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0787A" w14:textId="77777777" w:rsidR="0018038A" w:rsidRDefault="0018038A" w:rsidP="0018038A">
      <w:pPr>
        <w:pStyle w:val="Heading1"/>
        <w:jc w:val="center"/>
        <w:rPr>
          <w:color w:val="7030A0"/>
        </w:rPr>
      </w:pPr>
    </w:p>
    <w:p w14:paraId="2BA39C1D" w14:textId="77777777" w:rsidR="0018038A" w:rsidRDefault="0018038A" w:rsidP="0018038A">
      <w:pPr>
        <w:pStyle w:val="Heading1"/>
        <w:jc w:val="center"/>
        <w:rPr>
          <w:color w:val="7030A0"/>
        </w:rPr>
      </w:pPr>
    </w:p>
    <w:p w14:paraId="6BDB8369" w14:textId="77777777" w:rsidR="0018038A" w:rsidRDefault="0018038A" w:rsidP="0018038A">
      <w:pPr>
        <w:pStyle w:val="Heading1"/>
        <w:jc w:val="center"/>
        <w:rPr>
          <w:color w:val="7030A0"/>
        </w:rPr>
      </w:pPr>
    </w:p>
    <w:p w14:paraId="3421937A" w14:textId="77777777" w:rsidR="0018038A" w:rsidRDefault="0018038A" w:rsidP="0018038A">
      <w:pPr>
        <w:pStyle w:val="Heading1"/>
        <w:jc w:val="center"/>
        <w:rPr>
          <w:color w:val="7030A0"/>
        </w:rPr>
      </w:pPr>
    </w:p>
    <w:p w14:paraId="784C2755" w14:textId="77777777" w:rsidR="0018038A" w:rsidRDefault="0018038A" w:rsidP="0018038A">
      <w:pPr>
        <w:pStyle w:val="Heading1"/>
        <w:jc w:val="center"/>
        <w:rPr>
          <w:color w:val="7030A0"/>
        </w:rPr>
      </w:pPr>
    </w:p>
    <w:p w14:paraId="09B16EF4" w14:textId="77777777" w:rsidR="0018038A" w:rsidRDefault="0018038A" w:rsidP="0018038A">
      <w:pPr>
        <w:pStyle w:val="Heading1"/>
        <w:jc w:val="center"/>
        <w:rPr>
          <w:color w:val="7030A0"/>
        </w:rPr>
      </w:pPr>
    </w:p>
    <w:p w14:paraId="14357C27" w14:textId="31DA1854" w:rsidR="0018038A" w:rsidRDefault="0018038A" w:rsidP="0018038A">
      <w:pPr>
        <w:pStyle w:val="Heading1"/>
        <w:jc w:val="center"/>
        <w:rPr>
          <w:color w:val="7030A0"/>
        </w:rPr>
      </w:pPr>
      <w:r>
        <w:rPr>
          <w:color w:val="7030A0"/>
        </w:rPr>
        <w:t>“</w:t>
      </w:r>
      <w:r w:rsidRPr="00893897">
        <w:rPr>
          <w:color w:val="7030A0"/>
        </w:rPr>
        <w:t>How Do Vitamins Contribute To Obesity</w:t>
      </w:r>
      <w:r>
        <w:rPr>
          <w:color w:val="7030A0"/>
        </w:rPr>
        <w:t>: Handouts”</w:t>
      </w:r>
    </w:p>
    <w:p w14:paraId="62E8A37B" w14:textId="77777777" w:rsidR="0018038A" w:rsidRPr="00893897" w:rsidRDefault="0018038A" w:rsidP="0018038A">
      <w:pPr>
        <w:pStyle w:val="Heading1"/>
        <w:jc w:val="center"/>
        <w:rPr>
          <w:color w:val="7030A0"/>
        </w:rPr>
      </w:pPr>
      <w:r w:rsidRPr="00893897">
        <w:rPr>
          <w:color w:val="7030A0"/>
        </w:rPr>
        <w:t>Felicia Simpson</w:t>
      </w:r>
    </w:p>
    <w:p w14:paraId="11D4922F" w14:textId="77777777" w:rsidR="0018038A" w:rsidRPr="00893897" w:rsidRDefault="0018038A" w:rsidP="0018038A">
      <w:pPr>
        <w:pStyle w:val="Heading1"/>
        <w:jc w:val="center"/>
        <w:rPr>
          <w:color w:val="7030A0"/>
        </w:rPr>
      </w:pPr>
      <w:r w:rsidRPr="00893897">
        <w:rPr>
          <w:color w:val="7030A0"/>
        </w:rPr>
        <w:t>HW499 Bachelors Capstone in health and wellness</w:t>
      </w:r>
    </w:p>
    <w:p w14:paraId="22F8C927" w14:textId="77777777" w:rsidR="0018038A" w:rsidRPr="00893897" w:rsidRDefault="0018038A" w:rsidP="0018038A">
      <w:pPr>
        <w:pStyle w:val="Heading1"/>
        <w:jc w:val="center"/>
        <w:rPr>
          <w:color w:val="7030A0"/>
        </w:rPr>
      </w:pPr>
      <w:r w:rsidRPr="00893897">
        <w:rPr>
          <w:color w:val="7030A0"/>
        </w:rPr>
        <w:t xml:space="preserve">Professor </w:t>
      </w:r>
      <w:r>
        <w:rPr>
          <w:color w:val="7030A0"/>
        </w:rPr>
        <w:t>M</w:t>
      </w:r>
      <w:r w:rsidRPr="00893897">
        <w:rPr>
          <w:color w:val="7030A0"/>
        </w:rPr>
        <w:t>aul</w:t>
      </w:r>
      <w:r>
        <w:rPr>
          <w:color w:val="7030A0"/>
        </w:rPr>
        <w:t>e</w:t>
      </w:r>
    </w:p>
    <w:p w14:paraId="01D85F9E" w14:textId="77777777" w:rsidR="0018038A" w:rsidRDefault="0018038A">
      <w:pPr>
        <w:pStyle w:val="Title"/>
        <w:rPr>
          <w:color w:val="7030A0"/>
        </w:rPr>
      </w:pPr>
    </w:p>
    <w:p w14:paraId="7037B3B6" w14:textId="77777777" w:rsidR="0018038A" w:rsidRDefault="0018038A">
      <w:pPr>
        <w:pStyle w:val="Title"/>
        <w:rPr>
          <w:color w:val="7030A0"/>
        </w:rPr>
      </w:pPr>
    </w:p>
    <w:p w14:paraId="371E8149" w14:textId="77777777" w:rsidR="0018038A" w:rsidRDefault="0018038A">
      <w:pPr>
        <w:pStyle w:val="Title"/>
        <w:rPr>
          <w:color w:val="7030A0"/>
        </w:rPr>
      </w:pPr>
    </w:p>
    <w:p w14:paraId="021CD1F0" w14:textId="77777777" w:rsidR="0018038A" w:rsidRDefault="0018038A">
      <w:pPr>
        <w:pStyle w:val="Title"/>
        <w:rPr>
          <w:color w:val="7030A0"/>
        </w:rPr>
      </w:pPr>
    </w:p>
    <w:p w14:paraId="15502BAA" w14:textId="77777777" w:rsidR="0018038A" w:rsidRDefault="0018038A">
      <w:pPr>
        <w:pStyle w:val="Title"/>
        <w:rPr>
          <w:color w:val="7030A0"/>
        </w:rPr>
      </w:pPr>
    </w:p>
    <w:p w14:paraId="09129F6B" w14:textId="77777777" w:rsidR="008B603B" w:rsidRDefault="008B603B">
      <w:pPr>
        <w:pStyle w:val="Title"/>
        <w:rPr>
          <w:color w:val="7030A0"/>
        </w:rPr>
      </w:pPr>
    </w:p>
    <w:p w14:paraId="38B828A3" w14:textId="431EA0FB" w:rsidR="00C36361" w:rsidRPr="0018038A" w:rsidRDefault="00000000">
      <w:pPr>
        <w:pStyle w:val="Title"/>
        <w:rPr>
          <w:color w:val="7030A0"/>
        </w:rPr>
      </w:pPr>
      <w:r w:rsidRPr="0018038A">
        <w:rPr>
          <w:color w:val="7030A0"/>
        </w:rPr>
        <w:lastRenderedPageBreak/>
        <w:t>How Vitamins Contribute to Obesity</w:t>
      </w:r>
    </w:p>
    <w:p w14:paraId="0BFBCA69" w14:textId="77777777" w:rsidR="00C36361" w:rsidRPr="0018038A" w:rsidRDefault="00000000">
      <w:pPr>
        <w:pStyle w:val="Heading1"/>
        <w:rPr>
          <w:color w:val="7030A0"/>
        </w:rPr>
      </w:pPr>
      <w:r w:rsidRPr="0018038A">
        <w:rPr>
          <w:color w:val="7030A0"/>
        </w:rPr>
        <w:t>Session Overview</w:t>
      </w:r>
    </w:p>
    <w:p w14:paraId="5590E5C6" w14:textId="77777777" w:rsidR="00C36361" w:rsidRPr="0018038A" w:rsidRDefault="00000000">
      <w:pPr>
        <w:rPr>
          <w:sz w:val="24"/>
          <w:szCs w:val="24"/>
        </w:rPr>
      </w:pPr>
      <w:r w:rsidRPr="0018038A">
        <w:rPr>
          <w:sz w:val="24"/>
          <w:szCs w:val="24"/>
        </w:rPr>
        <w:t>This handout accompanies the 90-minute lecture based on the PowerPoint presentation “How Do Vitamins Contribute to Obesity.” It includes main concepts, guided note sections, learning activities, and discussion questions.</w:t>
      </w:r>
    </w:p>
    <w:p w14:paraId="32CBCFA5" w14:textId="77777777" w:rsidR="00C36361" w:rsidRPr="0018038A" w:rsidRDefault="00000000">
      <w:pPr>
        <w:pStyle w:val="Heading1"/>
        <w:rPr>
          <w:color w:val="7030A0"/>
        </w:rPr>
      </w:pPr>
      <w:r w:rsidRPr="0018038A">
        <w:rPr>
          <w:color w:val="7030A0"/>
        </w:rPr>
        <w:t>Agenda (90 Minutes)</w:t>
      </w:r>
    </w:p>
    <w:p w14:paraId="4FE9CA4D" w14:textId="6C26902E" w:rsidR="00C36361" w:rsidRPr="0018038A" w:rsidRDefault="00000000" w:rsidP="0018038A">
      <w:pPr>
        <w:pStyle w:val="ListParagraph"/>
        <w:numPr>
          <w:ilvl w:val="0"/>
          <w:numId w:val="27"/>
        </w:numPr>
        <w:rPr>
          <w:sz w:val="24"/>
          <w:szCs w:val="24"/>
        </w:rPr>
      </w:pPr>
      <w:r w:rsidRPr="0018038A">
        <w:rPr>
          <w:sz w:val="24"/>
          <w:szCs w:val="24"/>
        </w:rPr>
        <w:t>Introduction to Vitamin Deficiency &amp; Obesity (15 minutes)</w:t>
      </w:r>
    </w:p>
    <w:p w14:paraId="5702D240" w14:textId="0892265F" w:rsidR="00C36361" w:rsidRPr="0018038A" w:rsidRDefault="00000000" w:rsidP="0018038A">
      <w:pPr>
        <w:pStyle w:val="ListParagraph"/>
        <w:numPr>
          <w:ilvl w:val="0"/>
          <w:numId w:val="27"/>
        </w:numPr>
        <w:rPr>
          <w:sz w:val="24"/>
          <w:szCs w:val="24"/>
        </w:rPr>
      </w:pPr>
      <w:r w:rsidRPr="0018038A">
        <w:rPr>
          <w:sz w:val="24"/>
          <w:szCs w:val="24"/>
        </w:rPr>
        <w:t>Vitamin Deficiency &amp; Population Impact (25 minutes)</w:t>
      </w:r>
    </w:p>
    <w:p w14:paraId="2248B8C5" w14:textId="50FBD1B8" w:rsidR="00C36361" w:rsidRPr="0018038A" w:rsidRDefault="00000000" w:rsidP="0018038A">
      <w:pPr>
        <w:pStyle w:val="ListParagraph"/>
        <w:numPr>
          <w:ilvl w:val="0"/>
          <w:numId w:val="27"/>
        </w:numPr>
        <w:rPr>
          <w:sz w:val="24"/>
          <w:szCs w:val="24"/>
        </w:rPr>
      </w:pPr>
      <w:r w:rsidRPr="0018038A">
        <w:rPr>
          <w:sz w:val="24"/>
          <w:szCs w:val="24"/>
        </w:rPr>
        <w:t>Location &amp; Lifestyle Factors (20 minutes)</w:t>
      </w:r>
    </w:p>
    <w:p w14:paraId="5AE51709" w14:textId="1D10510B" w:rsidR="00C36361" w:rsidRPr="0018038A" w:rsidRDefault="00000000" w:rsidP="0018038A">
      <w:pPr>
        <w:pStyle w:val="ListParagraph"/>
        <w:numPr>
          <w:ilvl w:val="0"/>
          <w:numId w:val="27"/>
        </w:numPr>
        <w:rPr>
          <w:sz w:val="24"/>
          <w:szCs w:val="24"/>
        </w:rPr>
      </w:pPr>
      <w:r w:rsidRPr="0018038A">
        <w:rPr>
          <w:sz w:val="24"/>
          <w:szCs w:val="24"/>
        </w:rPr>
        <w:t>Improving Obesity With Vitamins (20 minutes)</w:t>
      </w:r>
    </w:p>
    <w:p w14:paraId="21B19A53" w14:textId="7457B8D2" w:rsidR="00C36361" w:rsidRPr="0018038A" w:rsidRDefault="00000000" w:rsidP="0018038A">
      <w:pPr>
        <w:pStyle w:val="ListParagraph"/>
        <w:numPr>
          <w:ilvl w:val="0"/>
          <w:numId w:val="27"/>
        </w:numPr>
        <w:rPr>
          <w:sz w:val="24"/>
          <w:szCs w:val="24"/>
        </w:rPr>
      </w:pPr>
      <w:r w:rsidRPr="0018038A">
        <w:rPr>
          <w:sz w:val="24"/>
          <w:szCs w:val="24"/>
        </w:rPr>
        <w:t>Questions &amp; Wrap-Up (10 minutes)</w:t>
      </w:r>
    </w:p>
    <w:p w14:paraId="357A24C4" w14:textId="77777777" w:rsidR="00C36361" w:rsidRPr="0018038A" w:rsidRDefault="00000000">
      <w:pPr>
        <w:pStyle w:val="Heading1"/>
        <w:rPr>
          <w:color w:val="7030A0"/>
        </w:rPr>
      </w:pPr>
      <w:r w:rsidRPr="0018038A">
        <w:rPr>
          <w:color w:val="7030A0"/>
        </w:rPr>
        <w:t>Key Lecture Concepts</w:t>
      </w:r>
    </w:p>
    <w:p w14:paraId="29E1390A" w14:textId="63503105" w:rsidR="00C36361" w:rsidRPr="0018038A" w:rsidRDefault="00000000" w:rsidP="0018038A">
      <w:pPr>
        <w:pStyle w:val="ListParagraph"/>
        <w:numPr>
          <w:ilvl w:val="0"/>
          <w:numId w:val="26"/>
        </w:numPr>
        <w:rPr>
          <w:sz w:val="24"/>
          <w:szCs w:val="24"/>
        </w:rPr>
      </w:pPr>
      <w:r w:rsidRPr="0018038A">
        <w:rPr>
          <w:sz w:val="24"/>
          <w:szCs w:val="24"/>
        </w:rPr>
        <w:t>Vitamin deficiencies influence metabolism, hunger cues, hormone regulation, and energy levels.</w:t>
      </w:r>
    </w:p>
    <w:p w14:paraId="4055F333" w14:textId="5430E7D4" w:rsidR="00C36361" w:rsidRPr="0018038A" w:rsidRDefault="00000000" w:rsidP="0018038A">
      <w:pPr>
        <w:pStyle w:val="ListParagraph"/>
        <w:numPr>
          <w:ilvl w:val="0"/>
          <w:numId w:val="26"/>
        </w:numPr>
        <w:rPr>
          <w:sz w:val="24"/>
          <w:szCs w:val="24"/>
        </w:rPr>
      </w:pPr>
      <w:r w:rsidRPr="0018038A">
        <w:rPr>
          <w:sz w:val="24"/>
          <w:szCs w:val="24"/>
        </w:rPr>
        <w:t>B Vitamins (B1, B2, B9) play a major role in metabolic health.</w:t>
      </w:r>
    </w:p>
    <w:p w14:paraId="3C5FB8B4" w14:textId="29457257" w:rsidR="00C36361" w:rsidRPr="0018038A" w:rsidRDefault="00000000" w:rsidP="0018038A">
      <w:pPr>
        <w:pStyle w:val="ListParagraph"/>
        <w:numPr>
          <w:ilvl w:val="0"/>
          <w:numId w:val="26"/>
        </w:numPr>
        <w:rPr>
          <w:sz w:val="24"/>
          <w:szCs w:val="24"/>
        </w:rPr>
      </w:pPr>
      <w:r w:rsidRPr="0018038A">
        <w:rPr>
          <w:sz w:val="24"/>
          <w:szCs w:val="24"/>
        </w:rPr>
        <w:t>Vitamin D regulates abdominal fat and supports hormone balance, including leptin.</w:t>
      </w:r>
    </w:p>
    <w:p w14:paraId="3F3DAEAD" w14:textId="31D9EC2D" w:rsidR="00C36361" w:rsidRPr="0018038A" w:rsidRDefault="00000000" w:rsidP="0018038A">
      <w:pPr>
        <w:pStyle w:val="ListParagraph"/>
        <w:numPr>
          <w:ilvl w:val="0"/>
          <w:numId w:val="26"/>
        </w:numPr>
        <w:rPr>
          <w:sz w:val="24"/>
          <w:szCs w:val="24"/>
        </w:rPr>
      </w:pPr>
      <w:r w:rsidRPr="0018038A">
        <w:rPr>
          <w:sz w:val="24"/>
          <w:szCs w:val="24"/>
        </w:rPr>
        <w:t>Magnesium influences hydration, electrolytes, muscle function, and blood glucose regulation.</w:t>
      </w:r>
    </w:p>
    <w:p w14:paraId="3C630228" w14:textId="24A1849B" w:rsidR="00C36361" w:rsidRPr="0018038A" w:rsidRDefault="00000000" w:rsidP="0018038A">
      <w:pPr>
        <w:pStyle w:val="ListParagraph"/>
        <w:numPr>
          <w:ilvl w:val="0"/>
          <w:numId w:val="26"/>
        </w:numPr>
        <w:rPr>
          <w:sz w:val="24"/>
          <w:szCs w:val="24"/>
        </w:rPr>
      </w:pPr>
      <w:r w:rsidRPr="0018038A">
        <w:rPr>
          <w:sz w:val="24"/>
          <w:szCs w:val="24"/>
        </w:rPr>
        <w:t>Deficiencies are more common in individuals with obesity due to storage of vitamins in fat tissue.</w:t>
      </w:r>
    </w:p>
    <w:p w14:paraId="0A083CA0" w14:textId="77777777" w:rsidR="0018038A" w:rsidRDefault="0018038A">
      <w:pPr>
        <w:pStyle w:val="Heading1"/>
      </w:pPr>
    </w:p>
    <w:p w14:paraId="5EA29103" w14:textId="77777777" w:rsidR="0018038A" w:rsidRDefault="0018038A" w:rsidP="0018038A">
      <w:pPr>
        <w:pStyle w:val="Heading1"/>
        <w:jc w:val="right"/>
        <w:rPr>
          <w:color w:val="7030A0"/>
        </w:rPr>
      </w:pPr>
    </w:p>
    <w:p w14:paraId="23C22548" w14:textId="3BA5B1CB" w:rsidR="0018038A" w:rsidRPr="0018038A" w:rsidRDefault="0018038A" w:rsidP="0018038A">
      <w:pPr>
        <w:pStyle w:val="Heading1"/>
        <w:jc w:val="right"/>
        <w:rPr>
          <w:color w:val="7030A0"/>
        </w:rPr>
      </w:pPr>
      <w:r w:rsidRPr="0018038A">
        <w:rPr>
          <w:color w:val="7030A0"/>
        </w:rPr>
        <w:t>Name:_________________________</w:t>
      </w:r>
    </w:p>
    <w:p w14:paraId="3D56942B" w14:textId="790A85F6" w:rsidR="00C36361" w:rsidRPr="0018038A" w:rsidRDefault="00000000" w:rsidP="0018038A">
      <w:pPr>
        <w:pStyle w:val="Heading1"/>
        <w:jc w:val="center"/>
        <w:rPr>
          <w:color w:val="7030A0"/>
        </w:rPr>
      </w:pPr>
      <w:r w:rsidRPr="0018038A">
        <w:rPr>
          <w:color w:val="7030A0"/>
        </w:rPr>
        <w:t>Lecture Notes: Fill-In Sections</w:t>
      </w:r>
    </w:p>
    <w:p w14:paraId="3D7F1515" w14:textId="77777777" w:rsidR="00C36361" w:rsidRPr="0018038A" w:rsidRDefault="00000000">
      <w:pPr>
        <w:pStyle w:val="Heading2"/>
        <w:rPr>
          <w:color w:val="7030A0"/>
        </w:rPr>
      </w:pPr>
      <w:r w:rsidRPr="0018038A">
        <w:rPr>
          <w:color w:val="7030A0"/>
        </w:rPr>
        <w:t>Vitamins That Aid in Metabolic Health</w:t>
      </w:r>
    </w:p>
    <w:p w14:paraId="46BE3492" w14:textId="77777777" w:rsidR="0018038A" w:rsidRDefault="0018038A"/>
    <w:p w14:paraId="4F5889D7" w14:textId="0DA7BF79" w:rsidR="00C36361" w:rsidRPr="0018038A" w:rsidRDefault="00000000" w:rsidP="0018038A">
      <w:pPr>
        <w:pStyle w:val="ListParagraph"/>
        <w:numPr>
          <w:ilvl w:val="0"/>
          <w:numId w:val="22"/>
        </w:numPr>
        <w:rPr>
          <w:sz w:val="24"/>
          <w:szCs w:val="24"/>
        </w:rPr>
      </w:pPr>
      <w:r w:rsidRPr="0018038A">
        <w:rPr>
          <w:sz w:val="24"/>
          <w:szCs w:val="24"/>
        </w:rPr>
        <w:t>Vitamin B1 (Thiamin): ________________________</w:t>
      </w:r>
      <w:r w:rsidR="0018038A" w:rsidRPr="0018038A">
        <w:rPr>
          <w:sz w:val="24"/>
          <w:szCs w:val="24"/>
        </w:rPr>
        <w:t>______________________________</w:t>
      </w:r>
      <w:r w:rsidRPr="0018038A">
        <w:rPr>
          <w:sz w:val="24"/>
          <w:szCs w:val="24"/>
        </w:rPr>
        <w:t>_________</w:t>
      </w:r>
      <w:r w:rsidR="0018038A">
        <w:rPr>
          <w:sz w:val="24"/>
          <w:szCs w:val="24"/>
        </w:rPr>
        <w:t>___________________</w:t>
      </w:r>
      <w:r w:rsidRPr="0018038A">
        <w:rPr>
          <w:sz w:val="24"/>
          <w:szCs w:val="24"/>
        </w:rPr>
        <w:t>_______</w:t>
      </w:r>
    </w:p>
    <w:p w14:paraId="6336E2FE" w14:textId="77777777" w:rsidR="0018038A" w:rsidRPr="0018038A" w:rsidRDefault="0018038A">
      <w:pPr>
        <w:rPr>
          <w:sz w:val="24"/>
          <w:szCs w:val="24"/>
        </w:rPr>
      </w:pPr>
    </w:p>
    <w:p w14:paraId="12ACD453" w14:textId="6B8C8768" w:rsidR="00C36361" w:rsidRPr="0018038A" w:rsidRDefault="00000000" w:rsidP="0018038A">
      <w:pPr>
        <w:pStyle w:val="ListParagraph"/>
        <w:numPr>
          <w:ilvl w:val="0"/>
          <w:numId w:val="22"/>
        </w:numPr>
        <w:rPr>
          <w:sz w:val="24"/>
          <w:szCs w:val="24"/>
        </w:rPr>
      </w:pPr>
      <w:r w:rsidRPr="0018038A">
        <w:rPr>
          <w:sz w:val="24"/>
          <w:szCs w:val="24"/>
        </w:rPr>
        <w:t>Vitamin B2 (Riboflavin): ___________</w:t>
      </w:r>
      <w:r w:rsidR="0018038A" w:rsidRPr="0018038A">
        <w:rPr>
          <w:sz w:val="24"/>
          <w:szCs w:val="24"/>
        </w:rPr>
        <w:t>_____________________________</w:t>
      </w:r>
      <w:r w:rsidRPr="0018038A">
        <w:rPr>
          <w:sz w:val="24"/>
          <w:szCs w:val="24"/>
        </w:rPr>
        <w:t>________________________</w:t>
      </w:r>
      <w:r w:rsidR="0018038A">
        <w:rPr>
          <w:sz w:val="24"/>
          <w:szCs w:val="24"/>
        </w:rPr>
        <w:t>_____________________</w:t>
      </w:r>
      <w:r w:rsidRPr="0018038A">
        <w:rPr>
          <w:sz w:val="24"/>
          <w:szCs w:val="24"/>
        </w:rPr>
        <w:t>____</w:t>
      </w:r>
    </w:p>
    <w:p w14:paraId="18203177" w14:textId="77777777" w:rsidR="0018038A" w:rsidRPr="0018038A" w:rsidRDefault="0018038A">
      <w:pPr>
        <w:rPr>
          <w:sz w:val="24"/>
          <w:szCs w:val="24"/>
        </w:rPr>
      </w:pPr>
    </w:p>
    <w:p w14:paraId="0B5A381E" w14:textId="76C3DF05" w:rsidR="00C36361" w:rsidRPr="0018038A" w:rsidRDefault="00000000" w:rsidP="0018038A">
      <w:pPr>
        <w:pStyle w:val="ListParagraph"/>
        <w:numPr>
          <w:ilvl w:val="0"/>
          <w:numId w:val="22"/>
        </w:numPr>
        <w:rPr>
          <w:sz w:val="24"/>
          <w:szCs w:val="24"/>
        </w:rPr>
      </w:pPr>
      <w:r w:rsidRPr="0018038A">
        <w:rPr>
          <w:sz w:val="24"/>
          <w:szCs w:val="24"/>
        </w:rPr>
        <w:t>Vitamin B9 (Folate): _________________</w:t>
      </w:r>
      <w:r w:rsidR="0018038A" w:rsidRPr="0018038A">
        <w:rPr>
          <w:sz w:val="24"/>
          <w:szCs w:val="24"/>
        </w:rPr>
        <w:t>_______________________________</w:t>
      </w:r>
      <w:r w:rsidRPr="0018038A">
        <w:rPr>
          <w:sz w:val="24"/>
          <w:szCs w:val="24"/>
        </w:rPr>
        <w:t>_____________</w:t>
      </w:r>
      <w:r w:rsidR="0018038A">
        <w:rPr>
          <w:sz w:val="24"/>
          <w:szCs w:val="24"/>
        </w:rPr>
        <w:t>_________________</w:t>
      </w:r>
      <w:r w:rsidRPr="0018038A">
        <w:rPr>
          <w:sz w:val="24"/>
          <w:szCs w:val="24"/>
        </w:rPr>
        <w:t>___________</w:t>
      </w:r>
    </w:p>
    <w:p w14:paraId="40DA5E53" w14:textId="77777777" w:rsidR="0018038A" w:rsidRPr="0018038A" w:rsidRDefault="0018038A">
      <w:pPr>
        <w:rPr>
          <w:sz w:val="24"/>
          <w:szCs w:val="24"/>
        </w:rPr>
      </w:pPr>
    </w:p>
    <w:p w14:paraId="1F2780B6" w14:textId="7592B6A4" w:rsidR="00C36361" w:rsidRPr="0018038A" w:rsidRDefault="00000000" w:rsidP="0018038A">
      <w:pPr>
        <w:pStyle w:val="ListParagraph"/>
        <w:numPr>
          <w:ilvl w:val="0"/>
          <w:numId w:val="22"/>
        </w:numPr>
        <w:rPr>
          <w:sz w:val="24"/>
          <w:szCs w:val="24"/>
        </w:rPr>
      </w:pPr>
      <w:r w:rsidRPr="0018038A">
        <w:rPr>
          <w:sz w:val="24"/>
          <w:szCs w:val="24"/>
        </w:rPr>
        <w:t>Vitamin D: _______________</w:t>
      </w:r>
      <w:r w:rsidR="0018038A" w:rsidRPr="0018038A">
        <w:rPr>
          <w:sz w:val="24"/>
          <w:szCs w:val="24"/>
        </w:rPr>
        <w:t>___________________________________</w:t>
      </w:r>
      <w:r w:rsidRPr="0018038A">
        <w:rPr>
          <w:sz w:val="24"/>
          <w:szCs w:val="24"/>
        </w:rPr>
        <w:t>________________</w:t>
      </w:r>
      <w:r w:rsidR="0018038A">
        <w:rPr>
          <w:sz w:val="24"/>
          <w:szCs w:val="24"/>
        </w:rPr>
        <w:t>_____</w:t>
      </w:r>
      <w:r w:rsidRPr="0018038A">
        <w:rPr>
          <w:sz w:val="24"/>
          <w:szCs w:val="24"/>
        </w:rPr>
        <w:t>__________________</w:t>
      </w:r>
    </w:p>
    <w:p w14:paraId="78547D7A" w14:textId="77777777" w:rsidR="0018038A" w:rsidRPr="0018038A" w:rsidRDefault="0018038A">
      <w:pPr>
        <w:rPr>
          <w:sz w:val="24"/>
          <w:szCs w:val="24"/>
        </w:rPr>
      </w:pPr>
    </w:p>
    <w:p w14:paraId="4981873B" w14:textId="6083CF4E" w:rsidR="00C36361" w:rsidRPr="0018038A" w:rsidRDefault="00000000" w:rsidP="0018038A">
      <w:pPr>
        <w:pStyle w:val="ListParagraph"/>
        <w:numPr>
          <w:ilvl w:val="0"/>
          <w:numId w:val="22"/>
        </w:numPr>
        <w:rPr>
          <w:sz w:val="24"/>
          <w:szCs w:val="24"/>
        </w:rPr>
      </w:pPr>
      <w:r w:rsidRPr="0018038A">
        <w:rPr>
          <w:sz w:val="24"/>
          <w:szCs w:val="24"/>
        </w:rPr>
        <w:t>Magnesium: _______________</w:t>
      </w:r>
      <w:r w:rsidR="0018038A" w:rsidRPr="0018038A">
        <w:rPr>
          <w:sz w:val="24"/>
          <w:szCs w:val="24"/>
        </w:rPr>
        <w:t>__________________________________</w:t>
      </w:r>
      <w:r w:rsidRPr="0018038A">
        <w:rPr>
          <w:sz w:val="24"/>
          <w:szCs w:val="24"/>
        </w:rPr>
        <w:t>______________________</w:t>
      </w:r>
      <w:r w:rsidR="0018038A">
        <w:rPr>
          <w:sz w:val="24"/>
          <w:szCs w:val="24"/>
        </w:rPr>
        <w:t>_______</w:t>
      </w:r>
      <w:r w:rsidRPr="0018038A">
        <w:rPr>
          <w:sz w:val="24"/>
          <w:szCs w:val="24"/>
        </w:rPr>
        <w:t>___________</w:t>
      </w:r>
    </w:p>
    <w:p w14:paraId="1C97E969" w14:textId="77777777" w:rsidR="0018038A" w:rsidRDefault="0018038A">
      <w:pPr>
        <w:pStyle w:val="Heading2"/>
      </w:pPr>
    </w:p>
    <w:p w14:paraId="092DB65B" w14:textId="2F48F2D0" w:rsidR="00C36361" w:rsidRPr="0018038A" w:rsidRDefault="00000000">
      <w:pPr>
        <w:pStyle w:val="Heading2"/>
        <w:rPr>
          <w:color w:val="7030A0"/>
        </w:rPr>
      </w:pPr>
      <w:r w:rsidRPr="0018038A">
        <w:rPr>
          <w:color w:val="7030A0"/>
        </w:rPr>
        <w:t>How Deficiencies Affect Obesity</w:t>
      </w:r>
    </w:p>
    <w:p w14:paraId="38402E41" w14:textId="77777777" w:rsidR="0018038A" w:rsidRDefault="0018038A"/>
    <w:p w14:paraId="39B98552" w14:textId="0F83E30D" w:rsidR="00C36361" w:rsidRPr="0018038A" w:rsidRDefault="00000000" w:rsidP="0018038A">
      <w:pPr>
        <w:pStyle w:val="ListParagraph"/>
        <w:numPr>
          <w:ilvl w:val="0"/>
          <w:numId w:val="20"/>
        </w:numPr>
        <w:rPr>
          <w:sz w:val="24"/>
          <w:szCs w:val="24"/>
        </w:rPr>
      </w:pPr>
      <w:r w:rsidRPr="0018038A">
        <w:rPr>
          <w:sz w:val="24"/>
          <w:szCs w:val="24"/>
        </w:rPr>
        <w:t>Slow metabolism due to: _________________________</w:t>
      </w:r>
      <w:r w:rsidR="0018038A" w:rsidRPr="0018038A">
        <w:rPr>
          <w:sz w:val="24"/>
          <w:szCs w:val="24"/>
        </w:rPr>
        <w:t>______________________________</w:t>
      </w:r>
      <w:r w:rsidRPr="0018038A">
        <w:rPr>
          <w:sz w:val="24"/>
          <w:szCs w:val="24"/>
        </w:rPr>
        <w:t>_____</w:t>
      </w:r>
      <w:r w:rsidR="0018038A">
        <w:rPr>
          <w:sz w:val="24"/>
          <w:szCs w:val="24"/>
        </w:rPr>
        <w:t>______________________</w:t>
      </w:r>
      <w:r w:rsidRPr="0018038A">
        <w:rPr>
          <w:sz w:val="24"/>
          <w:szCs w:val="24"/>
        </w:rPr>
        <w:t>_______</w:t>
      </w:r>
    </w:p>
    <w:p w14:paraId="2A5C5538" w14:textId="77777777" w:rsidR="0018038A" w:rsidRPr="0018038A" w:rsidRDefault="0018038A">
      <w:pPr>
        <w:rPr>
          <w:sz w:val="24"/>
          <w:szCs w:val="24"/>
        </w:rPr>
      </w:pPr>
    </w:p>
    <w:p w14:paraId="1D3C607A" w14:textId="1AE24D80" w:rsidR="00C36361" w:rsidRPr="0018038A" w:rsidRDefault="00000000" w:rsidP="0018038A">
      <w:pPr>
        <w:pStyle w:val="ListParagraph"/>
        <w:numPr>
          <w:ilvl w:val="0"/>
          <w:numId w:val="20"/>
        </w:numPr>
        <w:rPr>
          <w:sz w:val="24"/>
          <w:szCs w:val="24"/>
        </w:rPr>
      </w:pPr>
      <w:r w:rsidRPr="0018038A">
        <w:rPr>
          <w:sz w:val="24"/>
          <w:szCs w:val="24"/>
        </w:rPr>
        <w:lastRenderedPageBreak/>
        <w:t>Fatigue leading to reduced activity: __________________________</w:t>
      </w:r>
      <w:r w:rsidR="0018038A" w:rsidRPr="0018038A">
        <w:rPr>
          <w:sz w:val="24"/>
          <w:szCs w:val="24"/>
        </w:rPr>
        <w:t>_______________________</w:t>
      </w:r>
      <w:r w:rsidR="0018038A">
        <w:rPr>
          <w:sz w:val="24"/>
          <w:szCs w:val="24"/>
        </w:rPr>
        <w:t>_________________________________</w:t>
      </w:r>
      <w:r w:rsidR="0018038A" w:rsidRPr="0018038A">
        <w:rPr>
          <w:sz w:val="24"/>
          <w:szCs w:val="24"/>
        </w:rPr>
        <w:t>____</w:t>
      </w:r>
      <w:r w:rsidRPr="0018038A">
        <w:rPr>
          <w:sz w:val="24"/>
          <w:szCs w:val="24"/>
        </w:rPr>
        <w:t>___</w:t>
      </w:r>
    </w:p>
    <w:p w14:paraId="711401AF" w14:textId="77777777" w:rsidR="0018038A" w:rsidRPr="0018038A" w:rsidRDefault="0018038A">
      <w:pPr>
        <w:rPr>
          <w:sz w:val="24"/>
          <w:szCs w:val="24"/>
        </w:rPr>
      </w:pPr>
    </w:p>
    <w:p w14:paraId="304DD8F3" w14:textId="3373D313" w:rsidR="00C36361" w:rsidRPr="0018038A" w:rsidRDefault="00000000" w:rsidP="0018038A">
      <w:pPr>
        <w:pStyle w:val="ListParagraph"/>
        <w:numPr>
          <w:ilvl w:val="0"/>
          <w:numId w:val="20"/>
        </w:numPr>
        <w:rPr>
          <w:sz w:val="24"/>
          <w:szCs w:val="24"/>
        </w:rPr>
      </w:pPr>
      <w:r w:rsidRPr="0018038A">
        <w:rPr>
          <w:sz w:val="24"/>
          <w:szCs w:val="24"/>
        </w:rPr>
        <w:t>Hormonal imbalance involving leptin: ______________</w:t>
      </w:r>
      <w:r w:rsidR="0018038A" w:rsidRPr="0018038A">
        <w:rPr>
          <w:sz w:val="24"/>
          <w:szCs w:val="24"/>
        </w:rPr>
        <w:t>__________________________</w:t>
      </w:r>
      <w:r w:rsidRPr="0018038A">
        <w:rPr>
          <w:sz w:val="24"/>
          <w:szCs w:val="24"/>
        </w:rPr>
        <w:t>_________</w:t>
      </w:r>
      <w:r w:rsidR="0018038A">
        <w:rPr>
          <w:sz w:val="24"/>
          <w:szCs w:val="24"/>
        </w:rPr>
        <w:t>____________________________________</w:t>
      </w:r>
      <w:r w:rsidRPr="0018038A">
        <w:rPr>
          <w:sz w:val="24"/>
          <w:szCs w:val="24"/>
        </w:rPr>
        <w:t>____</w:t>
      </w:r>
    </w:p>
    <w:p w14:paraId="1504DC7B" w14:textId="77777777" w:rsidR="0018038A" w:rsidRPr="0018038A" w:rsidRDefault="0018038A">
      <w:pPr>
        <w:rPr>
          <w:sz w:val="24"/>
          <w:szCs w:val="24"/>
        </w:rPr>
      </w:pPr>
    </w:p>
    <w:p w14:paraId="3588B7B2" w14:textId="60B3758E" w:rsidR="00C36361" w:rsidRPr="0018038A" w:rsidRDefault="00000000" w:rsidP="0018038A">
      <w:pPr>
        <w:pStyle w:val="ListParagraph"/>
        <w:numPr>
          <w:ilvl w:val="0"/>
          <w:numId w:val="20"/>
        </w:numPr>
        <w:rPr>
          <w:sz w:val="24"/>
          <w:szCs w:val="24"/>
        </w:rPr>
      </w:pPr>
      <w:r w:rsidRPr="0018038A">
        <w:rPr>
          <w:sz w:val="24"/>
          <w:szCs w:val="24"/>
        </w:rPr>
        <w:t>Insulin sensitivity may cause: _____________________</w:t>
      </w:r>
      <w:r w:rsidR="0018038A" w:rsidRPr="0018038A">
        <w:rPr>
          <w:sz w:val="24"/>
          <w:szCs w:val="24"/>
        </w:rPr>
        <w:t>____________________________</w:t>
      </w:r>
      <w:r w:rsidR="0018038A">
        <w:rPr>
          <w:sz w:val="24"/>
          <w:szCs w:val="24"/>
        </w:rPr>
        <w:t>___________________________</w:t>
      </w:r>
      <w:r w:rsidR="0018038A" w:rsidRPr="0018038A">
        <w:rPr>
          <w:sz w:val="24"/>
          <w:szCs w:val="24"/>
        </w:rPr>
        <w:t>_</w:t>
      </w:r>
      <w:r w:rsidRPr="0018038A">
        <w:rPr>
          <w:sz w:val="24"/>
          <w:szCs w:val="24"/>
        </w:rPr>
        <w:t>____________</w:t>
      </w:r>
    </w:p>
    <w:p w14:paraId="4FB96BEB" w14:textId="77777777" w:rsidR="0018038A" w:rsidRDefault="0018038A"/>
    <w:p w14:paraId="76BD13B8" w14:textId="77777777" w:rsidR="0018038A" w:rsidRDefault="0018038A" w:rsidP="0018038A">
      <w:pPr>
        <w:pStyle w:val="Heading1"/>
        <w:jc w:val="right"/>
        <w:rPr>
          <w:color w:val="7030A0"/>
        </w:rPr>
      </w:pPr>
    </w:p>
    <w:p w14:paraId="7BA620B6" w14:textId="77777777" w:rsidR="0018038A" w:rsidRDefault="0018038A" w:rsidP="0018038A">
      <w:pPr>
        <w:pStyle w:val="Heading1"/>
        <w:jc w:val="right"/>
        <w:rPr>
          <w:color w:val="7030A0"/>
        </w:rPr>
      </w:pPr>
    </w:p>
    <w:p w14:paraId="0D4A93AE" w14:textId="77777777" w:rsidR="0018038A" w:rsidRDefault="0018038A" w:rsidP="0018038A">
      <w:pPr>
        <w:pStyle w:val="Heading1"/>
        <w:jc w:val="right"/>
        <w:rPr>
          <w:color w:val="7030A0"/>
        </w:rPr>
      </w:pPr>
    </w:p>
    <w:p w14:paraId="67700B2E" w14:textId="77777777" w:rsidR="0018038A" w:rsidRDefault="0018038A" w:rsidP="0018038A">
      <w:pPr>
        <w:pStyle w:val="Heading1"/>
        <w:jc w:val="right"/>
        <w:rPr>
          <w:color w:val="7030A0"/>
        </w:rPr>
      </w:pPr>
    </w:p>
    <w:p w14:paraId="08AFCCC7" w14:textId="77777777" w:rsidR="0018038A" w:rsidRDefault="0018038A" w:rsidP="0018038A">
      <w:pPr>
        <w:pStyle w:val="Heading1"/>
        <w:jc w:val="right"/>
        <w:rPr>
          <w:color w:val="7030A0"/>
        </w:rPr>
      </w:pPr>
    </w:p>
    <w:p w14:paraId="19AA4C7B" w14:textId="77777777" w:rsidR="0018038A" w:rsidRDefault="0018038A" w:rsidP="0018038A">
      <w:pPr>
        <w:pStyle w:val="Heading1"/>
        <w:jc w:val="right"/>
        <w:rPr>
          <w:color w:val="7030A0"/>
        </w:rPr>
      </w:pPr>
    </w:p>
    <w:p w14:paraId="2C5F189E" w14:textId="77777777" w:rsidR="0018038A" w:rsidRDefault="0018038A" w:rsidP="0018038A">
      <w:pPr>
        <w:pStyle w:val="Heading1"/>
        <w:jc w:val="right"/>
        <w:rPr>
          <w:color w:val="7030A0"/>
        </w:rPr>
      </w:pPr>
    </w:p>
    <w:p w14:paraId="51BF12C5" w14:textId="77777777" w:rsidR="0018038A" w:rsidRDefault="0018038A" w:rsidP="0018038A">
      <w:pPr>
        <w:pStyle w:val="Heading1"/>
        <w:jc w:val="right"/>
        <w:rPr>
          <w:color w:val="7030A0"/>
        </w:rPr>
      </w:pPr>
    </w:p>
    <w:p w14:paraId="7190C4F3" w14:textId="77777777" w:rsidR="0018038A" w:rsidRDefault="0018038A" w:rsidP="0018038A">
      <w:pPr>
        <w:pStyle w:val="Heading1"/>
        <w:jc w:val="right"/>
        <w:rPr>
          <w:color w:val="7030A0"/>
        </w:rPr>
      </w:pPr>
    </w:p>
    <w:p w14:paraId="17C83678" w14:textId="77777777" w:rsidR="0018038A" w:rsidRDefault="0018038A" w:rsidP="0018038A">
      <w:pPr>
        <w:pStyle w:val="Heading1"/>
        <w:jc w:val="right"/>
        <w:rPr>
          <w:color w:val="7030A0"/>
        </w:rPr>
      </w:pPr>
    </w:p>
    <w:p w14:paraId="01BCDE97" w14:textId="77777777" w:rsidR="0018038A" w:rsidRDefault="0018038A"/>
    <w:p w14:paraId="0CE5B214" w14:textId="77777777" w:rsidR="0018038A" w:rsidRPr="0018038A" w:rsidRDefault="0018038A" w:rsidP="0018038A">
      <w:pPr>
        <w:pStyle w:val="Heading1"/>
        <w:jc w:val="right"/>
        <w:rPr>
          <w:color w:val="7030A0"/>
        </w:rPr>
      </w:pPr>
      <w:r w:rsidRPr="0018038A">
        <w:rPr>
          <w:color w:val="7030A0"/>
        </w:rPr>
        <w:lastRenderedPageBreak/>
        <w:t>Name:_________________________</w:t>
      </w:r>
    </w:p>
    <w:p w14:paraId="62ED52A0" w14:textId="77777777" w:rsidR="0018038A" w:rsidRDefault="0018038A" w:rsidP="0018038A">
      <w:pPr>
        <w:jc w:val="right"/>
      </w:pPr>
    </w:p>
    <w:p w14:paraId="4587A827" w14:textId="77777777" w:rsidR="0018038A" w:rsidRPr="0018038A" w:rsidRDefault="0018038A" w:rsidP="0018038A">
      <w:pPr>
        <w:pStyle w:val="ListParagraph"/>
        <w:numPr>
          <w:ilvl w:val="0"/>
          <w:numId w:val="20"/>
        </w:numPr>
        <w:rPr>
          <w:sz w:val="24"/>
          <w:szCs w:val="24"/>
        </w:rPr>
      </w:pPr>
      <w:r w:rsidRPr="0018038A">
        <w:rPr>
          <w:sz w:val="24"/>
          <w:szCs w:val="24"/>
        </w:rPr>
        <w:t>Vitamins stored in fat tissue cause: _________</w:t>
      </w:r>
      <w:r>
        <w:rPr>
          <w:sz w:val="24"/>
          <w:szCs w:val="24"/>
        </w:rPr>
        <w:t>__________________________________</w:t>
      </w:r>
      <w:r w:rsidRPr="0018038A">
        <w:rPr>
          <w:sz w:val="24"/>
          <w:szCs w:val="24"/>
        </w:rPr>
        <w:t>______________________________________________</w:t>
      </w:r>
    </w:p>
    <w:p w14:paraId="004ACCD1" w14:textId="77777777" w:rsidR="0018038A" w:rsidRPr="0018038A" w:rsidRDefault="0018038A" w:rsidP="0018038A">
      <w:pPr>
        <w:pStyle w:val="Heading2"/>
        <w:rPr>
          <w:color w:val="7030A0"/>
        </w:rPr>
      </w:pPr>
      <w:r w:rsidRPr="0018038A">
        <w:rPr>
          <w:color w:val="7030A0"/>
        </w:rPr>
        <w:t>Population Impact</w:t>
      </w:r>
    </w:p>
    <w:p w14:paraId="50A02FF0" w14:textId="77777777" w:rsidR="0018038A" w:rsidRDefault="0018038A" w:rsidP="0018038A"/>
    <w:p w14:paraId="2C5BE501" w14:textId="77777777" w:rsidR="0018038A" w:rsidRPr="0018038A" w:rsidRDefault="0018038A" w:rsidP="0018038A">
      <w:pPr>
        <w:pStyle w:val="ListParagraph"/>
        <w:numPr>
          <w:ilvl w:val="0"/>
          <w:numId w:val="18"/>
        </w:numPr>
        <w:rPr>
          <w:sz w:val="24"/>
          <w:szCs w:val="24"/>
        </w:rPr>
      </w:pPr>
      <w:r w:rsidRPr="0018038A">
        <w:rPr>
          <w:sz w:val="24"/>
          <w:szCs w:val="24"/>
        </w:rPr>
        <w:t>Pre-existing conditions can worsen because: _______________________________</w:t>
      </w:r>
      <w:r>
        <w:rPr>
          <w:sz w:val="24"/>
          <w:szCs w:val="24"/>
        </w:rPr>
        <w:t>____________________________________________</w:t>
      </w:r>
      <w:r w:rsidRPr="0018038A">
        <w:rPr>
          <w:sz w:val="24"/>
          <w:szCs w:val="24"/>
        </w:rPr>
        <w:t>______________</w:t>
      </w:r>
    </w:p>
    <w:p w14:paraId="5C6D1EEB" w14:textId="77777777" w:rsidR="0018038A" w:rsidRPr="0018038A" w:rsidRDefault="0018038A" w:rsidP="0018038A">
      <w:pPr>
        <w:rPr>
          <w:sz w:val="24"/>
          <w:szCs w:val="24"/>
        </w:rPr>
      </w:pPr>
    </w:p>
    <w:p w14:paraId="6148091E" w14:textId="77777777" w:rsidR="0018038A" w:rsidRPr="0018038A" w:rsidRDefault="0018038A" w:rsidP="0018038A">
      <w:pPr>
        <w:pStyle w:val="ListParagraph"/>
        <w:numPr>
          <w:ilvl w:val="0"/>
          <w:numId w:val="18"/>
        </w:numPr>
        <w:rPr>
          <w:sz w:val="24"/>
          <w:szCs w:val="24"/>
        </w:rPr>
      </w:pPr>
      <w:r w:rsidRPr="0018038A">
        <w:rPr>
          <w:sz w:val="24"/>
          <w:szCs w:val="24"/>
        </w:rPr>
        <w:t>Immune system effects include: _________________________________</w:t>
      </w:r>
      <w:r>
        <w:rPr>
          <w:sz w:val="24"/>
          <w:szCs w:val="24"/>
        </w:rPr>
        <w:t>_____________________________</w:t>
      </w:r>
      <w:r w:rsidRPr="0018038A">
        <w:rPr>
          <w:sz w:val="24"/>
          <w:szCs w:val="24"/>
        </w:rPr>
        <w:t>__________________________</w:t>
      </w:r>
    </w:p>
    <w:p w14:paraId="2392A562" w14:textId="77777777" w:rsidR="0018038A" w:rsidRPr="0018038A" w:rsidRDefault="0018038A" w:rsidP="0018038A">
      <w:pPr>
        <w:rPr>
          <w:sz w:val="24"/>
          <w:szCs w:val="24"/>
        </w:rPr>
      </w:pPr>
    </w:p>
    <w:p w14:paraId="4BDF6024" w14:textId="77777777" w:rsidR="0018038A" w:rsidRPr="0018038A" w:rsidRDefault="0018038A" w:rsidP="0018038A">
      <w:pPr>
        <w:pStyle w:val="ListParagraph"/>
        <w:numPr>
          <w:ilvl w:val="0"/>
          <w:numId w:val="18"/>
        </w:numPr>
        <w:rPr>
          <w:sz w:val="24"/>
          <w:szCs w:val="24"/>
        </w:rPr>
      </w:pPr>
      <w:r w:rsidRPr="0018038A">
        <w:rPr>
          <w:sz w:val="24"/>
          <w:szCs w:val="24"/>
        </w:rPr>
        <w:t>Metabolism decreases because: _____________________________________</w:t>
      </w:r>
      <w:r>
        <w:rPr>
          <w:sz w:val="24"/>
          <w:szCs w:val="24"/>
        </w:rPr>
        <w:t>____________________________</w:t>
      </w:r>
      <w:r w:rsidRPr="0018038A">
        <w:rPr>
          <w:sz w:val="24"/>
          <w:szCs w:val="24"/>
        </w:rPr>
        <w:t>_______________________</w:t>
      </w:r>
    </w:p>
    <w:p w14:paraId="5378201D" w14:textId="77777777" w:rsidR="0018038A" w:rsidRDefault="0018038A" w:rsidP="0018038A">
      <w:pPr>
        <w:pStyle w:val="Heading2"/>
      </w:pPr>
    </w:p>
    <w:p w14:paraId="4274ECF9" w14:textId="77777777" w:rsidR="0018038A" w:rsidRPr="0018038A" w:rsidRDefault="0018038A" w:rsidP="0018038A">
      <w:pPr>
        <w:pStyle w:val="Heading2"/>
        <w:rPr>
          <w:color w:val="7030A0"/>
        </w:rPr>
      </w:pPr>
      <w:r w:rsidRPr="0018038A">
        <w:rPr>
          <w:color w:val="7030A0"/>
        </w:rPr>
        <w:t>Location &amp; Lifestyle</w:t>
      </w:r>
    </w:p>
    <w:p w14:paraId="1AB3F0A4" w14:textId="77777777" w:rsidR="0018038A" w:rsidRDefault="0018038A" w:rsidP="0018038A"/>
    <w:p w14:paraId="04237170" w14:textId="77777777" w:rsidR="0018038A" w:rsidRPr="0018038A" w:rsidRDefault="0018038A" w:rsidP="0018038A">
      <w:pPr>
        <w:pStyle w:val="ListParagraph"/>
        <w:numPr>
          <w:ilvl w:val="0"/>
          <w:numId w:val="16"/>
        </w:numPr>
        <w:rPr>
          <w:sz w:val="24"/>
          <w:szCs w:val="24"/>
        </w:rPr>
      </w:pPr>
      <w:r w:rsidRPr="0018038A">
        <w:rPr>
          <w:sz w:val="24"/>
          <w:szCs w:val="24"/>
        </w:rPr>
        <w:t>Limited access to healthy foods affects obesity by: _________________________</w:t>
      </w:r>
      <w:r>
        <w:rPr>
          <w:sz w:val="24"/>
          <w:szCs w:val="24"/>
        </w:rPr>
        <w:t>_________________________________________________</w:t>
      </w:r>
      <w:r w:rsidRPr="0018038A">
        <w:rPr>
          <w:sz w:val="24"/>
          <w:szCs w:val="24"/>
        </w:rPr>
        <w:t>______________</w:t>
      </w:r>
    </w:p>
    <w:p w14:paraId="5EC38F75" w14:textId="77777777" w:rsidR="0018038A" w:rsidRPr="0018038A" w:rsidRDefault="0018038A" w:rsidP="0018038A">
      <w:pPr>
        <w:rPr>
          <w:sz w:val="24"/>
          <w:szCs w:val="24"/>
        </w:rPr>
      </w:pPr>
    </w:p>
    <w:p w14:paraId="0F635712" w14:textId="77777777" w:rsidR="0018038A" w:rsidRPr="0018038A" w:rsidRDefault="0018038A" w:rsidP="0018038A">
      <w:pPr>
        <w:pStyle w:val="ListParagraph"/>
        <w:numPr>
          <w:ilvl w:val="0"/>
          <w:numId w:val="16"/>
        </w:numPr>
        <w:rPr>
          <w:sz w:val="24"/>
          <w:szCs w:val="24"/>
        </w:rPr>
      </w:pPr>
      <w:r w:rsidRPr="0018038A">
        <w:rPr>
          <w:sz w:val="24"/>
          <w:szCs w:val="24"/>
        </w:rPr>
        <w:t>Urban area challenges: ___________________________</w:t>
      </w:r>
      <w:r>
        <w:rPr>
          <w:sz w:val="24"/>
          <w:szCs w:val="24"/>
        </w:rPr>
        <w:t>___________________</w:t>
      </w:r>
      <w:r w:rsidRPr="0018038A">
        <w:rPr>
          <w:sz w:val="24"/>
          <w:szCs w:val="24"/>
        </w:rPr>
        <w:t>___________________________________________</w:t>
      </w:r>
    </w:p>
    <w:p w14:paraId="710FFFAA" w14:textId="77777777" w:rsidR="0018038A" w:rsidRPr="0018038A" w:rsidRDefault="0018038A" w:rsidP="0018038A">
      <w:pPr>
        <w:rPr>
          <w:sz w:val="24"/>
          <w:szCs w:val="24"/>
        </w:rPr>
      </w:pPr>
    </w:p>
    <w:p w14:paraId="0DD00A75" w14:textId="77777777" w:rsidR="0018038A" w:rsidRPr="0018038A" w:rsidRDefault="0018038A" w:rsidP="0018038A">
      <w:pPr>
        <w:pStyle w:val="ListParagraph"/>
        <w:numPr>
          <w:ilvl w:val="0"/>
          <w:numId w:val="16"/>
        </w:numPr>
        <w:rPr>
          <w:sz w:val="24"/>
          <w:szCs w:val="24"/>
        </w:rPr>
      </w:pPr>
      <w:r w:rsidRPr="0018038A">
        <w:rPr>
          <w:sz w:val="24"/>
          <w:szCs w:val="24"/>
        </w:rPr>
        <w:t>Rural area challenges: _____________________________</w:t>
      </w:r>
      <w:r>
        <w:rPr>
          <w:sz w:val="24"/>
          <w:szCs w:val="24"/>
        </w:rPr>
        <w:t>__________________</w:t>
      </w:r>
      <w:r w:rsidRPr="0018038A">
        <w:rPr>
          <w:sz w:val="24"/>
          <w:szCs w:val="24"/>
        </w:rPr>
        <w:t>__________________________________________</w:t>
      </w:r>
    </w:p>
    <w:p w14:paraId="012DDAFD" w14:textId="77777777" w:rsidR="0018038A" w:rsidRPr="0018038A" w:rsidRDefault="0018038A" w:rsidP="0018038A">
      <w:pPr>
        <w:rPr>
          <w:sz w:val="24"/>
          <w:szCs w:val="24"/>
        </w:rPr>
      </w:pPr>
    </w:p>
    <w:p w14:paraId="5736BD07" w14:textId="77777777" w:rsidR="0018038A" w:rsidRPr="0018038A" w:rsidRDefault="0018038A" w:rsidP="0018038A">
      <w:pPr>
        <w:pStyle w:val="ListParagraph"/>
        <w:numPr>
          <w:ilvl w:val="0"/>
          <w:numId w:val="16"/>
        </w:numPr>
        <w:rPr>
          <w:sz w:val="24"/>
          <w:szCs w:val="24"/>
        </w:rPr>
      </w:pPr>
      <w:r w:rsidRPr="0018038A">
        <w:rPr>
          <w:sz w:val="24"/>
          <w:szCs w:val="24"/>
        </w:rPr>
        <w:t>How lifestyle contributes: ________________________</w:t>
      </w:r>
      <w:r>
        <w:rPr>
          <w:sz w:val="24"/>
          <w:szCs w:val="24"/>
        </w:rPr>
        <w:t>_______________________</w:t>
      </w:r>
      <w:r w:rsidRPr="0018038A">
        <w:rPr>
          <w:sz w:val="24"/>
          <w:szCs w:val="24"/>
        </w:rPr>
        <w:t>__________________________________________</w:t>
      </w:r>
    </w:p>
    <w:p w14:paraId="69FE9A52" w14:textId="77777777" w:rsidR="0018038A" w:rsidRDefault="0018038A" w:rsidP="0018038A">
      <w:pPr>
        <w:pStyle w:val="Heading2"/>
      </w:pPr>
    </w:p>
    <w:p w14:paraId="67732CDB" w14:textId="77777777" w:rsidR="0018038A" w:rsidRPr="0018038A" w:rsidRDefault="0018038A" w:rsidP="0018038A">
      <w:pPr>
        <w:pStyle w:val="Heading2"/>
        <w:rPr>
          <w:color w:val="7030A0"/>
        </w:rPr>
      </w:pPr>
      <w:r w:rsidRPr="0018038A">
        <w:rPr>
          <w:color w:val="7030A0"/>
        </w:rPr>
        <w:t>Improving Obesity Through Vitamins</w:t>
      </w:r>
    </w:p>
    <w:p w14:paraId="488CAB12" w14:textId="77777777" w:rsidR="0018038A" w:rsidRDefault="0018038A" w:rsidP="0018038A"/>
    <w:p w14:paraId="578B9F63" w14:textId="77777777" w:rsidR="0018038A" w:rsidRPr="0018038A" w:rsidRDefault="0018038A" w:rsidP="0018038A">
      <w:pPr>
        <w:pStyle w:val="ListParagraph"/>
        <w:numPr>
          <w:ilvl w:val="0"/>
          <w:numId w:val="12"/>
        </w:numPr>
        <w:rPr>
          <w:sz w:val="24"/>
          <w:szCs w:val="24"/>
        </w:rPr>
      </w:pPr>
      <w:r w:rsidRPr="0018038A">
        <w:rPr>
          <w:sz w:val="24"/>
          <w:szCs w:val="24"/>
        </w:rPr>
        <w:t>Working with a physician helps by: _____________________________________</w:t>
      </w:r>
      <w:r>
        <w:rPr>
          <w:sz w:val="24"/>
          <w:szCs w:val="24"/>
        </w:rPr>
        <w:t>__________________________________</w:t>
      </w:r>
      <w:r w:rsidRPr="0018038A">
        <w:rPr>
          <w:sz w:val="24"/>
          <w:szCs w:val="24"/>
        </w:rPr>
        <w:t>___________________</w:t>
      </w:r>
    </w:p>
    <w:p w14:paraId="226E8E9B" w14:textId="77777777" w:rsidR="0018038A" w:rsidRPr="0018038A" w:rsidRDefault="0018038A" w:rsidP="0018038A">
      <w:pPr>
        <w:rPr>
          <w:sz w:val="24"/>
          <w:szCs w:val="24"/>
        </w:rPr>
      </w:pPr>
    </w:p>
    <w:p w14:paraId="06618A88" w14:textId="77777777" w:rsidR="0018038A" w:rsidRPr="0018038A" w:rsidRDefault="0018038A" w:rsidP="0018038A">
      <w:pPr>
        <w:pStyle w:val="ListParagraph"/>
        <w:numPr>
          <w:ilvl w:val="0"/>
          <w:numId w:val="12"/>
        </w:numPr>
        <w:rPr>
          <w:sz w:val="24"/>
          <w:szCs w:val="24"/>
        </w:rPr>
      </w:pPr>
      <w:r w:rsidRPr="0018038A">
        <w:rPr>
          <w:sz w:val="24"/>
          <w:szCs w:val="24"/>
        </w:rPr>
        <w:t>Identifying deficiencies allows: _____________________________________</w:t>
      </w:r>
      <w:r>
        <w:rPr>
          <w:sz w:val="24"/>
          <w:szCs w:val="24"/>
        </w:rPr>
        <w:t>______________________________</w:t>
      </w:r>
      <w:r w:rsidRPr="0018038A">
        <w:rPr>
          <w:sz w:val="24"/>
          <w:szCs w:val="24"/>
        </w:rPr>
        <w:t>_______________________</w:t>
      </w:r>
    </w:p>
    <w:p w14:paraId="670C3C0D" w14:textId="77777777" w:rsidR="0018038A" w:rsidRDefault="0018038A" w:rsidP="0018038A">
      <w:pPr>
        <w:jc w:val="right"/>
      </w:pPr>
    </w:p>
    <w:p w14:paraId="5B68A4D9" w14:textId="77777777" w:rsidR="0018038A" w:rsidRPr="0018038A" w:rsidRDefault="0018038A" w:rsidP="0018038A">
      <w:pPr>
        <w:pStyle w:val="ListParagraph"/>
        <w:numPr>
          <w:ilvl w:val="0"/>
          <w:numId w:val="12"/>
        </w:numPr>
        <w:rPr>
          <w:sz w:val="24"/>
          <w:szCs w:val="24"/>
        </w:rPr>
      </w:pPr>
      <w:r w:rsidRPr="0018038A">
        <w:rPr>
          <w:sz w:val="24"/>
          <w:szCs w:val="24"/>
        </w:rPr>
        <w:t>Role of a trainer when exercising: ____________________</w:t>
      </w:r>
      <w:r>
        <w:rPr>
          <w:sz w:val="24"/>
          <w:szCs w:val="24"/>
        </w:rPr>
        <w:t>_________________________________</w:t>
      </w:r>
      <w:r w:rsidRPr="0018038A">
        <w:rPr>
          <w:sz w:val="24"/>
          <w:szCs w:val="24"/>
        </w:rPr>
        <w:t>_____________________________________</w:t>
      </w:r>
    </w:p>
    <w:p w14:paraId="588908C6" w14:textId="77777777" w:rsidR="0018038A" w:rsidRPr="0018038A" w:rsidRDefault="0018038A" w:rsidP="0018038A">
      <w:pPr>
        <w:rPr>
          <w:sz w:val="24"/>
          <w:szCs w:val="24"/>
        </w:rPr>
      </w:pPr>
    </w:p>
    <w:p w14:paraId="1C227C02" w14:textId="77777777" w:rsidR="0018038A" w:rsidRPr="0018038A" w:rsidRDefault="0018038A" w:rsidP="0018038A">
      <w:pPr>
        <w:pStyle w:val="ListParagraph"/>
        <w:numPr>
          <w:ilvl w:val="0"/>
          <w:numId w:val="12"/>
        </w:numPr>
        <w:rPr>
          <w:sz w:val="24"/>
          <w:szCs w:val="24"/>
        </w:rPr>
      </w:pPr>
      <w:r w:rsidRPr="0018038A">
        <w:rPr>
          <w:sz w:val="24"/>
          <w:szCs w:val="24"/>
        </w:rPr>
        <w:t>Combining vitamins and exercise helps because: _____________________</w:t>
      </w:r>
      <w:r>
        <w:rPr>
          <w:sz w:val="24"/>
          <w:szCs w:val="24"/>
        </w:rPr>
        <w:t>_________________________________________________</w:t>
      </w:r>
      <w:r w:rsidRPr="0018038A">
        <w:rPr>
          <w:sz w:val="24"/>
          <w:szCs w:val="24"/>
        </w:rPr>
        <w:t>____________________</w:t>
      </w:r>
    </w:p>
    <w:p w14:paraId="7E8EB79D" w14:textId="77777777" w:rsidR="0018038A" w:rsidRDefault="0018038A" w:rsidP="0018038A">
      <w:pPr>
        <w:pStyle w:val="Heading1"/>
        <w:jc w:val="right"/>
        <w:rPr>
          <w:color w:val="7030A0"/>
        </w:rPr>
      </w:pPr>
    </w:p>
    <w:p w14:paraId="278DAFE9" w14:textId="77777777" w:rsidR="0018038A" w:rsidRDefault="0018038A" w:rsidP="0018038A">
      <w:pPr>
        <w:pStyle w:val="Heading1"/>
        <w:jc w:val="right"/>
        <w:rPr>
          <w:color w:val="7030A0"/>
        </w:rPr>
      </w:pPr>
    </w:p>
    <w:p w14:paraId="473D58AF" w14:textId="77777777" w:rsidR="0018038A" w:rsidRDefault="0018038A" w:rsidP="0018038A">
      <w:pPr>
        <w:pStyle w:val="Heading1"/>
        <w:jc w:val="right"/>
        <w:rPr>
          <w:color w:val="7030A0"/>
        </w:rPr>
      </w:pPr>
    </w:p>
    <w:p w14:paraId="2434B650" w14:textId="77777777" w:rsidR="0018038A" w:rsidRDefault="0018038A" w:rsidP="0018038A">
      <w:pPr>
        <w:pStyle w:val="Heading1"/>
        <w:jc w:val="right"/>
        <w:rPr>
          <w:color w:val="7030A0"/>
        </w:rPr>
      </w:pPr>
    </w:p>
    <w:p w14:paraId="417E38D6" w14:textId="77777777" w:rsidR="0018038A" w:rsidRDefault="0018038A" w:rsidP="0018038A">
      <w:pPr>
        <w:pStyle w:val="Heading1"/>
        <w:jc w:val="right"/>
        <w:rPr>
          <w:color w:val="7030A0"/>
        </w:rPr>
      </w:pPr>
    </w:p>
    <w:p w14:paraId="1309DD1C" w14:textId="77777777" w:rsidR="0018038A" w:rsidRDefault="0018038A" w:rsidP="0018038A"/>
    <w:p w14:paraId="0F53F1CF" w14:textId="77777777" w:rsidR="0018038A" w:rsidRDefault="0018038A" w:rsidP="0018038A"/>
    <w:p w14:paraId="490E056F" w14:textId="77777777" w:rsidR="0018038A" w:rsidRDefault="0018038A" w:rsidP="0018038A"/>
    <w:p w14:paraId="43A52FCC" w14:textId="77777777" w:rsidR="0018038A" w:rsidRDefault="0018038A" w:rsidP="0018038A"/>
    <w:p w14:paraId="0A35E4DF" w14:textId="77777777" w:rsidR="0018038A" w:rsidRDefault="0018038A" w:rsidP="0018038A"/>
    <w:p w14:paraId="69E39274" w14:textId="77777777" w:rsidR="0018038A" w:rsidRPr="0018038A" w:rsidRDefault="0018038A" w:rsidP="0018038A">
      <w:pPr>
        <w:pStyle w:val="Heading1"/>
        <w:jc w:val="right"/>
        <w:rPr>
          <w:color w:val="7030A0"/>
        </w:rPr>
      </w:pPr>
      <w:r w:rsidRPr="0018038A">
        <w:rPr>
          <w:color w:val="7030A0"/>
        </w:rPr>
        <w:lastRenderedPageBreak/>
        <w:t>Name:_________________________</w:t>
      </w:r>
    </w:p>
    <w:p w14:paraId="5A765F3B" w14:textId="77777777" w:rsidR="0018038A" w:rsidRDefault="0018038A" w:rsidP="0018038A">
      <w:pPr>
        <w:pStyle w:val="Heading1"/>
        <w:jc w:val="right"/>
        <w:rPr>
          <w:color w:val="7030A0"/>
        </w:rPr>
      </w:pPr>
    </w:p>
    <w:p w14:paraId="0A303447" w14:textId="77777777" w:rsidR="0018038A" w:rsidRDefault="0018038A" w:rsidP="0018038A">
      <w:pPr>
        <w:pStyle w:val="Heading1"/>
        <w:jc w:val="center"/>
        <w:rPr>
          <w:color w:val="7030A0"/>
        </w:rPr>
      </w:pPr>
      <w:r w:rsidRPr="0018038A">
        <w:rPr>
          <w:color w:val="7030A0"/>
        </w:rPr>
        <w:t>Case Study Activity</w:t>
      </w:r>
    </w:p>
    <w:p w14:paraId="76523319" w14:textId="77777777" w:rsidR="0018038A" w:rsidRPr="0018038A" w:rsidRDefault="0018038A" w:rsidP="0018038A"/>
    <w:p w14:paraId="4A7F45D6" w14:textId="77777777" w:rsidR="0018038A" w:rsidRPr="0018038A" w:rsidRDefault="0018038A" w:rsidP="0018038A">
      <w:pPr>
        <w:rPr>
          <w:sz w:val="24"/>
          <w:szCs w:val="24"/>
        </w:rPr>
      </w:pPr>
      <w:r w:rsidRPr="0018038A">
        <w:rPr>
          <w:sz w:val="24"/>
          <w:szCs w:val="24"/>
        </w:rPr>
        <w:t>Scenario: A 35-year-old individual with obesity reports chronic fatigue, slow metabolism, and difficulty losing weight. They have limited access to grocery stores and rely heavily on fast food. Their recent labs show low Vitamin D, low B Vitamins, and low magnesium.</w:t>
      </w:r>
    </w:p>
    <w:p w14:paraId="0FA6F10C" w14:textId="77777777" w:rsidR="0018038A" w:rsidRPr="0018038A" w:rsidRDefault="0018038A" w:rsidP="0018038A">
      <w:pPr>
        <w:rPr>
          <w:sz w:val="24"/>
          <w:szCs w:val="24"/>
        </w:rPr>
      </w:pPr>
    </w:p>
    <w:p w14:paraId="127A05B8" w14:textId="77777777" w:rsidR="0018038A" w:rsidRPr="0018038A" w:rsidRDefault="0018038A" w:rsidP="0018038A">
      <w:pPr>
        <w:rPr>
          <w:sz w:val="24"/>
          <w:szCs w:val="24"/>
        </w:rPr>
      </w:pPr>
    </w:p>
    <w:p w14:paraId="6E3A2BB3" w14:textId="77777777" w:rsidR="0018038A" w:rsidRPr="0018038A" w:rsidRDefault="0018038A" w:rsidP="0018038A">
      <w:pPr>
        <w:rPr>
          <w:sz w:val="24"/>
          <w:szCs w:val="24"/>
        </w:rPr>
      </w:pPr>
      <w:r w:rsidRPr="0018038A">
        <w:rPr>
          <w:sz w:val="24"/>
          <w:szCs w:val="24"/>
        </w:rPr>
        <w:t>1. Which deficiencies are most likely contributing to their symptoms?</w:t>
      </w:r>
    </w:p>
    <w:p w14:paraId="48AB5349" w14:textId="77777777" w:rsidR="0018038A" w:rsidRPr="0018038A" w:rsidRDefault="0018038A" w:rsidP="0018038A">
      <w:pPr>
        <w:rPr>
          <w:sz w:val="24"/>
          <w:szCs w:val="24"/>
        </w:rPr>
      </w:pPr>
    </w:p>
    <w:p w14:paraId="6FA6E884" w14:textId="77777777" w:rsidR="0018038A" w:rsidRPr="0018038A" w:rsidRDefault="0018038A" w:rsidP="0018038A">
      <w:pPr>
        <w:rPr>
          <w:sz w:val="24"/>
          <w:szCs w:val="24"/>
        </w:rPr>
      </w:pPr>
    </w:p>
    <w:p w14:paraId="7132F75A" w14:textId="77777777" w:rsidR="0018038A" w:rsidRPr="0018038A" w:rsidRDefault="0018038A" w:rsidP="0018038A">
      <w:pPr>
        <w:rPr>
          <w:sz w:val="24"/>
          <w:szCs w:val="24"/>
        </w:rPr>
      </w:pPr>
      <w:r w:rsidRPr="0018038A">
        <w:rPr>
          <w:sz w:val="24"/>
          <w:szCs w:val="24"/>
        </w:rPr>
        <w:t>2. How might their environment affect their nutrient levels?</w:t>
      </w:r>
    </w:p>
    <w:p w14:paraId="4B482B02" w14:textId="77777777" w:rsidR="0018038A" w:rsidRPr="0018038A" w:rsidRDefault="0018038A" w:rsidP="0018038A">
      <w:pPr>
        <w:rPr>
          <w:sz w:val="24"/>
          <w:szCs w:val="24"/>
        </w:rPr>
      </w:pPr>
    </w:p>
    <w:p w14:paraId="2AA6DA8C" w14:textId="77777777" w:rsidR="0018038A" w:rsidRPr="0018038A" w:rsidRDefault="0018038A" w:rsidP="0018038A">
      <w:pPr>
        <w:rPr>
          <w:sz w:val="24"/>
          <w:szCs w:val="24"/>
        </w:rPr>
      </w:pPr>
    </w:p>
    <w:p w14:paraId="5E1AF923" w14:textId="77777777" w:rsidR="0018038A" w:rsidRPr="0018038A" w:rsidRDefault="0018038A" w:rsidP="0018038A">
      <w:pPr>
        <w:rPr>
          <w:sz w:val="24"/>
          <w:szCs w:val="24"/>
        </w:rPr>
      </w:pPr>
      <w:r w:rsidRPr="0018038A">
        <w:rPr>
          <w:sz w:val="24"/>
          <w:szCs w:val="24"/>
        </w:rPr>
        <w:t>3. What nutritional or supplement recommendations would you make?</w:t>
      </w:r>
    </w:p>
    <w:p w14:paraId="4BD48A1B" w14:textId="77777777" w:rsidR="0018038A" w:rsidRPr="0018038A" w:rsidRDefault="0018038A" w:rsidP="0018038A">
      <w:pPr>
        <w:rPr>
          <w:sz w:val="24"/>
          <w:szCs w:val="24"/>
        </w:rPr>
      </w:pPr>
    </w:p>
    <w:p w14:paraId="33C31835" w14:textId="77777777" w:rsidR="0018038A" w:rsidRPr="0018038A" w:rsidRDefault="0018038A" w:rsidP="0018038A">
      <w:pPr>
        <w:rPr>
          <w:sz w:val="24"/>
          <w:szCs w:val="24"/>
        </w:rPr>
      </w:pPr>
    </w:p>
    <w:p w14:paraId="5E848065" w14:textId="77777777" w:rsidR="0018038A" w:rsidRPr="0018038A" w:rsidRDefault="0018038A" w:rsidP="0018038A">
      <w:pPr>
        <w:rPr>
          <w:sz w:val="24"/>
          <w:szCs w:val="24"/>
        </w:rPr>
      </w:pPr>
      <w:r w:rsidRPr="0018038A">
        <w:rPr>
          <w:sz w:val="24"/>
          <w:szCs w:val="24"/>
        </w:rPr>
        <w:t>4. How could lifestyle modifications improve their condition?</w:t>
      </w:r>
    </w:p>
    <w:p w14:paraId="1C3E860D" w14:textId="77777777" w:rsidR="0018038A" w:rsidRPr="0018038A" w:rsidRDefault="0018038A" w:rsidP="0018038A">
      <w:pPr>
        <w:pStyle w:val="Heading1"/>
        <w:jc w:val="right"/>
        <w:rPr>
          <w:color w:val="7030A0"/>
        </w:rPr>
      </w:pPr>
      <w:r w:rsidRPr="0018038A">
        <w:rPr>
          <w:color w:val="7030A0"/>
        </w:rPr>
        <w:lastRenderedPageBreak/>
        <w:t>Name:_________________________</w:t>
      </w:r>
    </w:p>
    <w:p w14:paraId="25A94EA8" w14:textId="77777777" w:rsidR="0018038A" w:rsidRDefault="0018038A" w:rsidP="0018038A">
      <w:pPr>
        <w:pStyle w:val="Heading1"/>
        <w:jc w:val="right"/>
        <w:rPr>
          <w:color w:val="7030A0"/>
        </w:rPr>
      </w:pPr>
    </w:p>
    <w:p w14:paraId="6B3B43C4" w14:textId="77777777" w:rsidR="0018038A" w:rsidRDefault="0018038A" w:rsidP="0018038A">
      <w:pPr>
        <w:pStyle w:val="Heading1"/>
        <w:jc w:val="center"/>
        <w:rPr>
          <w:color w:val="7030A0"/>
        </w:rPr>
      </w:pPr>
      <w:r w:rsidRPr="0018038A">
        <w:rPr>
          <w:color w:val="7030A0"/>
        </w:rPr>
        <w:t>Discussion Questions</w:t>
      </w:r>
    </w:p>
    <w:p w14:paraId="5BA3B402" w14:textId="77777777" w:rsidR="0018038A" w:rsidRPr="0018038A" w:rsidRDefault="0018038A" w:rsidP="0018038A"/>
    <w:p w14:paraId="323D89AB" w14:textId="77777777" w:rsidR="0018038A" w:rsidRPr="0018038A" w:rsidRDefault="0018038A" w:rsidP="0018038A">
      <w:pPr>
        <w:pStyle w:val="ListParagraph"/>
        <w:numPr>
          <w:ilvl w:val="0"/>
          <w:numId w:val="10"/>
        </w:numPr>
        <w:rPr>
          <w:sz w:val="24"/>
          <w:szCs w:val="24"/>
        </w:rPr>
      </w:pPr>
      <w:r w:rsidRPr="0018038A">
        <w:rPr>
          <w:sz w:val="24"/>
          <w:szCs w:val="24"/>
        </w:rPr>
        <w:t>How does living in an urban vs. rural area influence obesity risk?</w:t>
      </w:r>
    </w:p>
    <w:p w14:paraId="7DD72FE5" w14:textId="77777777" w:rsidR="0018038A" w:rsidRPr="0018038A" w:rsidRDefault="0018038A" w:rsidP="0018038A">
      <w:pPr>
        <w:pStyle w:val="ListParagraph"/>
        <w:rPr>
          <w:sz w:val="24"/>
          <w:szCs w:val="24"/>
        </w:rPr>
      </w:pPr>
    </w:p>
    <w:p w14:paraId="43556F09" w14:textId="77777777" w:rsidR="0018038A" w:rsidRPr="0018038A" w:rsidRDefault="0018038A" w:rsidP="0018038A">
      <w:pPr>
        <w:pStyle w:val="ListParagraph"/>
        <w:rPr>
          <w:sz w:val="24"/>
          <w:szCs w:val="24"/>
        </w:rPr>
      </w:pPr>
    </w:p>
    <w:p w14:paraId="3F917613" w14:textId="77777777" w:rsidR="0018038A" w:rsidRPr="0018038A" w:rsidRDefault="0018038A" w:rsidP="0018038A">
      <w:pPr>
        <w:pStyle w:val="ListParagraph"/>
        <w:rPr>
          <w:sz w:val="24"/>
          <w:szCs w:val="24"/>
        </w:rPr>
      </w:pPr>
    </w:p>
    <w:p w14:paraId="4A6B8D85" w14:textId="77777777" w:rsidR="0018038A" w:rsidRPr="0018038A" w:rsidRDefault="0018038A" w:rsidP="0018038A">
      <w:pPr>
        <w:pStyle w:val="ListParagraph"/>
        <w:numPr>
          <w:ilvl w:val="0"/>
          <w:numId w:val="10"/>
        </w:numPr>
        <w:rPr>
          <w:sz w:val="24"/>
          <w:szCs w:val="24"/>
        </w:rPr>
      </w:pPr>
      <w:r w:rsidRPr="0018038A">
        <w:rPr>
          <w:sz w:val="24"/>
          <w:szCs w:val="24"/>
        </w:rPr>
        <w:t>Why are Vitamin D deficiencies especially common in obese populations?</w:t>
      </w:r>
    </w:p>
    <w:p w14:paraId="1B210042" w14:textId="77777777" w:rsidR="0018038A" w:rsidRPr="0018038A" w:rsidRDefault="0018038A" w:rsidP="0018038A">
      <w:pPr>
        <w:pStyle w:val="ListParagraph"/>
        <w:rPr>
          <w:sz w:val="24"/>
          <w:szCs w:val="24"/>
        </w:rPr>
      </w:pPr>
    </w:p>
    <w:p w14:paraId="5C13AEC1" w14:textId="77777777" w:rsidR="0018038A" w:rsidRPr="0018038A" w:rsidRDefault="0018038A" w:rsidP="0018038A">
      <w:pPr>
        <w:pStyle w:val="ListParagraph"/>
        <w:rPr>
          <w:sz w:val="24"/>
          <w:szCs w:val="24"/>
        </w:rPr>
      </w:pPr>
    </w:p>
    <w:p w14:paraId="7A240697" w14:textId="77777777" w:rsidR="0018038A" w:rsidRPr="0018038A" w:rsidRDefault="0018038A" w:rsidP="0018038A">
      <w:pPr>
        <w:pStyle w:val="ListParagraph"/>
        <w:rPr>
          <w:sz w:val="24"/>
          <w:szCs w:val="24"/>
        </w:rPr>
      </w:pPr>
    </w:p>
    <w:p w14:paraId="531DBEF3" w14:textId="77777777" w:rsidR="0018038A" w:rsidRPr="0018038A" w:rsidRDefault="0018038A" w:rsidP="0018038A">
      <w:pPr>
        <w:pStyle w:val="ListParagraph"/>
        <w:numPr>
          <w:ilvl w:val="0"/>
          <w:numId w:val="10"/>
        </w:numPr>
        <w:rPr>
          <w:sz w:val="24"/>
          <w:szCs w:val="24"/>
        </w:rPr>
      </w:pPr>
      <w:r w:rsidRPr="0018038A">
        <w:rPr>
          <w:sz w:val="24"/>
          <w:szCs w:val="24"/>
        </w:rPr>
        <w:t>How can healthcare access affect vitamin deficiency rates?</w:t>
      </w:r>
    </w:p>
    <w:p w14:paraId="37333FED" w14:textId="77777777" w:rsidR="0018038A" w:rsidRPr="0018038A" w:rsidRDefault="0018038A" w:rsidP="0018038A">
      <w:pPr>
        <w:pStyle w:val="ListParagraph"/>
        <w:rPr>
          <w:sz w:val="24"/>
          <w:szCs w:val="24"/>
        </w:rPr>
      </w:pPr>
    </w:p>
    <w:p w14:paraId="44284429" w14:textId="77777777" w:rsidR="0018038A" w:rsidRPr="0018038A" w:rsidRDefault="0018038A" w:rsidP="0018038A">
      <w:pPr>
        <w:pStyle w:val="ListParagraph"/>
        <w:rPr>
          <w:sz w:val="24"/>
          <w:szCs w:val="24"/>
        </w:rPr>
      </w:pPr>
    </w:p>
    <w:p w14:paraId="57CBA34C" w14:textId="77777777" w:rsidR="0018038A" w:rsidRPr="0018038A" w:rsidRDefault="0018038A" w:rsidP="0018038A">
      <w:pPr>
        <w:pStyle w:val="ListParagraph"/>
        <w:rPr>
          <w:sz w:val="24"/>
          <w:szCs w:val="24"/>
        </w:rPr>
      </w:pPr>
    </w:p>
    <w:p w14:paraId="3A44829C" w14:textId="77777777" w:rsidR="0018038A" w:rsidRPr="0018038A" w:rsidRDefault="0018038A" w:rsidP="0018038A">
      <w:pPr>
        <w:pStyle w:val="ListParagraph"/>
        <w:numPr>
          <w:ilvl w:val="0"/>
          <w:numId w:val="10"/>
        </w:numPr>
        <w:rPr>
          <w:sz w:val="24"/>
          <w:szCs w:val="24"/>
        </w:rPr>
      </w:pPr>
      <w:r w:rsidRPr="0018038A">
        <w:rPr>
          <w:sz w:val="24"/>
          <w:szCs w:val="24"/>
        </w:rPr>
        <w:t>What is the safest way for individuals to choose supplements?</w:t>
      </w:r>
    </w:p>
    <w:p w14:paraId="71537901" w14:textId="77777777" w:rsidR="0018038A" w:rsidRDefault="0018038A" w:rsidP="0018038A"/>
    <w:p w14:paraId="2A560F81" w14:textId="77777777" w:rsidR="0018038A" w:rsidRDefault="0018038A" w:rsidP="0018038A"/>
    <w:p w14:paraId="429D902B" w14:textId="77777777" w:rsidR="0018038A" w:rsidRDefault="0018038A" w:rsidP="0018038A"/>
    <w:p w14:paraId="31B0A653" w14:textId="77777777" w:rsidR="0018038A" w:rsidRDefault="0018038A" w:rsidP="0018038A"/>
    <w:p w14:paraId="60E99CC9" w14:textId="77777777" w:rsidR="0018038A" w:rsidRDefault="0018038A" w:rsidP="0018038A">
      <w:pPr>
        <w:pStyle w:val="Heading1"/>
        <w:jc w:val="right"/>
        <w:rPr>
          <w:color w:val="7030A0"/>
        </w:rPr>
      </w:pPr>
    </w:p>
    <w:p w14:paraId="7D30B4AA" w14:textId="77777777" w:rsidR="0018038A" w:rsidRPr="0018038A" w:rsidRDefault="0018038A" w:rsidP="0018038A">
      <w:pPr>
        <w:pStyle w:val="Heading1"/>
        <w:jc w:val="right"/>
        <w:rPr>
          <w:color w:val="7030A0"/>
        </w:rPr>
      </w:pPr>
      <w:r w:rsidRPr="0018038A">
        <w:rPr>
          <w:color w:val="7030A0"/>
        </w:rPr>
        <w:t>Name:_________________________</w:t>
      </w:r>
    </w:p>
    <w:p w14:paraId="508FE24E" w14:textId="77777777" w:rsidR="0018038A" w:rsidRDefault="0018038A" w:rsidP="0018038A">
      <w:pPr>
        <w:pStyle w:val="Heading1"/>
        <w:jc w:val="right"/>
        <w:rPr>
          <w:color w:val="7030A0"/>
        </w:rPr>
      </w:pPr>
    </w:p>
    <w:p w14:paraId="3AE9B09D" w14:textId="77777777" w:rsidR="0018038A" w:rsidRPr="0018038A" w:rsidRDefault="0018038A" w:rsidP="0018038A">
      <w:pPr>
        <w:pStyle w:val="Heading1"/>
        <w:jc w:val="center"/>
        <w:rPr>
          <w:color w:val="7030A0"/>
        </w:rPr>
      </w:pPr>
      <w:r w:rsidRPr="0018038A">
        <w:rPr>
          <w:color w:val="7030A0"/>
        </w:rPr>
        <w:t>Session Wrap-Up</w:t>
      </w:r>
    </w:p>
    <w:p w14:paraId="32294E8D" w14:textId="77777777" w:rsidR="0018038A" w:rsidRPr="0018038A" w:rsidRDefault="0018038A" w:rsidP="0018038A">
      <w:pPr>
        <w:rPr>
          <w:sz w:val="24"/>
          <w:szCs w:val="24"/>
        </w:rPr>
      </w:pPr>
      <w:r w:rsidRPr="0018038A">
        <w:rPr>
          <w:sz w:val="24"/>
          <w:szCs w:val="24"/>
        </w:rPr>
        <w:t>Obesity is influenced by nutritional, environmental, and metabolic factors. Understanding the role of vitamins helps individuals make healthier choices. Education, access, and self-motivation are key to prevention and improvement.</w:t>
      </w:r>
    </w:p>
    <w:p w14:paraId="75B7570E" w14:textId="77777777" w:rsidR="0018038A" w:rsidRDefault="0018038A" w:rsidP="0018038A"/>
    <w:p w14:paraId="15939A24" w14:textId="77777777" w:rsidR="0018038A" w:rsidRDefault="0018038A" w:rsidP="0018038A"/>
    <w:p w14:paraId="5A8D19B0" w14:textId="77777777" w:rsidR="0018038A" w:rsidRDefault="0018038A" w:rsidP="0018038A">
      <w:pPr>
        <w:pStyle w:val="Heading1"/>
      </w:pPr>
    </w:p>
    <w:p w14:paraId="721F6122" w14:textId="77777777" w:rsidR="0018038A" w:rsidRDefault="0018038A" w:rsidP="0018038A">
      <w:pPr>
        <w:pStyle w:val="Heading1"/>
        <w:jc w:val="right"/>
      </w:pPr>
    </w:p>
    <w:p w14:paraId="38DE3A48" w14:textId="77777777" w:rsidR="0018038A" w:rsidRDefault="0018038A" w:rsidP="0018038A">
      <w:pPr>
        <w:pStyle w:val="Heading1"/>
        <w:jc w:val="right"/>
      </w:pPr>
    </w:p>
    <w:p w14:paraId="406EA968" w14:textId="77777777" w:rsidR="0018038A" w:rsidRDefault="0018038A" w:rsidP="0018038A"/>
    <w:p w14:paraId="7065DF08" w14:textId="77777777" w:rsidR="0018038A" w:rsidRDefault="0018038A" w:rsidP="0018038A"/>
    <w:p w14:paraId="0F2A3776" w14:textId="77777777" w:rsidR="0018038A" w:rsidRDefault="0018038A" w:rsidP="0018038A"/>
    <w:p w14:paraId="619E5F97" w14:textId="77777777" w:rsidR="0018038A" w:rsidRDefault="0018038A" w:rsidP="0018038A"/>
    <w:p w14:paraId="13C606C4" w14:textId="77777777" w:rsidR="0018038A" w:rsidRDefault="0018038A" w:rsidP="0018038A"/>
    <w:p w14:paraId="2EFE37B0" w14:textId="77777777" w:rsidR="0018038A" w:rsidRDefault="0018038A" w:rsidP="0018038A"/>
    <w:p w14:paraId="69AB3466" w14:textId="77777777" w:rsidR="0018038A" w:rsidRDefault="0018038A" w:rsidP="0018038A"/>
    <w:p w14:paraId="6806289C" w14:textId="77777777" w:rsidR="0018038A" w:rsidRDefault="0018038A" w:rsidP="0018038A"/>
    <w:p w14:paraId="4F50D6AA" w14:textId="77777777" w:rsidR="0018038A" w:rsidRDefault="0018038A" w:rsidP="0018038A"/>
    <w:p w14:paraId="3CECF79A" w14:textId="77777777" w:rsidR="0018038A" w:rsidRPr="0018038A" w:rsidRDefault="0018038A" w:rsidP="0018038A"/>
    <w:p w14:paraId="15AC4527" w14:textId="77777777" w:rsidR="0018038A" w:rsidRDefault="0018038A"/>
    <w:sectPr w:rsidR="0018038A"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3ADB3" w14:textId="77777777" w:rsidR="00305E5B" w:rsidRDefault="00305E5B" w:rsidP="0018038A">
      <w:pPr>
        <w:spacing w:after="0" w:line="240" w:lineRule="auto"/>
      </w:pPr>
      <w:r>
        <w:separator/>
      </w:r>
    </w:p>
  </w:endnote>
  <w:endnote w:type="continuationSeparator" w:id="0">
    <w:p w14:paraId="6CC4F549" w14:textId="77777777" w:rsidR="00305E5B" w:rsidRDefault="00305E5B" w:rsidP="00180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72EB6" w14:textId="77777777" w:rsidR="00305E5B" w:rsidRDefault="00305E5B" w:rsidP="0018038A">
      <w:pPr>
        <w:spacing w:after="0" w:line="240" w:lineRule="auto"/>
      </w:pPr>
      <w:r>
        <w:separator/>
      </w:r>
    </w:p>
  </w:footnote>
  <w:footnote w:type="continuationSeparator" w:id="0">
    <w:p w14:paraId="387E0070" w14:textId="77777777" w:rsidR="00305E5B" w:rsidRDefault="00305E5B" w:rsidP="00180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BD7D64"/>
    <w:multiLevelType w:val="hybridMultilevel"/>
    <w:tmpl w:val="54BE57BA"/>
    <w:lvl w:ilvl="0" w:tplc="1CE045F0">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F42BD9"/>
    <w:multiLevelType w:val="hybridMultilevel"/>
    <w:tmpl w:val="B3C059CC"/>
    <w:lvl w:ilvl="0" w:tplc="0ED6A88C">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D439B"/>
    <w:multiLevelType w:val="hybridMultilevel"/>
    <w:tmpl w:val="CC4CF6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A1175A"/>
    <w:multiLevelType w:val="hybridMultilevel"/>
    <w:tmpl w:val="11DED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F127BB"/>
    <w:multiLevelType w:val="hybridMultilevel"/>
    <w:tmpl w:val="557E34E0"/>
    <w:lvl w:ilvl="0" w:tplc="AB1270AE">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0B57E8"/>
    <w:multiLevelType w:val="hybridMultilevel"/>
    <w:tmpl w:val="097C5784"/>
    <w:lvl w:ilvl="0" w:tplc="9D00B804">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B82242"/>
    <w:multiLevelType w:val="hybridMultilevel"/>
    <w:tmpl w:val="FB80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C005B"/>
    <w:multiLevelType w:val="hybridMultilevel"/>
    <w:tmpl w:val="AEC09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D66251"/>
    <w:multiLevelType w:val="hybridMultilevel"/>
    <w:tmpl w:val="FED4D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B67922"/>
    <w:multiLevelType w:val="hybridMultilevel"/>
    <w:tmpl w:val="A6ACB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7A6129"/>
    <w:multiLevelType w:val="hybridMultilevel"/>
    <w:tmpl w:val="4572ADA4"/>
    <w:lvl w:ilvl="0" w:tplc="AB1270AE">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4C05F0"/>
    <w:multiLevelType w:val="hybridMultilevel"/>
    <w:tmpl w:val="17B018A2"/>
    <w:lvl w:ilvl="0" w:tplc="8A86D9F4">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CE0028"/>
    <w:multiLevelType w:val="hybridMultilevel"/>
    <w:tmpl w:val="884C39E0"/>
    <w:lvl w:ilvl="0" w:tplc="AB1270AE">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E55ACF"/>
    <w:multiLevelType w:val="hybridMultilevel"/>
    <w:tmpl w:val="214CB35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6FB8282E"/>
    <w:multiLevelType w:val="hybridMultilevel"/>
    <w:tmpl w:val="3DCC502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BD32B55"/>
    <w:multiLevelType w:val="hybridMultilevel"/>
    <w:tmpl w:val="C1545480"/>
    <w:lvl w:ilvl="0" w:tplc="FEAE0686">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C717E9"/>
    <w:multiLevelType w:val="hybridMultilevel"/>
    <w:tmpl w:val="202C7ACE"/>
    <w:lvl w:ilvl="0" w:tplc="FF06499A">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F35445"/>
    <w:multiLevelType w:val="hybridMultilevel"/>
    <w:tmpl w:val="3F0AAE2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425303342">
    <w:abstractNumId w:val="8"/>
  </w:num>
  <w:num w:numId="2" w16cid:durableId="990140905">
    <w:abstractNumId w:val="6"/>
  </w:num>
  <w:num w:numId="3" w16cid:durableId="1086265925">
    <w:abstractNumId w:val="5"/>
  </w:num>
  <w:num w:numId="4" w16cid:durableId="428549867">
    <w:abstractNumId w:val="4"/>
  </w:num>
  <w:num w:numId="5" w16cid:durableId="1538199690">
    <w:abstractNumId w:val="7"/>
  </w:num>
  <w:num w:numId="6" w16cid:durableId="1403720824">
    <w:abstractNumId w:val="3"/>
  </w:num>
  <w:num w:numId="7" w16cid:durableId="838733079">
    <w:abstractNumId w:val="2"/>
  </w:num>
  <w:num w:numId="8" w16cid:durableId="744032279">
    <w:abstractNumId w:val="1"/>
  </w:num>
  <w:num w:numId="9" w16cid:durableId="1335184060">
    <w:abstractNumId w:val="0"/>
  </w:num>
  <w:num w:numId="10" w16cid:durableId="1006178397">
    <w:abstractNumId w:val="26"/>
  </w:num>
  <w:num w:numId="11" w16cid:durableId="943458540">
    <w:abstractNumId w:val="24"/>
  </w:num>
  <w:num w:numId="12" w16cid:durableId="2027555732">
    <w:abstractNumId w:val="22"/>
  </w:num>
  <w:num w:numId="13" w16cid:durableId="26764287">
    <w:abstractNumId w:val="25"/>
  </w:num>
  <w:num w:numId="14" w16cid:durableId="1549610912">
    <w:abstractNumId w:val="18"/>
  </w:num>
  <w:num w:numId="15" w16cid:durableId="579221061">
    <w:abstractNumId w:val="20"/>
  </w:num>
  <w:num w:numId="16" w16cid:durableId="1612972837">
    <w:abstractNumId w:val="16"/>
  </w:num>
  <w:num w:numId="17" w16cid:durableId="1628117977">
    <w:abstractNumId w:val="9"/>
  </w:num>
  <w:num w:numId="18" w16cid:durableId="1057778299">
    <w:abstractNumId w:val="17"/>
  </w:num>
  <w:num w:numId="19" w16cid:durableId="990669734">
    <w:abstractNumId w:val="10"/>
  </w:num>
  <w:num w:numId="20" w16cid:durableId="1445997621">
    <w:abstractNumId w:val="12"/>
  </w:num>
  <w:num w:numId="21" w16cid:durableId="1228687853">
    <w:abstractNumId w:val="14"/>
  </w:num>
  <w:num w:numId="22" w16cid:durableId="2008514532">
    <w:abstractNumId w:val="15"/>
  </w:num>
  <w:num w:numId="23" w16cid:durableId="334385025">
    <w:abstractNumId w:val="13"/>
  </w:num>
  <w:num w:numId="24" w16cid:durableId="353843782">
    <w:abstractNumId w:val="19"/>
  </w:num>
  <w:num w:numId="25" w16cid:durableId="1098332822">
    <w:abstractNumId w:val="21"/>
  </w:num>
  <w:num w:numId="26" w16cid:durableId="278420616">
    <w:abstractNumId w:val="11"/>
  </w:num>
  <w:num w:numId="27" w16cid:durableId="7180958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038A"/>
    <w:rsid w:val="0029639D"/>
    <w:rsid w:val="00305E5B"/>
    <w:rsid w:val="00326F90"/>
    <w:rsid w:val="008B603B"/>
    <w:rsid w:val="009258FF"/>
    <w:rsid w:val="00AA1D8D"/>
    <w:rsid w:val="00B47730"/>
    <w:rsid w:val="00C36361"/>
    <w:rsid w:val="00CB0664"/>
    <w:rsid w:val="00D342E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E3D9F5"/>
  <w14:defaultImageDpi w14:val="300"/>
  <w15:docId w15:val="{23A945B9-1FF1-5646-882E-BD6427667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Felicia Simpson</cp:lastModifiedBy>
  <cp:revision>2</cp:revision>
  <dcterms:created xsi:type="dcterms:W3CDTF">2026-01-13T22:14:00Z</dcterms:created>
  <dcterms:modified xsi:type="dcterms:W3CDTF">2026-01-13T22:14:00Z</dcterms:modified>
  <cp:category/>
</cp:coreProperties>
</file>