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04502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50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Patient Information Form</w:t>
      </w:r>
    </w:p>
    <w:p>
      <w:r>
        <w:br/>
        <w:t>Full Name: ____________________________________________</w:t>
        <w:br/>
        <w:t>Date of Birth: ______________  Gender: _______________</w:t>
        <w:br/>
        <w:t>Phone Number: __________________________________________</w:t>
        <w:br/>
        <w:t>Email Address: _________________________________________</w:t>
        <w:br/>
        <w:t>Home Address: __________________________________________</w:t>
        <w:br/>
        <w:t>City: ____________________  State: ______  Zip: _______</w:t>
        <w:br/>
        <w:t>Emergency Contact Name: ________________________________</w:t>
        <w:br/>
        <w:t>Relationship: ______________  Phone: ___________________</w:t>
        <w:br/>
        <w:t>Primary Care Provider: _________________________________</w:t>
        <w:br/>
        <w:t>Insurance Provider: ____________________________________</w:t>
        <w:br/>
        <w:t>Policy Number: _________________________________________</w:t>
        <w:br/>
      </w:r>
    </w:p>
    <w:p>
      <w:r>
        <w:t>Signature: _______________________________  Date: ____________</w:t>
      </w:r>
    </w:p>
    <w:p>
      <w:r>
        <w:br w:type="page"/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0450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50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Consent for Services</w:t>
      </w:r>
    </w:p>
    <w:p>
      <w:r>
        <w:br/>
        <w:t>I authorize EZ Blood Draw LLC to perform venipuncture and related phlebotomy services.</w:t>
        <w:br/>
        <w:t>I understand the nature of these procedures and acknowledge that services will be</w:t>
        <w:br/>
        <w:t>performed by a licensed/certified phlebotomist. I understand that while every effort</w:t>
        <w:br/>
        <w:t>is made to ensure patient comfort and safety, there are risks involved including bruising,</w:t>
        <w:br/>
        <w:t>fainting, or hematoma.</w:t>
        <w:br/>
        <w:t>I consent to the transport of my specimen to the appropriate laboratory and authorize</w:t>
        <w:br/>
        <w:t>EZ Blood Draw LLC to release relevant information to the lab or healthcare provider.</w:t>
        <w:br/>
      </w:r>
    </w:p>
    <w:p>
      <w:r>
        <w:t>Signature: _______________________________  Date: ____________</w:t>
      </w:r>
    </w:p>
    <w:p>
      <w:r>
        <w:br w:type="page"/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04502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50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HIPAA Privacy Policy &amp; Acknowledgment</w:t>
      </w:r>
    </w:p>
    <w:p>
      <w:r>
        <w:br/>
        <w:t>EZ Blood Draw LLC is committed to protecting your health information in compliance with HIPAA.</w:t>
        <w:br/>
        <w:t>We collect personal and medical data solely for the purpose of providing phlebotomy services.</w:t>
        <w:br/>
        <w:t>This information may be shared only with laboratories and healthcare providers involved in your care.</w:t>
        <w:br/>
        <w:br/>
        <w:t>You have the right to request access to your records, request corrections, and know who your information is shared with.</w:t>
        <w:br/>
        <w:br/>
        <w:t>For concerns, contact: info@ezblooddraw.com.</w:t>
        <w:br/>
      </w:r>
    </w:p>
    <w:p>
      <w:r>
        <w:t>I acknowledge receipt of the HIPAA Privacy Policy.</w:t>
      </w:r>
    </w:p>
    <w:p>
      <w:r>
        <w:t>Signature: _______________________________  Date: ____________</w:t>
      </w:r>
    </w:p>
    <w:p>
      <w:r>
        <w:br w:type="page"/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04502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50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No-Show &amp; Cancellation Policy</w:t>
      </w:r>
    </w:p>
    <w:p>
      <w:r>
        <w:br/>
        <w:t>Cancellations with less than 24-hour notice will incur a $30 fee.</w:t>
        <w:br/>
        <w:t>No-shows will be billed the full draw fee of $65.</w:t>
        <w:br/>
        <w:t>One free reschedule is permitted if notice is given 24 hours in advance.</w:t>
        <w:br/>
        <w:t>Exceptions may be made for valid emergencies.</w:t>
        <w:br/>
        <w:br/>
        <w:t>I acknowledge and accept this policy.</w:t>
        <w:br/>
      </w:r>
    </w:p>
    <w:p>
      <w:r>
        <w:t>Signature: _______________________________  Date: ____________</w:t>
      </w:r>
    </w:p>
    <w:p>
      <w:r>
        <w:br w:type="page"/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04502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50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Special Instructions for Parents</w:t>
      </w:r>
    </w:p>
    <w:p>
      <w:r>
        <w:br/>
        <w:t>For pediatric draws, a parent or legal guardian must be present during the procedure.</w:t>
        <w:br/>
        <w:t>Please ensure the child is well-hydrated and informed about the process.</w:t>
        <w:br/>
        <w:br/>
        <w:t>Guardian Name: _________________________________________</w:t>
        <w:br/>
        <w:t>Child's Full Name: ______________________________________</w:t>
        <w:br/>
        <w:t>Relationship to Child: _________________________________</w:t>
        <w:br/>
        <w:t>Phone Number: __________________________________________</w:t>
        <w:br/>
        <w:br/>
        <w:t>I consent to the collection of my child’s blood by EZ Blood Draw LLC.</w:t>
        <w:br/>
      </w:r>
    </w:p>
    <w:p>
      <w:r>
        <w:t>Signature of Parent/Guardian: _______________________  Date: ____________</w:t>
      </w:r>
    </w:p>
    <w:p>
      <w:r>
        <w:br w:type="page"/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04502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50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Lab Order &amp; Prescription Submission Guidelines</w:t>
      </w:r>
    </w:p>
    <w:p>
      <w:r>
        <w:br/>
        <w:t>Please provide a valid lab order from your healthcare provider before your appointment.</w:t>
        <w:br/>
        <w:t>Orders may be submitted by email (info@ezblooddraw.com) or uploaded during scheduling.</w:t>
        <w:br/>
        <w:t>Incomplete or unsigned lab orders will delay your appointment.</w:t>
        <w:br/>
        <w:br/>
        <w:t>Ensure your full name and date of birth match the lab order for accurate processing.</w:t>
        <w:br/>
      </w:r>
    </w:p>
    <w:p>
      <w:r>
        <w:t>Signature: _______________________________  Date: 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