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990A" w14:textId="77777777" w:rsidR="0090405D" w:rsidRDefault="00000000" w:rsidP="00D85D9C">
      <w:pPr>
        <w:jc w:val="center"/>
      </w:pPr>
      <w:r>
        <w:rPr>
          <w:noProof/>
        </w:rPr>
        <w:drawing>
          <wp:inline distT="0" distB="0" distL="0" distR="0" wp14:anchorId="496FAE11" wp14:editId="5C75A2AF">
            <wp:extent cx="2286000" cy="12421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F22766-EBAC-4C4B-8A38-28A064C30032.png"/>
                    <pic:cNvPicPr/>
                  </pic:nvPicPr>
                  <pic:blipFill>
                    <a:blip r:embed="rId8"/>
                    <a:stretch>
                      <a:fillRect/>
                    </a:stretch>
                  </pic:blipFill>
                  <pic:spPr>
                    <a:xfrm>
                      <a:off x="0" y="0"/>
                      <a:ext cx="2286000" cy="1242156"/>
                    </a:xfrm>
                    <a:prstGeom prst="rect">
                      <a:avLst/>
                    </a:prstGeom>
                  </pic:spPr>
                </pic:pic>
              </a:graphicData>
            </a:graphic>
          </wp:inline>
        </w:drawing>
      </w:r>
    </w:p>
    <w:p w14:paraId="00BA069B" w14:textId="13F9453A" w:rsidR="00525CF5" w:rsidRPr="00525CF5" w:rsidRDefault="00000000" w:rsidP="00525CF5">
      <w:r>
        <w:br/>
        <w:t xml:space="preserve">Dear Potential </w:t>
      </w:r>
      <w:r w:rsidR="005E2192">
        <w:t>Donation</w:t>
      </w:r>
      <w:r>
        <w:t>,</w:t>
      </w:r>
      <w:r>
        <w:br/>
      </w:r>
      <w:r>
        <w:br/>
      </w:r>
      <w:r w:rsidR="00525CF5" w:rsidRPr="001F12D2">
        <w:t>Thank you for considering a donation to support an athlete from Wolfpack Dynasty Volleyball Club (VBC).</w:t>
      </w:r>
    </w:p>
    <w:p w14:paraId="7B9C14AA" w14:textId="77777777" w:rsidR="00525CF5" w:rsidRPr="00525CF5" w:rsidRDefault="00525CF5" w:rsidP="00525CF5">
      <w:r w:rsidRPr="00525CF5">
        <w:t xml:space="preserve">As a 501(c)(3) non-profit organization, we </w:t>
      </w:r>
      <w:proofErr w:type="gramStart"/>
      <w:r w:rsidRPr="00525CF5">
        <w:t>are dedicated to providing</w:t>
      </w:r>
      <w:proofErr w:type="gramEnd"/>
      <w:r w:rsidRPr="00525CF5">
        <w:t xml:space="preserve"> young athletes with the opportunity to develop their volleyball skills, teamwork, and sportsmanship in a positive and competitive environment. Your donation directly helps cover essential costs such as club dues, equipment, tournament fees, and travel expenses.</w:t>
      </w:r>
    </w:p>
    <w:p w14:paraId="2DD1ABFB" w14:textId="77777777" w:rsidR="00525CF5" w:rsidRPr="00525CF5" w:rsidRDefault="00525CF5" w:rsidP="00525CF5">
      <w:r w:rsidRPr="00525CF5">
        <w:t xml:space="preserve">With your generous support, you are helping ensure that every athlete, regardless of financial circumstances, </w:t>
      </w:r>
      <w:proofErr w:type="gramStart"/>
      <w:r w:rsidRPr="00525CF5">
        <w:t>has the opportunity to</w:t>
      </w:r>
      <w:proofErr w:type="gramEnd"/>
      <w:r w:rsidRPr="00525CF5">
        <w:t xml:space="preserve"> participate and thrive within our club.</w:t>
      </w:r>
    </w:p>
    <w:p w14:paraId="443D6263" w14:textId="707D7639" w:rsidR="0090405D" w:rsidRDefault="005E2192">
      <w:pPr>
        <w:pStyle w:val="Heading2"/>
      </w:pPr>
      <w:r>
        <w:t>Donation Opportunities</w:t>
      </w:r>
      <w:r w:rsidR="00EE43CB">
        <w:t xml:space="preserve"> Season 24 -25 (Aug to Jun)</w:t>
      </w:r>
      <w:r>
        <w:t>:</w:t>
      </w:r>
    </w:p>
    <w:p w14:paraId="01F448C2" w14:textId="6C3AB9FD" w:rsidR="0090405D" w:rsidRDefault="005E2192">
      <w:pPr>
        <w:pStyle w:val="Heading3"/>
      </w:pPr>
      <w:r>
        <w:t>Donation - $</w:t>
      </w:r>
      <w:r w:rsidR="00525CF5">
        <w:t>100</w:t>
      </w:r>
    </w:p>
    <w:p w14:paraId="083950CB" w14:textId="54D7FF54" w:rsidR="0090405D" w:rsidRDefault="00525CF5">
      <w:pPr>
        <w:pStyle w:val="ListBullet"/>
      </w:pPr>
      <w:r>
        <w:t>Helps cover tournament and rec entry fees or can assist with individual recreational athlete registrations.</w:t>
      </w:r>
    </w:p>
    <w:p w14:paraId="19DD2303" w14:textId="6250A314" w:rsidR="0090405D" w:rsidRDefault="005E2192">
      <w:pPr>
        <w:pStyle w:val="Heading3"/>
      </w:pPr>
      <w:r>
        <w:t>Donation - $</w:t>
      </w:r>
      <w:r w:rsidR="00525CF5">
        <w:t>250</w:t>
      </w:r>
    </w:p>
    <w:p w14:paraId="22C79EAA" w14:textId="5C7B6FD8" w:rsidR="0090405D" w:rsidRDefault="00525CF5" w:rsidP="00525CF5">
      <w:pPr>
        <w:pStyle w:val="ListBullet"/>
      </w:pPr>
      <w:r>
        <w:t>Supports the dues for a recreational athlete (Recreational dues range from $125 to $150) or helps cover court fees for practices and games.</w:t>
      </w:r>
    </w:p>
    <w:p w14:paraId="5F1EAA16" w14:textId="259D94B5" w:rsidR="0090405D" w:rsidRDefault="005E2192">
      <w:pPr>
        <w:pStyle w:val="Heading3"/>
      </w:pPr>
      <w:r>
        <w:t>Donation - $</w:t>
      </w:r>
      <w:r w:rsidR="00525CF5">
        <w:t>500</w:t>
      </w:r>
    </w:p>
    <w:p w14:paraId="2D2C899E" w14:textId="01DBC284" w:rsidR="0090405D" w:rsidRDefault="00525CF5" w:rsidP="00525CF5">
      <w:pPr>
        <w:pStyle w:val="ListBullet"/>
      </w:pPr>
      <w:r>
        <w:t>Provides essential equipment, such as knee pads, uniforms, and shoes, or helps offset travel expenses for club tournaments</w:t>
      </w:r>
      <w:r w:rsidR="005E2192">
        <w:t xml:space="preserve"> or court expenses and equipment</w:t>
      </w:r>
      <w:r>
        <w:t>.</w:t>
      </w:r>
    </w:p>
    <w:p w14:paraId="20A83E4E" w14:textId="31A22D25" w:rsidR="0090405D" w:rsidRDefault="005E2192">
      <w:pPr>
        <w:pStyle w:val="Heading3"/>
      </w:pPr>
      <w:r>
        <w:t>Donation - $1,</w:t>
      </w:r>
      <w:r w:rsidR="00525CF5">
        <w:t>0</w:t>
      </w:r>
      <w:r>
        <w:t>00</w:t>
      </w:r>
    </w:p>
    <w:p w14:paraId="0DAD7CBD" w14:textId="3CE5F7EF" w:rsidR="0090405D" w:rsidRDefault="00525CF5" w:rsidP="00525CF5">
      <w:pPr>
        <w:pStyle w:val="ListBullet"/>
      </w:pPr>
      <w:r>
        <w:t>Makes a significant contribution, covering a large portion of club dues and related participation expenses.</w:t>
      </w:r>
    </w:p>
    <w:p w14:paraId="3EFBCE7A" w14:textId="6E7E6DED" w:rsidR="00525CF5" w:rsidRDefault="005E2192" w:rsidP="00525CF5">
      <w:pPr>
        <w:pStyle w:val="Heading3"/>
      </w:pPr>
      <w:r>
        <w:t>Donation</w:t>
      </w:r>
      <w:r w:rsidR="00525CF5">
        <w:t xml:space="preserve"> - $1,450</w:t>
      </w:r>
    </w:p>
    <w:p w14:paraId="0AD0014C" w14:textId="78C4A8FF" w:rsidR="0034523F" w:rsidRDefault="00525CF5" w:rsidP="002C06B9">
      <w:pPr>
        <w:pStyle w:val="ListBullet"/>
      </w:pPr>
      <w:r>
        <w:t>Full</w:t>
      </w:r>
      <w:r w:rsidR="005E2192">
        <w:t xml:space="preserve"> </w:t>
      </w:r>
      <w:r w:rsidR="00170645">
        <w:t xml:space="preserve">Donation </w:t>
      </w:r>
      <w:r w:rsidR="005E2192">
        <w:t>covers</w:t>
      </w:r>
      <w:r>
        <w:t xml:space="preserve"> a 12U athlete’s club dues for the season.</w:t>
      </w:r>
    </w:p>
    <w:p w14:paraId="1B4C92B5" w14:textId="5DB0A5BD" w:rsidR="00525CF5" w:rsidRDefault="005E2192" w:rsidP="00525CF5">
      <w:pPr>
        <w:pStyle w:val="Heading3"/>
      </w:pPr>
      <w:r>
        <w:t>Donation</w:t>
      </w:r>
      <w:r w:rsidR="00525CF5">
        <w:t xml:space="preserve"> - $1,800</w:t>
      </w:r>
    </w:p>
    <w:p w14:paraId="63A4F069" w14:textId="72FA85CB" w:rsidR="00525CF5" w:rsidRDefault="00525CF5" w:rsidP="00525CF5">
      <w:pPr>
        <w:pStyle w:val="ListBullet"/>
      </w:pPr>
      <w:r>
        <w:t xml:space="preserve">Full </w:t>
      </w:r>
      <w:r w:rsidR="005E2192">
        <w:t>Donation</w:t>
      </w:r>
      <w:r>
        <w:t>s</w:t>
      </w:r>
      <w:r w:rsidR="00416044">
        <w:t xml:space="preserve"> covers</w:t>
      </w:r>
      <w:r>
        <w:t xml:space="preserve"> a 14U or 16U athlete’s club dues for the season.</w:t>
      </w:r>
    </w:p>
    <w:p w14:paraId="039C393D" w14:textId="77777777" w:rsidR="00525CF5" w:rsidRDefault="00525CF5" w:rsidP="00525CF5">
      <w:pPr>
        <w:pStyle w:val="ListBullet"/>
        <w:numPr>
          <w:ilvl w:val="0"/>
          <w:numId w:val="0"/>
        </w:numPr>
        <w:ind w:left="360"/>
      </w:pPr>
    </w:p>
    <w:p w14:paraId="04FB7D1F" w14:textId="77777777" w:rsidR="00525CF5" w:rsidRDefault="00525CF5" w:rsidP="00525CF5">
      <w:pPr>
        <w:pStyle w:val="ListBullet"/>
        <w:numPr>
          <w:ilvl w:val="0"/>
          <w:numId w:val="0"/>
        </w:numPr>
        <w:ind w:left="360"/>
      </w:pPr>
    </w:p>
    <w:p w14:paraId="539722C5" w14:textId="03647A1A" w:rsidR="0090405D" w:rsidRDefault="005E2192">
      <w:pPr>
        <w:pStyle w:val="Heading2"/>
      </w:pPr>
      <w:r>
        <w:t>Donor Information:</w:t>
      </w:r>
    </w:p>
    <w:p w14:paraId="58027515" w14:textId="017F09D9" w:rsidR="0090405D" w:rsidRDefault="00000000" w:rsidP="0034523F">
      <w:r>
        <w:t>Individual Name:</w:t>
      </w:r>
      <w:sdt>
        <w:sdtPr>
          <w:id w:val="-203951885"/>
          <w:placeholder>
            <w:docPart w:val="DefaultPlaceholder_-1854013440"/>
          </w:placeholder>
          <w:showingPlcHdr/>
        </w:sdtPr>
        <w:sdtContent>
          <w:r w:rsidR="0034523F" w:rsidRPr="00BC5BC9">
            <w:rPr>
              <w:rStyle w:val="PlaceholderText"/>
            </w:rPr>
            <w:t>Click or tap here to enter text.</w:t>
          </w:r>
        </w:sdtContent>
      </w:sdt>
    </w:p>
    <w:p w14:paraId="71527B4C" w14:textId="0D2480F6" w:rsidR="0090405D" w:rsidRDefault="00000000">
      <w:r>
        <w:t>Address:</w:t>
      </w:r>
      <w:sdt>
        <w:sdtPr>
          <w:id w:val="-1907368935"/>
          <w:placeholder>
            <w:docPart w:val="DefaultPlaceholder_-1854013440"/>
          </w:placeholder>
          <w:showingPlcHdr/>
        </w:sdtPr>
        <w:sdtContent>
          <w:r w:rsidR="0003521C" w:rsidRPr="00BC5BC9">
            <w:rPr>
              <w:rStyle w:val="PlaceholderText"/>
            </w:rPr>
            <w:t>Click or tap here to enter text.</w:t>
          </w:r>
        </w:sdtContent>
      </w:sdt>
    </w:p>
    <w:p w14:paraId="0450F631" w14:textId="66D50328" w:rsidR="0090405D" w:rsidRDefault="00000000">
      <w:r>
        <w:t>City/State/ZIP:</w:t>
      </w:r>
      <w:sdt>
        <w:sdtPr>
          <w:id w:val="484979169"/>
          <w:placeholder>
            <w:docPart w:val="DefaultPlaceholder_-1854013440"/>
          </w:placeholder>
          <w:showingPlcHdr/>
        </w:sdtPr>
        <w:sdtContent>
          <w:r w:rsidR="0003521C" w:rsidRPr="00BC5BC9">
            <w:rPr>
              <w:rStyle w:val="PlaceholderText"/>
            </w:rPr>
            <w:t>Click or tap here to enter text.</w:t>
          </w:r>
        </w:sdtContent>
      </w:sdt>
    </w:p>
    <w:p w14:paraId="310178B7" w14:textId="5DC09F86" w:rsidR="0090405D" w:rsidRDefault="00000000">
      <w:r>
        <w:t>Phone:</w:t>
      </w:r>
      <w:sdt>
        <w:sdtPr>
          <w:id w:val="-1708947616"/>
          <w:placeholder>
            <w:docPart w:val="DefaultPlaceholder_-1854013440"/>
          </w:placeholder>
          <w:showingPlcHdr/>
        </w:sdtPr>
        <w:sdtContent>
          <w:r w:rsidR="0003521C" w:rsidRPr="00BC5BC9">
            <w:rPr>
              <w:rStyle w:val="PlaceholderText"/>
            </w:rPr>
            <w:t>Click or tap here to enter text.</w:t>
          </w:r>
        </w:sdtContent>
      </w:sdt>
    </w:p>
    <w:p w14:paraId="2080BFD3" w14:textId="1277AB2C" w:rsidR="0090405D" w:rsidRDefault="00000000">
      <w:r>
        <w:t>Email:</w:t>
      </w:r>
      <w:sdt>
        <w:sdtPr>
          <w:id w:val="-744648874"/>
          <w:placeholder>
            <w:docPart w:val="DefaultPlaceholder_-1854013440"/>
          </w:placeholder>
          <w:showingPlcHdr/>
        </w:sdtPr>
        <w:sdtContent>
          <w:r w:rsidR="0003521C" w:rsidRPr="00BC5BC9">
            <w:rPr>
              <w:rStyle w:val="PlaceholderText"/>
            </w:rPr>
            <w:t>Click or tap here to enter text.</w:t>
          </w:r>
        </w:sdtContent>
      </w:sdt>
    </w:p>
    <w:p w14:paraId="26614BC2" w14:textId="57C5C2CF" w:rsidR="0090405D" w:rsidRDefault="005E2192">
      <w:pPr>
        <w:pStyle w:val="Heading2"/>
      </w:pPr>
      <w:r>
        <w:t>Donation Level:</w:t>
      </w:r>
    </w:p>
    <w:p w14:paraId="7DA420AC" w14:textId="1438265E" w:rsidR="0090405D" w:rsidRDefault="00000000">
      <w:sdt>
        <w:sdtPr>
          <w:id w:val="344678163"/>
          <w14:checkbox>
            <w14:checked w14:val="0"/>
            <w14:checkedState w14:val="2612" w14:font="MS Gothic"/>
            <w14:uncheckedState w14:val="2610" w14:font="MS Gothic"/>
          </w14:checkbox>
        </w:sdtPr>
        <w:sdtContent>
          <w:r w:rsidR="0003521C">
            <w:rPr>
              <w:rFonts w:ascii="MS Gothic" w:eastAsia="MS Gothic" w:hAnsi="MS Gothic" w:hint="eastAsia"/>
            </w:rPr>
            <w:t>☐</w:t>
          </w:r>
        </w:sdtContent>
      </w:sdt>
      <w:r w:rsidR="0003521C">
        <w:t xml:space="preserve">  </w:t>
      </w:r>
      <w:r w:rsidR="005E2192">
        <w:t>Donation</w:t>
      </w:r>
      <w:r w:rsidR="0003521C">
        <w:t xml:space="preserve"> - $</w:t>
      </w:r>
      <w:r w:rsidR="0034523F">
        <w:t>100</w:t>
      </w:r>
    </w:p>
    <w:p w14:paraId="1C866677" w14:textId="1F7CFCE6" w:rsidR="0090405D" w:rsidRDefault="00000000">
      <w:sdt>
        <w:sdtPr>
          <w:id w:val="981814103"/>
          <w14:checkbox>
            <w14:checked w14:val="0"/>
            <w14:checkedState w14:val="2612" w14:font="MS Gothic"/>
            <w14:uncheckedState w14:val="2610" w14:font="MS Gothic"/>
          </w14:checkbox>
        </w:sdtPr>
        <w:sdtContent>
          <w:r w:rsidR="0003521C">
            <w:rPr>
              <w:rFonts w:ascii="MS Gothic" w:eastAsia="MS Gothic" w:hAnsi="MS Gothic" w:hint="eastAsia"/>
            </w:rPr>
            <w:t>☐</w:t>
          </w:r>
        </w:sdtContent>
      </w:sdt>
      <w:r w:rsidR="0003521C">
        <w:t xml:space="preserve">  </w:t>
      </w:r>
      <w:r w:rsidR="005E2192">
        <w:t>Donation</w:t>
      </w:r>
      <w:r w:rsidR="0003521C">
        <w:t xml:space="preserve"> - $</w:t>
      </w:r>
      <w:r w:rsidR="0034523F">
        <w:t>250</w:t>
      </w:r>
    </w:p>
    <w:p w14:paraId="6B159FFF" w14:textId="7FCEB36B" w:rsidR="0090405D" w:rsidRDefault="00000000">
      <w:sdt>
        <w:sdtPr>
          <w:id w:val="-890345675"/>
          <w14:checkbox>
            <w14:checked w14:val="0"/>
            <w14:checkedState w14:val="2612" w14:font="MS Gothic"/>
            <w14:uncheckedState w14:val="2610" w14:font="MS Gothic"/>
          </w14:checkbox>
        </w:sdtPr>
        <w:sdtContent>
          <w:r w:rsidR="0003521C">
            <w:rPr>
              <w:rFonts w:ascii="MS Gothic" w:eastAsia="MS Gothic" w:hAnsi="MS Gothic" w:hint="eastAsia"/>
            </w:rPr>
            <w:t>☐</w:t>
          </w:r>
        </w:sdtContent>
      </w:sdt>
      <w:r w:rsidR="0003521C">
        <w:t xml:space="preserve">  </w:t>
      </w:r>
      <w:r w:rsidR="005E2192">
        <w:t>Donation</w:t>
      </w:r>
      <w:r w:rsidR="0003521C">
        <w:t xml:space="preserve"> - $</w:t>
      </w:r>
      <w:r w:rsidR="0034523F">
        <w:t>500</w:t>
      </w:r>
    </w:p>
    <w:p w14:paraId="6DC0F409" w14:textId="492F9D0D" w:rsidR="0034523F" w:rsidRDefault="00000000" w:rsidP="0034523F">
      <w:sdt>
        <w:sdtPr>
          <w:id w:val="-585384405"/>
          <w14:checkbox>
            <w14:checked w14:val="0"/>
            <w14:checkedState w14:val="2612" w14:font="MS Gothic"/>
            <w14:uncheckedState w14:val="2610" w14:font="MS Gothic"/>
          </w14:checkbox>
        </w:sdtPr>
        <w:sdtContent>
          <w:r w:rsidR="0034523F">
            <w:rPr>
              <w:rFonts w:ascii="MS Gothic" w:eastAsia="MS Gothic" w:hAnsi="MS Gothic" w:hint="eastAsia"/>
            </w:rPr>
            <w:t>☐</w:t>
          </w:r>
        </w:sdtContent>
      </w:sdt>
      <w:r w:rsidR="0034523F">
        <w:t xml:space="preserve">  </w:t>
      </w:r>
      <w:r w:rsidR="005E2192">
        <w:t>Donation</w:t>
      </w:r>
      <w:r w:rsidR="0034523F">
        <w:t xml:space="preserve"> - $1,000</w:t>
      </w:r>
    </w:p>
    <w:p w14:paraId="6B45D0AA" w14:textId="64886ACA" w:rsidR="0034523F" w:rsidRDefault="00000000" w:rsidP="0034523F">
      <w:sdt>
        <w:sdtPr>
          <w:id w:val="1019050744"/>
          <w14:checkbox>
            <w14:checked w14:val="0"/>
            <w14:checkedState w14:val="2612" w14:font="MS Gothic"/>
            <w14:uncheckedState w14:val="2610" w14:font="MS Gothic"/>
          </w14:checkbox>
        </w:sdtPr>
        <w:sdtContent>
          <w:r w:rsidR="0034523F">
            <w:rPr>
              <w:rFonts w:ascii="MS Gothic" w:eastAsia="MS Gothic" w:hAnsi="MS Gothic" w:hint="eastAsia"/>
            </w:rPr>
            <w:t>☐</w:t>
          </w:r>
        </w:sdtContent>
      </w:sdt>
      <w:r w:rsidR="0034523F">
        <w:t xml:space="preserve">  </w:t>
      </w:r>
      <w:r w:rsidR="005E2192">
        <w:t>Donation</w:t>
      </w:r>
      <w:r w:rsidR="0034523F">
        <w:t xml:space="preserve"> - $1,450</w:t>
      </w:r>
    </w:p>
    <w:p w14:paraId="37A7DF64" w14:textId="6F7464EB" w:rsidR="0090405D" w:rsidRDefault="00000000">
      <w:sdt>
        <w:sdtPr>
          <w:id w:val="-1708482845"/>
          <w14:checkbox>
            <w14:checked w14:val="0"/>
            <w14:checkedState w14:val="2612" w14:font="MS Gothic"/>
            <w14:uncheckedState w14:val="2610" w14:font="MS Gothic"/>
          </w14:checkbox>
        </w:sdtPr>
        <w:sdtContent>
          <w:r w:rsidR="0003521C">
            <w:rPr>
              <w:rFonts w:ascii="MS Gothic" w:eastAsia="MS Gothic" w:hAnsi="MS Gothic" w:hint="eastAsia"/>
            </w:rPr>
            <w:t>☐</w:t>
          </w:r>
        </w:sdtContent>
      </w:sdt>
      <w:r w:rsidR="0003521C">
        <w:t xml:space="preserve">  </w:t>
      </w:r>
      <w:r w:rsidR="005E2192">
        <w:t>Donation</w:t>
      </w:r>
      <w:r w:rsidR="0003521C">
        <w:t xml:space="preserve"> - $1,</w:t>
      </w:r>
      <w:r w:rsidR="0034523F">
        <w:t>8</w:t>
      </w:r>
      <w:r w:rsidR="0003521C">
        <w:t>00</w:t>
      </w:r>
    </w:p>
    <w:p w14:paraId="3E31CC94" w14:textId="006B6187" w:rsidR="0090405D" w:rsidRDefault="00000000">
      <w:sdt>
        <w:sdtPr>
          <w:id w:val="-1456784551"/>
          <w14:checkbox>
            <w14:checked w14:val="0"/>
            <w14:checkedState w14:val="2612" w14:font="MS Gothic"/>
            <w14:uncheckedState w14:val="2610" w14:font="MS Gothic"/>
          </w14:checkbox>
        </w:sdtPr>
        <w:sdtContent>
          <w:r w:rsidR="0003521C">
            <w:rPr>
              <w:rFonts w:ascii="MS Gothic" w:eastAsia="MS Gothic" w:hAnsi="MS Gothic" w:hint="eastAsia"/>
            </w:rPr>
            <w:t>☐</w:t>
          </w:r>
        </w:sdtContent>
      </w:sdt>
      <w:r w:rsidR="0003521C">
        <w:t xml:space="preserve"> Other Amount: $</w:t>
      </w:r>
      <w:sdt>
        <w:sdtPr>
          <w:id w:val="1695654994"/>
          <w:placeholder>
            <w:docPart w:val="DefaultPlaceholder_-1854013440"/>
          </w:placeholder>
          <w:text/>
        </w:sdtPr>
        <w:sdtContent>
          <w:r w:rsidR="0003521C">
            <w:t>_________</w:t>
          </w:r>
        </w:sdtContent>
      </w:sdt>
    </w:p>
    <w:p w14:paraId="17822E06" w14:textId="77777777" w:rsidR="0090405D" w:rsidRDefault="00000000">
      <w:pPr>
        <w:pStyle w:val="Heading2"/>
      </w:pPr>
      <w:bookmarkStart w:id="0" w:name="_Hlk176344544"/>
      <w:r>
        <w:t>Preferred Payment Method:</w:t>
      </w:r>
    </w:p>
    <w:bookmarkStart w:id="1" w:name="_Hlk176344529"/>
    <w:bookmarkEnd w:id="0"/>
    <w:p w14:paraId="572C6F60" w14:textId="6655A5FC" w:rsidR="0090405D" w:rsidRDefault="00000000" w:rsidP="005F6133">
      <w:sdt>
        <w:sdtPr>
          <w:id w:val="-1422247248"/>
          <w14:checkbox>
            <w14:checked w14:val="0"/>
            <w14:checkedState w14:val="2612" w14:font="MS Gothic"/>
            <w14:uncheckedState w14:val="2610" w14:font="MS Gothic"/>
          </w14:checkbox>
        </w:sdtPr>
        <w:sdtContent>
          <w:r w:rsidR="0003521C">
            <w:rPr>
              <w:rFonts w:ascii="MS Gothic" w:eastAsia="MS Gothic" w:hAnsi="MS Gothic" w:hint="eastAsia"/>
            </w:rPr>
            <w:t>☐</w:t>
          </w:r>
        </w:sdtContent>
      </w:sdt>
      <w:r w:rsidR="0003521C">
        <w:t xml:space="preserve"> Check (Please make checks payable to 'Wolfpack Dynasty </w:t>
      </w:r>
      <w:r w:rsidR="005F6133">
        <w:t>Athletics Inc’</w:t>
      </w:r>
      <w:r w:rsidR="0003521C">
        <w:t>)</w:t>
      </w:r>
    </w:p>
    <w:p w14:paraId="7D72F252" w14:textId="062A6F00" w:rsidR="005F6133" w:rsidRDefault="00000000">
      <w:sdt>
        <w:sdtPr>
          <w:id w:val="-390666078"/>
          <w14:checkbox>
            <w14:checked w14:val="0"/>
            <w14:checkedState w14:val="2612" w14:font="MS Gothic"/>
            <w14:uncheckedState w14:val="2610" w14:font="MS Gothic"/>
          </w14:checkbox>
        </w:sdtPr>
        <w:sdtContent>
          <w:r w:rsidR="0003521C">
            <w:rPr>
              <w:rFonts w:ascii="MS Gothic" w:eastAsia="MS Gothic" w:hAnsi="MS Gothic" w:hint="eastAsia"/>
            </w:rPr>
            <w:t>☐</w:t>
          </w:r>
        </w:sdtContent>
      </w:sdt>
      <w:r w:rsidR="005F6133">
        <w:t xml:space="preserve"> Credit Card (Contact us for payment </w:t>
      </w:r>
      <w:r w:rsidR="001F12D2">
        <w:t>processing or</w:t>
      </w:r>
      <w:r w:rsidR="005F6133">
        <w:t xml:space="preserve"> you can go to </w:t>
      </w:r>
      <w:hyperlink r:id="rId9" w:history="1">
        <w:r w:rsidR="001F12D2" w:rsidRPr="00BC5BC9">
          <w:rPr>
            <w:rStyle w:val="Hyperlink"/>
          </w:rPr>
          <w:t>https://wdvc.betterworld.org/campaigns/wolfpack-dynasty-volleyball-club-2</w:t>
        </w:r>
      </w:hyperlink>
      <w:r w:rsidR="005F6133">
        <w:t>)</w:t>
      </w:r>
    </w:p>
    <w:bookmarkEnd w:id="1"/>
    <w:p w14:paraId="5EB991CF" w14:textId="00538522" w:rsidR="0090405D" w:rsidRDefault="005E2192">
      <w:pPr>
        <w:pStyle w:val="Heading2"/>
      </w:pPr>
      <w:r>
        <w:t>Donation for an Athlete (if applicable):</w:t>
      </w:r>
    </w:p>
    <w:p w14:paraId="101BAD89" w14:textId="4135F0FF" w:rsidR="0090405D" w:rsidRDefault="00000000">
      <w:r>
        <w:t>Athlete Name:</w:t>
      </w:r>
      <w:sdt>
        <w:sdtPr>
          <w:id w:val="2040400054"/>
          <w:placeholder>
            <w:docPart w:val="DefaultPlaceholder_-1854013440"/>
          </w:placeholder>
          <w:showingPlcHdr/>
        </w:sdtPr>
        <w:sdtContent>
          <w:r w:rsidR="0003521C" w:rsidRPr="00BC5BC9">
            <w:rPr>
              <w:rStyle w:val="PlaceholderText"/>
            </w:rPr>
            <w:t>Click or tap here to enter text.</w:t>
          </w:r>
        </w:sdtContent>
      </w:sdt>
    </w:p>
    <w:p w14:paraId="10DD1380" w14:textId="6A01BEDD" w:rsidR="0090405D" w:rsidRDefault="00000000">
      <w:r>
        <w:t>Team Name:</w:t>
      </w:r>
      <w:sdt>
        <w:sdtPr>
          <w:id w:val="2065603556"/>
          <w:placeholder>
            <w:docPart w:val="DefaultPlaceholder_-1854013440"/>
          </w:placeholder>
          <w:showingPlcHdr/>
        </w:sdtPr>
        <w:sdtContent>
          <w:r w:rsidR="0003521C" w:rsidRPr="00BC5BC9">
            <w:rPr>
              <w:rStyle w:val="PlaceholderText"/>
            </w:rPr>
            <w:t>Click or tap here to enter text.</w:t>
          </w:r>
        </w:sdtContent>
      </w:sdt>
    </w:p>
    <w:p w14:paraId="0C41C7DB" w14:textId="59FEA584" w:rsidR="0090405D" w:rsidRDefault="00000000">
      <w:r>
        <w:t xml:space="preserve">Relationship to </w:t>
      </w:r>
      <w:r w:rsidR="005E2192">
        <w:t>Donation</w:t>
      </w:r>
      <w:r>
        <w:t>:</w:t>
      </w:r>
      <w:sdt>
        <w:sdtPr>
          <w:id w:val="-947852328"/>
          <w:placeholder>
            <w:docPart w:val="DefaultPlaceholder_-1854013440"/>
          </w:placeholder>
          <w:showingPlcHdr/>
        </w:sdtPr>
        <w:sdtContent>
          <w:r w:rsidR="0003521C" w:rsidRPr="00BC5BC9">
            <w:rPr>
              <w:rStyle w:val="PlaceholderText"/>
            </w:rPr>
            <w:t>Click or tap here to enter text.</w:t>
          </w:r>
        </w:sdtContent>
      </w:sdt>
    </w:p>
    <w:p w14:paraId="529CD26E" w14:textId="77777777" w:rsidR="0090405D" w:rsidRDefault="00000000">
      <w:pPr>
        <w:pStyle w:val="Heading2"/>
      </w:pPr>
      <w:r>
        <w:t>Message from the Athlete (Optional):</w:t>
      </w:r>
    </w:p>
    <w:sdt>
      <w:sdtPr>
        <w:rPr>
          <w:color w:val="FF0000"/>
        </w:rPr>
        <w:id w:val="-600650181"/>
        <w:placeholder>
          <w:docPart w:val="DefaultPlaceholder_-1854013440"/>
        </w:placeholder>
      </w:sdtPr>
      <w:sdtContent>
        <w:p w14:paraId="6541B6CD" w14:textId="49DF2A9D" w:rsidR="0090405D" w:rsidRPr="005F6133" w:rsidRDefault="005F6133">
          <w:pPr>
            <w:rPr>
              <w:color w:val="FF0000"/>
            </w:rPr>
          </w:pPr>
          <w:r w:rsidRPr="005F6133">
            <w:rPr>
              <w:color w:val="FF0000"/>
            </w:rPr>
            <w:t xml:space="preserve">*(Please write a short message of thanks or share why you are seeking </w:t>
          </w:r>
          <w:r w:rsidR="005E2192">
            <w:rPr>
              <w:color w:val="FF0000"/>
            </w:rPr>
            <w:t>Donation</w:t>
          </w:r>
          <w:r w:rsidRPr="005F6133">
            <w:rPr>
              <w:color w:val="FF0000"/>
            </w:rPr>
            <w:t>.)</w:t>
          </w:r>
        </w:p>
      </w:sdtContent>
    </w:sdt>
    <w:p w14:paraId="1FB6DE47" w14:textId="77777777" w:rsidR="00525CF5" w:rsidRPr="00525CF5" w:rsidRDefault="00000000" w:rsidP="00525CF5">
      <w:r>
        <w:br/>
      </w:r>
      <w:r w:rsidR="00525CF5" w:rsidRPr="00525CF5">
        <w:rPr>
          <w:b/>
          <w:bCs/>
        </w:rPr>
        <w:t>Thank you for your generous contribution to Wolfpack Dynasty Volleyball Club!</w:t>
      </w:r>
    </w:p>
    <w:p w14:paraId="457A1B64" w14:textId="77777777" w:rsidR="00525CF5" w:rsidRPr="00525CF5" w:rsidRDefault="00525CF5" w:rsidP="00525CF5">
      <w:r w:rsidRPr="00525CF5">
        <w:lastRenderedPageBreak/>
        <w:t>Your support helps our athletes thrive both on and off the court. With your donation, we’re able to provide access to essential equipment, cover tournament and rec fees, and help fund club dues for athletes who need financial assistance.</w:t>
      </w:r>
    </w:p>
    <w:p w14:paraId="78799DBF" w14:textId="77777777" w:rsidR="00525CF5" w:rsidRPr="00525CF5" w:rsidRDefault="00525CF5" w:rsidP="00525CF5">
      <w:r w:rsidRPr="00525CF5">
        <w:t xml:space="preserve">We deeply appreciate your investment in our community and the future of our athletes. Together, we’re building stronger teams, promoting sportsmanship, and ensuring every player </w:t>
      </w:r>
      <w:proofErr w:type="gramStart"/>
      <w:r w:rsidRPr="00525CF5">
        <w:t>has the opportunity to</w:t>
      </w:r>
      <w:proofErr w:type="gramEnd"/>
      <w:r w:rsidRPr="00525CF5">
        <w:t xml:space="preserve"> succeed.</w:t>
      </w:r>
    </w:p>
    <w:p w14:paraId="7809167F" w14:textId="4D83F08F" w:rsidR="00525CF5" w:rsidRDefault="00525CF5">
      <w:r w:rsidRPr="00525CF5">
        <w:t>Thank you for being part of the Wolfpack family!</w:t>
      </w:r>
    </w:p>
    <w:p w14:paraId="42B95A44" w14:textId="04DEF27B" w:rsidR="0090405D" w:rsidRDefault="00000000">
      <w:r>
        <w:t>Please return this form to:</w:t>
      </w:r>
      <w:r>
        <w:br/>
      </w:r>
      <w:r>
        <w:br/>
        <w:t>Wolfpack Dynasty Volleyball Club</w:t>
      </w:r>
      <w:r>
        <w:br/>
      </w:r>
      <w:r w:rsidR="00325C5E">
        <w:t>2809 Lake Valley Rd</w:t>
      </w:r>
      <w:r>
        <w:br/>
      </w:r>
      <w:r w:rsidR="00325C5E">
        <w:t>Aubrey, TX 76227</w:t>
      </w:r>
      <w:r>
        <w:br/>
      </w:r>
      <w:r w:rsidR="00325C5E">
        <w:t>jcolondiaz@wolfpackdynastyvbc.org</w:t>
      </w:r>
      <w:r>
        <w:br/>
      </w:r>
      <w:r>
        <w:br/>
        <w:t>For more information, visit our website: https://wolfpackdynastyvbc.org</w:t>
      </w:r>
      <w:r>
        <w:br/>
      </w:r>
    </w:p>
    <w:p w14:paraId="5BC8B0DA" w14:textId="77777777" w:rsidR="0090405D" w:rsidRDefault="00000000">
      <w:pPr>
        <w:pStyle w:val="Heading2"/>
      </w:pPr>
      <w:r>
        <w:t>Tax Deductibility Information:</w:t>
      </w:r>
    </w:p>
    <w:p w14:paraId="3D358658" w14:textId="2A26BBE5" w:rsidR="0090405D" w:rsidRDefault="00000000">
      <w:r>
        <w:br/>
        <w:t xml:space="preserve">Wolfpack Dynasty Volleyball Club is a registered 501(c)(3) non-profit organization, and your </w:t>
      </w:r>
      <w:r w:rsidR="005E2192">
        <w:t>Donation</w:t>
      </w:r>
      <w:r>
        <w:t xml:space="preserve"> may be tax-deductible as a charitable contribution. Upon receipt of your </w:t>
      </w:r>
      <w:r w:rsidR="005E2192">
        <w:t>donation</w:t>
      </w:r>
      <w:r>
        <w:t>, we will provide a formal acknowledgment letter including our tax identification number and the total amount of your donation, which you can use for your records and tax filing purposes.</w:t>
      </w:r>
      <w:r>
        <w:br/>
      </w:r>
      <w:r>
        <w:br/>
        <w:t>For any questions regarding tax information or to request additional documentation, please contact us at:</w:t>
      </w:r>
      <w:r>
        <w:br/>
      </w:r>
      <w:r>
        <w:br/>
        <w:t xml:space="preserve">Email: </w:t>
      </w:r>
      <w:r w:rsidR="00325C5E">
        <w:t>jcolondiaz@wolfpackdynastyvbc.org</w:t>
      </w:r>
      <w:r>
        <w:br/>
        <w:t xml:space="preserve">Phone: </w:t>
      </w:r>
      <w:r w:rsidR="00325C5E">
        <w:t>940-629-3540</w:t>
      </w:r>
    </w:p>
    <w:sectPr w:rsidR="0090405D" w:rsidSect="00034616">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0444" w14:textId="77777777" w:rsidR="00FE74EF" w:rsidRDefault="00FE74EF">
      <w:pPr>
        <w:spacing w:after="0" w:line="240" w:lineRule="auto"/>
      </w:pPr>
      <w:r>
        <w:separator/>
      </w:r>
    </w:p>
  </w:endnote>
  <w:endnote w:type="continuationSeparator" w:id="0">
    <w:p w14:paraId="69B95BCD" w14:textId="77777777" w:rsidR="00FE74EF" w:rsidRDefault="00FE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FCA2" w14:textId="77777777" w:rsidR="0090405D" w:rsidRDefault="00000000">
    <w:pPr>
      <w:pStyle w:val="Footer"/>
      <w:jc w:val="center"/>
    </w:pPr>
    <w:r>
      <w:t>Wolfpack Dynasty Volleyball Club - Non-Profit 501(c)(3)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5C3A" w14:textId="77777777" w:rsidR="00FE74EF" w:rsidRDefault="00FE74EF">
      <w:pPr>
        <w:spacing w:after="0" w:line="240" w:lineRule="auto"/>
      </w:pPr>
      <w:r>
        <w:separator/>
      </w:r>
    </w:p>
  </w:footnote>
  <w:footnote w:type="continuationSeparator" w:id="0">
    <w:p w14:paraId="6895FA21" w14:textId="77777777" w:rsidR="00FE74EF" w:rsidRDefault="00FE7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F8F1" w14:textId="7612BE9E" w:rsidR="0090405D" w:rsidRDefault="00000000">
    <w:pPr>
      <w:pStyle w:val="Header"/>
      <w:jc w:val="center"/>
    </w:pPr>
    <w:r>
      <w:t xml:space="preserve">Wolfpack Dynasty Volleyball Club </w:t>
    </w:r>
    <w:r w:rsidR="00F64B5E">
      <w:t>Donation</w:t>
    </w:r>
    <w: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ACEE752"/>
    <w:lvl w:ilvl="0">
      <w:start w:val="1"/>
      <w:numFmt w:val="bullet"/>
      <w:pStyle w:val="ListBullet"/>
      <w:lvlText w:val=""/>
      <w:lvlJc w:val="left"/>
      <w:pPr>
        <w:tabs>
          <w:tab w:val="num" w:pos="360"/>
        </w:tabs>
        <w:ind w:left="360" w:hanging="360"/>
      </w:pPr>
      <w:rPr>
        <w:rFonts w:ascii="Symbol" w:hAnsi="Symbol" w:hint="default"/>
      </w:rPr>
    </w:lvl>
  </w:abstractNum>
  <w:num w:numId="1" w16cid:durableId="1455976971">
    <w:abstractNumId w:val="8"/>
  </w:num>
  <w:num w:numId="2" w16cid:durableId="590431046">
    <w:abstractNumId w:val="6"/>
  </w:num>
  <w:num w:numId="3" w16cid:durableId="1896889806">
    <w:abstractNumId w:val="5"/>
  </w:num>
  <w:num w:numId="4" w16cid:durableId="2122995783">
    <w:abstractNumId w:val="4"/>
  </w:num>
  <w:num w:numId="5" w16cid:durableId="621812107">
    <w:abstractNumId w:val="7"/>
  </w:num>
  <w:num w:numId="6" w16cid:durableId="816412160">
    <w:abstractNumId w:val="3"/>
  </w:num>
  <w:num w:numId="7" w16cid:durableId="1510026168">
    <w:abstractNumId w:val="2"/>
  </w:num>
  <w:num w:numId="8" w16cid:durableId="1859157250">
    <w:abstractNumId w:val="1"/>
  </w:num>
  <w:num w:numId="9" w16cid:durableId="1534028437">
    <w:abstractNumId w:val="0"/>
  </w:num>
  <w:num w:numId="10" w16cid:durableId="485241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M4LitFRgx7wzfO00clu0QJOYIZnZNrwMq5by05ZRLsZuoyVE8w+mNnG/v702sRLf3qH5to6jhXW0ahwF0c7TQ==" w:salt="exsvKULgQHnIdEPTuH+Bm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21C"/>
    <w:rsid w:val="0006063C"/>
    <w:rsid w:val="0015074B"/>
    <w:rsid w:val="00170645"/>
    <w:rsid w:val="00192AE2"/>
    <w:rsid w:val="001F12D2"/>
    <w:rsid w:val="0021231D"/>
    <w:rsid w:val="002265E0"/>
    <w:rsid w:val="0029639D"/>
    <w:rsid w:val="002C06B9"/>
    <w:rsid w:val="00325C5E"/>
    <w:rsid w:val="00326F90"/>
    <w:rsid w:val="0034523F"/>
    <w:rsid w:val="00416044"/>
    <w:rsid w:val="005033D8"/>
    <w:rsid w:val="00525CF5"/>
    <w:rsid w:val="005E2192"/>
    <w:rsid w:val="005F6133"/>
    <w:rsid w:val="006528A4"/>
    <w:rsid w:val="007D6813"/>
    <w:rsid w:val="008B6F1F"/>
    <w:rsid w:val="0090405D"/>
    <w:rsid w:val="00921F65"/>
    <w:rsid w:val="00AA1D8D"/>
    <w:rsid w:val="00B47730"/>
    <w:rsid w:val="00CB0664"/>
    <w:rsid w:val="00D73C42"/>
    <w:rsid w:val="00D85D9C"/>
    <w:rsid w:val="00DB0DCA"/>
    <w:rsid w:val="00EE43CB"/>
    <w:rsid w:val="00F10C36"/>
    <w:rsid w:val="00F64B5E"/>
    <w:rsid w:val="00FC693F"/>
    <w:rsid w:val="00FE74EF"/>
    <w:rsid w:val="00FF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BB0BB"/>
  <w14:defaultImageDpi w14:val="330"/>
  <w15:docId w15:val="{89F424CB-9442-4C75-9519-72E499DE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F6133"/>
    <w:rPr>
      <w:color w:val="0000FF" w:themeColor="hyperlink"/>
      <w:u w:val="single"/>
    </w:rPr>
  </w:style>
  <w:style w:type="character" w:styleId="UnresolvedMention">
    <w:name w:val="Unresolved Mention"/>
    <w:basedOn w:val="DefaultParagraphFont"/>
    <w:uiPriority w:val="99"/>
    <w:semiHidden/>
    <w:unhideWhenUsed/>
    <w:rsid w:val="005F6133"/>
    <w:rPr>
      <w:color w:val="605E5C"/>
      <w:shd w:val="clear" w:color="auto" w:fill="E1DFDD"/>
    </w:rPr>
  </w:style>
  <w:style w:type="character" w:styleId="PlaceholderText">
    <w:name w:val="Placeholder Text"/>
    <w:basedOn w:val="DefaultParagraphFont"/>
    <w:uiPriority w:val="99"/>
    <w:semiHidden/>
    <w:rsid w:val="0003521C"/>
    <w:rPr>
      <w:color w:val="808080"/>
    </w:rPr>
  </w:style>
  <w:style w:type="character" w:styleId="FollowedHyperlink">
    <w:name w:val="FollowedHyperlink"/>
    <w:basedOn w:val="DefaultParagraphFont"/>
    <w:uiPriority w:val="99"/>
    <w:semiHidden/>
    <w:unhideWhenUsed/>
    <w:rsid w:val="0003521C"/>
    <w:rPr>
      <w:color w:val="800080" w:themeColor="followedHyperlink"/>
      <w:u w:val="single"/>
    </w:rPr>
  </w:style>
  <w:style w:type="paragraph" w:styleId="NormalWeb">
    <w:name w:val="Normal (Web)"/>
    <w:basedOn w:val="Normal"/>
    <w:uiPriority w:val="99"/>
    <w:semiHidden/>
    <w:unhideWhenUsed/>
    <w:rsid w:val="00525C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08677">
      <w:bodyDiv w:val="1"/>
      <w:marLeft w:val="0"/>
      <w:marRight w:val="0"/>
      <w:marTop w:val="0"/>
      <w:marBottom w:val="0"/>
      <w:divBdr>
        <w:top w:val="none" w:sz="0" w:space="0" w:color="auto"/>
        <w:left w:val="none" w:sz="0" w:space="0" w:color="auto"/>
        <w:bottom w:val="none" w:sz="0" w:space="0" w:color="auto"/>
        <w:right w:val="none" w:sz="0" w:space="0" w:color="auto"/>
      </w:divBdr>
    </w:div>
    <w:div w:id="214442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dvc.betterworld.org/campaigns/wolfpack-dynasty-volleyball-club-2"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278E51E-25C1-4D31-800F-A8859DCC63A9}"/>
      </w:docPartPr>
      <w:docPartBody>
        <w:p w:rsidR="00260F37" w:rsidRDefault="00E52531">
          <w:r w:rsidRPr="00BC5B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31"/>
    <w:rsid w:val="00033358"/>
    <w:rsid w:val="00070EE0"/>
    <w:rsid w:val="00237A37"/>
    <w:rsid w:val="00260F37"/>
    <w:rsid w:val="00344616"/>
    <w:rsid w:val="00402E25"/>
    <w:rsid w:val="005A6CE7"/>
    <w:rsid w:val="00E16E88"/>
    <w:rsid w:val="00E52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5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Colon Diaz, Jean</cp:lastModifiedBy>
  <cp:revision>11</cp:revision>
  <dcterms:created xsi:type="dcterms:W3CDTF">2024-09-04T17:53:00Z</dcterms:created>
  <dcterms:modified xsi:type="dcterms:W3CDTF">2024-09-04T19:48:00Z</dcterms:modified>
  <cp:category/>
</cp:coreProperties>
</file>