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990A" w14:textId="77777777" w:rsidR="0090405D" w:rsidRDefault="00000000" w:rsidP="00D85D9C">
      <w:pPr>
        <w:jc w:val="center"/>
      </w:pPr>
      <w:r>
        <w:rPr>
          <w:noProof/>
        </w:rPr>
        <w:drawing>
          <wp:inline distT="0" distB="0" distL="0" distR="0" wp14:anchorId="496FAE11" wp14:editId="5C75A2AF">
            <wp:extent cx="2286000" cy="1242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F22766-EBAC-4C4B-8A38-28A064C3003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F2AB" w14:textId="43D78A45" w:rsidR="0090405D" w:rsidRDefault="00000000">
      <w:r>
        <w:br/>
        <w:t>Dear Potential Sponsor,</w:t>
      </w:r>
      <w:r>
        <w:br/>
      </w:r>
      <w:r>
        <w:br/>
        <w:t xml:space="preserve">Thank you for considering supporting an athlete from the Wolfpack Dynasty Volleyball Club (VBC). As a 501(c)(3) non-profit organization, our mission is to provide young athletes with the opportunity to develop their volleyball skills, teamwork, and sportsmanship in a competitive and supportive environment. Your sponsorship will help cover </w:t>
      </w:r>
      <w:r w:rsidR="00D759CB">
        <w:t xml:space="preserve">season 24-25 </w:t>
      </w:r>
      <w:r>
        <w:t>club dues, equipment, tournament fees, and travel expenses, making it possible for every athlete to participate, regardless of their financial situation.</w:t>
      </w:r>
      <w:r>
        <w:br/>
      </w:r>
    </w:p>
    <w:p w14:paraId="443D6263" w14:textId="796F22CB" w:rsidR="0090405D" w:rsidRDefault="00000000">
      <w:pPr>
        <w:pStyle w:val="Heading2"/>
      </w:pPr>
      <w:r>
        <w:t>Sponsorship Opportunities</w:t>
      </w:r>
      <w:r w:rsidR="00D759CB">
        <w:t xml:space="preserve"> (Aug to Jun)</w:t>
      </w:r>
      <w:r>
        <w:t>:</w:t>
      </w:r>
    </w:p>
    <w:p w14:paraId="01F448C2" w14:textId="77777777" w:rsidR="0090405D" w:rsidRDefault="00000000">
      <w:pPr>
        <w:pStyle w:val="Heading3"/>
      </w:pPr>
      <w:r>
        <w:t>Bronze Sponsor - $250</w:t>
      </w:r>
    </w:p>
    <w:p w14:paraId="1397F752" w14:textId="77777777" w:rsidR="0090405D" w:rsidRDefault="00000000">
      <w:pPr>
        <w:pStyle w:val="ListBullet"/>
      </w:pPr>
      <w:r>
        <w:t>- Recognition on the Wolfpack Dynasty VBC website</w:t>
      </w:r>
    </w:p>
    <w:p w14:paraId="47F7CB26" w14:textId="77777777" w:rsidR="0090405D" w:rsidRDefault="00000000">
      <w:pPr>
        <w:pStyle w:val="ListBullet"/>
      </w:pPr>
      <w:r>
        <w:t>- Thank-you letter from the sponsored athlete</w:t>
      </w:r>
    </w:p>
    <w:p w14:paraId="083950CB" w14:textId="77777777" w:rsidR="0090405D" w:rsidRDefault="00000000">
      <w:pPr>
        <w:pStyle w:val="ListBullet"/>
      </w:pPr>
      <w:r>
        <w:t>- Social media shoutout</w:t>
      </w:r>
    </w:p>
    <w:p w14:paraId="19DD2303" w14:textId="77777777" w:rsidR="0090405D" w:rsidRDefault="00000000">
      <w:pPr>
        <w:pStyle w:val="Heading3"/>
      </w:pPr>
      <w:r>
        <w:t>Silver Sponsor - $500</w:t>
      </w:r>
    </w:p>
    <w:p w14:paraId="5394E475" w14:textId="77777777" w:rsidR="0090405D" w:rsidRDefault="00000000">
      <w:pPr>
        <w:pStyle w:val="ListBullet"/>
      </w:pPr>
      <w:r>
        <w:t>- All Bronze level benefits</w:t>
      </w:r>
    </w:p>
    <w:p w14:paraId="120D4974" w14:textId="77777777" w:rsidR="0090405D" w:rsidRDefault="00000000">
      <w:pPr>
        <w:pStyle w:val="ListBullet"/>
      </w:pPr>
      <w:r>
        <w:t>- Logo displayed on the Wolfpack Dynasty VBC website</w:t>
      </w:r>
    </w:p>
    <w:p w14:paraId="22C79EAA" w14:textId="77777777" w:rsidR="0090405D" w:rsidRDefault="00000000">
      <w:pPr>
        <w:pStyle w:val="ListBullet"/>
      </w:pPr>
      <w:r>
        <w:t>- Recognition in social media posts</w:t>
      </w:r>
    </w:p>
    <w:p w14:paraId="5F1EAA16" w14:textId="77777777" w:rsidR="0090405D" w:rsidRDefault="00000000">
      <w:pPr>
        <w:pStyle w:val="Heading3"/>
      </w:pPr>
      <w:r>
        <w:t>Gold Sponsor - $1,000</w:t>
      </w:r>
    </w:p>
    <w:p w14:paraId="366FEF06" w14:textId="77777777" w:rsidR="0090405D" w:rsidRDefault="00000000">
      <w:pPr>
        <w:pStyle w:val="ListBullet"/>
      </w:pPr>
      <w:r>
        <w:t>- All Silver level benefits</w:t>
      </w:r>
    </w:p>
    <w:p w14:paraId="7F319BA2" w14:textId="77777777" w:rsidR="0090405D" w:rsidRDefault="00000000">
      <w:pPr>
        <w:pStyle w:val="ListBullet"/>
      </w:pPr>
      <w:r>
        <w:t>- Logo added to practice uniforms</w:t>
      </w:r>
    </w:p>
    <w:p w14:paraId="2D2C899E" w14:textId="77777777" w:rsidR="0090405D" w:rsidRDefault="00000000">
      <w:pPr>
        <w:pStyle w:val="ListBullet"/>
      </w:pPr>
      <w:r>
        <w:t>- Enhanced recognition on our website and social media platforms</w:t>
      </w:r>
    </w:p>
    <w:p w14:paraId="20A83E4E" w14:textId="1EE978F3" w:rsidR="0090405D" w:rsidRDefault="00000000">
      <w:pPr>
        <w:pStyle w:val="Heading3"/>
      </w:pPr>
      <w:r>
        <w:t>Platinum Sponsor - $1,</w:t>
      </w:r>
      <w:r w:rsidR="007E14D1">
        <w:t>8</w:t>
      </w:r>
      <w:r>
        <w:t>00+</w:t>
      </w:r>
    </w:p>
    <w:p w14:paraId="716AE9E2" w14:textId="77777777" w:rsidR="0090405D" w:rsidRDefault="00000000">
      <w:pPr>
        <w:pStyle w:val="ListBullet"/>
      </w:pPr>
      <w:r>
        <w:t>- All Gold level benefits</w:t>
      </w:r>
    </w:p>
    <w:p w14:paraId="2D9B821B" w14:textId="77777777" w:rsidR="0090405D" w:rsidRDefault="00000000">
      <w:pPr>
        <w:pStyle w:val="ListBullet"/>
      </w:pPr>
      <w:r>
        <w:t>- Logo on recreational team uniforms</w:t>
      </w:r>
    </w:p>
    <w:p w14:paraId="41DB1B27" w14:textId="77777777" w:rsidR="0090405D" w:rsidRDefault="00000000">
      <w:pPr>
        <w:pStyle w:val="ListBullet"/>
      </w:pPr>
      <w:r>
        <w:t>- Prominent logo placement on the Wolfpack Dynasty VBC website and social media</w:t>
      </w:r>
    </w:p>
    <w:p w14:paraId="0DAD7CBD" w14:textId="77777777" w:rsidR="0090405D" w:rsidRDefault="00000000">
      <w:pPr>
        <w:pStyle w:val="ListBullet"/>
      </w:pPr>
      <w:r>
        <w:t>- Covers full club dues for one athlete</w:t>
      </w:r>
    </w:p>
    <w:p w14:paraId="539722C5" w14:textId="77777777" w:rsidR="0090405D" w:rsidRDefault="00000000">
      <w:pPr>
        <w:pStyle w:val="Heading2"/>
      </w:pPr>
      <w:r>
        <w:t>Sponsor Information:</w:t>
      </w:r>
    </w:p>
    <w:p w14:paraId="681DBDAD" w14:textId="0500168F" w:rsidR="0090405D" w:rsidRDefault="00000000">
      <w:r>
        <w:t>Company/Individual Name:</w:t>
      </w:r>
      <w:sdt>
        <w:sdtPr>
          <w:id w:val="-1696301909"/>
          <w:placeholder>
            <w:docPart w:val="DefaultPlaceholder_-1854013440"/>
          </w:placeholder>
          <w:showingPlcHdr/>
        </w:sdtPr>
        <w:sdtContent>
          <w:r w:rsidR="00597778" w:rsidRPr="00BC5BC9">
            <w:rPr>
              <w:rStyle w:val="PlaceholderText"/>
            </w:rPr>
            <w:t>Click or tap here to enter text.</w:t>
          </w:r>
        </w:sdtContent>
      </w:sdt>
    </w:p>
    <w:p w14:paraId="58027515" w14:textId="3B9B7E65" w:rsidR="0090405D" w:rsidRDefault="00000000">
      <w:r>
        <w:lastRenderedPageBreak/>
        <w:t>Contact Person:</w:t>
      </w:r>
      <w:sdt>
        <w:sdtPr>
          <w:id w:val="-10308657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71527B4C" w14:textId="0D2480F6" w:rsidR="0090405D" w:rsidRDefault="00000000">
      <w:r>
        <w:t>Address:</w:t>
      </w:r>
      <w:sdt>
        <w:sdtPr>
          <w:id w:val="-1907368935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0450F631" w14:textId="66D50328" w:rsidR="0090405D" w:rsidRDefault="00000000">
      <w:r>
        <w:t>City/State/ZIP:</w:t>
      </w:r>
      <w:sdt>
        <w:sdtPr>
          <w:id w:val="484979169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310178B7" w14:textId="5DC09F86" w:rsidR="0090405D" w:rsidRDefault="00000000">
      <w:r>
        <w:t>Phone:</w:t>
      </w:r>
      <w:sdt>
        <w:sdtPr>
          <w:id w:val="-1708947616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2080BFD3" w14:textId="1277AB2C" w:rsidR="0090405D" w:rsidRDefault="00000000">
      <w:r>
        <w:t>Email:</w:t>
      </w:r>
      <w:sdt>
        <w:sdtPr>
          <w:id w:val="-744648874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064BD61A" w14:textId="7BCBC281" w:rsidR="0090405D" w:rsidRDefault="00000000">
      <w:r>
        <w:t>Website (if applicable):</w:t>
      </w:r>
      <w:sdt>
        <w:sdtPr>
          <w:id w:val="216869719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26614BC2" w14:textId="77777777" w:rsidR="0090405D" w:rsidRDefault="00000000">
      <w:pPr>
        <w:pStyle w:val="Heading2"/>
      </w:pPr>
      <w:r>
        <w:t>Sponsorship Level:</w:t>
      </w:r>
    </w:p>
    <w:p w14:paraId="7DA420AC" w14:textId="41F8F38A" w:rsidR="0090405D" w:rsidRDefault="00000000">
      <w:sdt>
        <w:sdtPr>
          <w:id w:val="34467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1C">
            <w:rPr>
              <w:rFonts w:ascii="MS Gothic" w:eastAsia="MS Gothic" w:hAnsi="MS Gothic" w:hint="eastAsia"/>
            </w:rPr>
            <w:t>☐</w:t>
          </w:r>
        </w:sdtContent>
      </w:sdt>
      <w:r w:rsidR="0003521C">
        <w:t xml:space="preserve">  Bronze Sponsor - $250</w:t>
      </w:r>
    </w:p>
    <w:p w14:paraId="1C866677" w14:textId="12F8359A" w:rsidR="0090405D" w:rsidRDefault="00000000">
      <w:sdt>
        <w:sdtPr>
          <w:id w:val="98181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1C">
            <w:rPr>
              <w:rFonts w:ascii="MS Gothic" w:eastAsia="MS Gothic" w:hAnsi="MS Gothic" w:hint="eastAsia"/>
            </w:rPr>
            <w:t>☐</w:t>
          </w:r>
        </w:sdtContent>
      </w:sdt>
      <w:r w:rsidR="0003521C">
        <w:t xml:space="preserve">  Silver Sponsor - $500</w:t>
      </w:r>
    </w:p>
    <w:p w14:paraId="6B159FFF" w14:textId="4A843C68" w:rsidR="0090405D" w:rsidRDefault="00000000">
      <w:sdt>
        <w:sdtPr>
          <w:id w:val="-89034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1C">
            <w:rPr>
              <w:rFonts w:ascii="MS Gothic" w:eastAsia="MS Gothic" w:hAnsi="MS Gothic" w:hint="eastAsia"/>
            </w:rPr>
            <w:t>☐</w:t>
          </w:r>
        </w:sdtContent>
      </w:sdt>
      <w:r w:rsidR="0003521C">
        <w:t xml:space="preserve">  Gold Sponsor - $1,000</w:t>
      </w:r>
    </w:p>
    <w:p w14:paraId="37A7DF64" w14:textId="5D1D9176" w:rsidR="0090405D" w:rsidRDefault="00000000">
      <w:sdt>
        <w:sdtPr>
          <w:id w:val="-170848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1C">
            <w:rPr>
              <w:rFonts w:ascii="MS Gothic" w:eastAsia="MS Gothic" w:hAnsi="MS Gothic" w:hint="eastAsia"/>
            </w:rPr>
            <w:t>☐</w:t>
          </w:r>
        </w:sdtContent>
      </w:sdt>
      <w:r w:rsidR="0003521C">
        <w:t xml:space="preserve">  Platinum Sponsor - $1,800</w:t>
      </w:r>
    </w:p>
    <w:p w14:paraId="3E31CC94" w14:textId="006B6187" w:rsidR="0090405D" w:rsidRDefault="00000000">
      <w:sdt>
        <w:sdtPr>
          <w:id w:val="-145678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1C">
            <w:rPr>
              <w:rFonts w:ascii="MS Gothic" w:eastAsia="MS Gothic" w:hAnsi="MS Gothic" w:hint="eastAsia"/>
            </w:rPr>
            <w:t>☐</w:t>
          </w:r>
        </w:sdtContent>
      </w:sdt>
      <w:r w:rsidR="0003521C">
        <w:t xml:space="preserve"> Other Amount: $</w:t>
      </w:r>
      <w:sdt>
        <w:sdtPr>
          <w:id w:val="1695654994"/>
          <w:placeholder>
            <w:docPart w:val="DefaultPlaceholder_-1854013440"/>
          </w:placeholder>
          <w:text/>
        </w:sdtPr>
        <w:sdtContent>
          <w:r w:rsidR="0003521C">
            <w:t>_________</w:t>
          </w:r>
        </w:sdtContent>
      </w:sdt>
    </w:p>
    <w:p w14:paraId="17822E06" w14:textId="77777777" w:rsidR="0090405D" w:rsidRDefault="00000000">
      <w:pPr>
        <w:pStyle w:val="Heading2"/>
      </w:pPr>
      <w:r>
        <w:t>Preferred Payment Method:</w:t>
      </w:r>
    </w:p>
    <w:p w14:paraId="572C6F60" w14:textId="6655A5FC" w:rsidR="0090405D" w:rsidRDefault="00000000" w:rsidP="005F6133">
      <w:sdt>
        <w:sdtPr>
          <w:id w:val="-142224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1C">
            <w:rPr>
              <w:rFonts w:ascii="MS Gothic" w:eastAsia="MS Gothic" w:hAnsi="MS Gothic" w:hint="eastAsia"/>
            </w:rPr>
            <w:t>☐</w:t>
          </w:r>
        </w:sdtContent>
      </w:sdt>
      <w:r w:rsidR="0003521C">
        <w:t xml:space="preserve"> Check (Please make checks payable to 'Wolfpack Dynasty </w:t>
      </w:r>
      <w:r w:rsidR="005F6133">
        <w:t>Athletics Inc’</w:t>
      </w:r>
      <w:r w:rsidR="0003521C">
        <w:t>)</w:t>
      </w:r>
    </w:p>
    <w:p w14:paraId="7D72F252" w14:textId="050AF1A3" w:rsidR="005F6133" w:rsidRDefault="00000000">
      <w:sdt>
        <w:sdtPr>
          <w:id w:val="-390666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1C">
            <w:rPr>
              <w:rFonts w:ascii="MS Gothic" w:eastAsia="MS Gothic" w:hAnsi="MS Gothic" w:hint="eastAsia"/>
            </w:rPr>
            <w:t>☐</w:t>
          </w:r>
        </w:sdtContent>
      </w:sdt>
      <w:r w:rsidR="005F6133">
        <w:t xml:space="preserve"> Credit Card (Contact us for payment </w:t>
      </w:r>
      <w:proofErr w:type="gramStart"/>
      <w:r w:rsidR="005F6133">
        <w:t>processing  or</w:t>
      </w:r>
      <w:proofErr w:type="gramEnd"/>
      <w:r w:rsidR="005F6133">
        <w:t xml:space="preserve"> you can go to </w:t>
      </w:r>
      <w:hyperlink r:id="rId9" w:history="1">
        <w:r w:rsidR="005F6133" w:rsidRPr="00BC5BC9">
          <w:rPr>
            <w:rStyle w:val="Hyperlink"/>
          </w:rPr>
          <w:t>https://wdvc.betterworld.org/campaigns/wolfpack-dynasty-volleyball-club</w:t>
        </w:r>
      </w:hyperlink>
      <w:r w:rsidR="005F6133">
        <w:t>)</w:t>
      </w:r>
    </w:p>
    <w:p w14:paraId="5EB991CF" w14:textId="77777777" w:rsidR="0090405D" w:rsidRDefault="00000000">
      <w:pPr>
        <w:pStyle w:val="Heading2"/>
      </w:pPr>
      <w:r>
        <w:t>Sponsored Athlete Information (if applicable):</w:t>
      </w:r>
    </w:p>
    <w:p w14:paraId="101BAD89" w14:textId="4135F0FF" w:rsidR="0090405D" w:rsidRDefault="00000000">
      <w:r>
        <w:t>Athlete Name:</w:t>
      </w:r>
      <w:sdt>
        <w:sdtPr>
          <w:id w:val="2040400054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10DD1380" w14:textId="6A01BEDD" w:rsidR="0090405D" w:rsidRDefault="00000000">
      <w:r>
        <w:t>Team Name:</w:t>
      </w:r>
      <w:sdt>
        <w:sdtPr>
          <w:id w:val="2065603556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0C41C7DB" w14:textId="19F583F8" w:rsidR="0090405D" w:rsidRDefault="00000000">
      <w:r>
        <w:t>Relationship to Sponsor:</w:t>
      </w:r>
      <w:sdt>
        <w:sdtPr>
          <w:id w:val="-947852328"/>
          <w:placeholder>
            <w:docPart w:val="DefaultPlaceholder_-1854013440"/>
          </w:placeholder>
          <w:showingPlcHdr/>
        </w:sdtPr>
        <w:sdtContent>
          <w:r w:rsidR="0003521C" w:rsidRPr="00BC5BC9">
            <w:rPr>
              <w:rStyle w:val="PlaceholderText"/>
            </w:rPr>
            <w:t>Click or tap here to enter text.</w:t>
          </w:r>
        </w:sdtContent>
      </w:sdt>
    </w:p>
    <w:p w14:paraId="529CD26E" w14:textId="77777777" w:rsidR="0090405D" w:rsidRDefault="00000000">
      <w:pPr>
        <w:pStyle w:val="Heading2"/>
      </w:pPr>
      <w:r>
        <w:t>Message from the Athlete (Optional):</w:t>
      </w:r>
    </w:p>
    <w:sdt>
      <w:sdtPr>
        <w:rPr>
          <w:color w:val="FF0000"/>
        </w:rPr>
        <w:id w:val="-600650181"/>
        <w:placeholder>
          <w:docPart w:val="DefaultPlaceholder_-1854013440"/>
        </w:placeholder>
      </w:sdtPr>
      <w:sdtContent>
        <w:p w14:paraId="6541B6CD" w14:textId="2E270A7D" w:rsidR="0090405D" w:rsidRPr="005F6133" w:rsidRDefault="005F6133">
          <w:pPr>
            <w:rPr>
              <w:color w:val="FF0000"/>
            </w:rPr>
          </w:pPr>
          <w:r w:rsidRPr="005F6133">
            <w:rPr>
              <w:color w:val="FF0000"/>
            </w:rPr>
            <w:t>*(Please write a short message of thanks or share why you are seeking sponsorship.)</w:t>
          </w:r>
        </w:p>
      </w:sdtContent>
    </w:sdt>
    <w:p w14:paraId="250EC572" w14:textId="77777777" w:rsidR="0090405D" w:rsidRDefault="00000000">
      <w:r>
        <w:br/>
        <w:t>Thank you for your support!</w:t>
      </w:r>
      <w:r>
        <w:br/>
      </w:r>
      <w:r>
        <w:br/>
        <w:t>By becoming a sponsor, you are not just supporting an athlete; you are investing in the future of our community. We are grateful for your generosity and commitment to helping our athletes succeed.</w:t>
      </w:r>
      <w:r>
        <w:br/>
      </w:r>
    </w:p>
    <w:p w14:paraId="1F128C0F" w14:textId="77777777" w:rsidR="00325C5E" w:rsidRDefault="00325C5E"/>
    <w:p w14:paraId="42B95A44" w14:textId="5FCB8DFA" w:rsidR="0090405D" w:rsidRDefault="00000000">
      <w:r>
        <w:lastRenderedPageBreak/>
        <w:br/>
        <w:t>Please return this form to:</w:t>
      </w:r>
      <w:r>
        <w:br/>
      </w:r>
      <w:r>
        <w:br/>
        <w:t>Wolfpack Dynasty Volleyball Club</w:t>
      </w:r>
      <w:r>
        <w:br/>
      </w:r>
      <w:r w:rsidR="00325C5E">
        <w:t>2809 Lake Valley Rd</w:t>
      </w:r>
      <w:r>
        <w:br/>
      </w:r>
      <w:r w:rsidR="00325C5E">
        <w:t>Aubrey, TX 76227</w:t>
      </w:r>
      <w:r>
        <w:br/>
      </w:r>
      <w:r w:rsidR="00325C5E">
        <w:t>jcolondiaz@wolfpackdynastyvbc.org</w:t>
      </w:r>
      <w:r>
        <w:br/>
      </w:r>
      <w:r>
        <w:br/>
        <w:t>For more information, visit our website: https://wolfpackdynastyvbc.org</w:t>
      </w:r>
      <w:r>
        <w:br/>
      </w:r>
    </w:p>
    <w:p w14:paraId="5BC8B0DA" w14:textId="77777777" w:rsidR="0090405D" w:rsidRDefault="00000000">
      <w:pPr>
        <w:pStyle w:val="Heading2"/>
      </w:pPr>
      <w:r>
        <w:t>Tax Deductibility Information:</w:t>
      </w:r>
    </w:p>
    <w:p w14:paraId="3D358658" w14:textId="75E1501E" w:rsidR="0090405D" w:rsidRDefault="00000000">
      <w:r>
        <w:br/>
        <w:t>Wolfpack Dynasty Volleyball Club is a registered 501(c)(3) non-profit organization, and your sponsorship may be tax-deductible as a charitable contribution. Upon receipt of your sponsorship, we will provide a formal acknowledgment letter including our tax identification number and the total amount of your donation, which you can use for your records and tax filing purposes.</w:t>
      </w:r>
      <w:r>
        <w:br/>
      </w:r>
      <w:r>
        <w:br/>
        <w:t>For any questions regarding tax information or to request additional documentation, please contact us at:</w:t>
      </w:r>
      <w:r>
        <w:br/>
      </w:r>
      <w:r>
        <w:br/>
        <w:t xml:space="preserve">Email: </w:t>
      </w:r>
      <w:r w:rsidR="00325C5E">
        <w:t>jcolondiaz@wolfpackdynastyvbc.org</w:t>
      </w:r>
      <w:r>
        <w:br/>
        <w:t xml:space="preserve">Phone: </w:t>
      </w:r>
      <w:r w:rsidR="00325C5E">
        <w:t>940-629-3540</w:t>
      </w:r>
    </w:p>
    <w:sectPr w:rsidR="0090405D" w:rsidSect="0003461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ED26" w14:textId="77777777" w:rsidR="00FD17B6" w:rsidRDefault="00FD17B6">
      <w:pPr>
        <w:spacing w:after="0" w:line="240" w:lineRule="auto"/>
      </w:pPr>
      <w:r>
        <w:separator/>
      </w:r>
    </w:p>
  </w:endnote>
  <w:endnote w:type="continuationSeparator" w:id="0">
    <w:p w14:paraId="4E8DEBE2" w14:textId="77777777" w:rsidR="00FD17B6" w:rsidRDefault="00FD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FCA2" w14:textId="77777777" w:rsidR="0090405D" w:rsidRDefault="00000000">
    <w:pPr>
      <w:pStyle w:val="Footer"/>
      <w:jc w:val="center"/>
    </w:pPr>
    <w:r>
      <w:t>Wolfpack Dynasty Volleyball Club - Non-Profit 501(c)(3)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0147" w14:textId="77777777" w:rsidR="00FD17B6" w:rsidRDefault="00FD17B6">
      <w:pPr>
        <w:spacing w:after="0" w:line="240" w:lineRule="auto"/>
      </w:pPr>
      <w:r>
        <w:separator/>
      </w:r>
    </w:p>
  </w:footnote>
  <w:footnote w:type="continuationSeparator" w:id="0">
    <w:p w14:paraId="4032B86B" w14:textId="77777777" w:rsidR="00FD17B6" w:rsidRDefault="00FD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F8F1" w14:textId="77777777" w:rsidR="0090405D" w:rsidRDefault="00000000">
    <w:pPr>
      <w:pStyle w:val="Header"/>
      <w:jc w:val="center"/>
    </w:pPr>
    <w:r>
      <w:t>Wolfpack Dynasty Volleyball Club Sponsorship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64A7D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5976971">
    <w:abstractNumId w:val="8"/>
  </w:num>
  <w:num w:numId="2" w16cid:durableId="590431046">
    <w:abstractNumId w:val="6"/>
  </w:num>
  <w:num w:numId="3" w16cid:durableId="1896889806">
    <w:abstractNumId w:val="5"/>
  </w:num>
  <w:num w:numId="4" w16cid:durableId="2122995783">
    <w:abstractNumId w:val="4"/>
  </w:num>
  <w:num w:numId="5" w16cid:durableId="621812107">
    <w:abstractNumId w:val="7"/>
  </w:num>
  <w:num w:numId="6" w16cid:durableId="816412160">
    <w:abstractNumId w:val="3"/>
  </w:num>
  <w:num w:numId="7" w16cid:durableId="1510026168">
    <w:abstractNumId w:val="2"/>
  </w:num>
  <w:num w:numId="8" w16cid:durableId="1859157250">
    <w:abstractNumId w:val="1"/>
  </w:num>
  <w:num w:numId="9" w16cid:durableId="1534028437">
    <w:abstractNumId w:val="0"/>
  </w:num>
  <w:num w:numId="10" w16cid:durableId="23530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ri6/53lT9+HwNJ1R52Xs4drIANN4KDwPL3fYJ/FWlpVTxz8pZ7YTO3CuG3ALJhfSPjYBPe7i3s9iw03pngsJQ==" w:salt="AXPFoLuHTT+ZPPhnh48V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21C"/>
    <w:rsid w:val="0006063C"/>
    <w:rsid w:val="0015074B"/>
    <w:rsid w:val="00192AE2"/>
    <w:rsid w:val="0029639D"/>
    <w:rsid w:val="00325C5E"/>
    <w:rsid w:val="00326F90"/>
    <w:rsid w:val="00401E89"/>
    <w:rsid w:val="00597778"/>
    <w:rsid w:val="005F6133"/>
    <w:rsid w:val="006528A4"/>
    <w:rsid w:val="007E14D1"/>
    <w:rsid w:val="0090405D"/>
    <w:rsid w:val="00955ABD"/>
    <w:rsid w:val="00A41502"/>
    <w:rsid w:val="00AA1D8D"/>
    <w:rsid w:val="00B47730"/>
    <w:rsid w:val="00CB0664"/>
    <w:rsid w:val="00D14563"/>
    <w:rsid w:val="00D759CB"/>
    <w:rsid w:val="00D85D9C"/>
    <w:rsid w:val="00D87AC8"/>
    <w:rsid w:val="00F30946"/>
    <w:rsid w:val="00FC693F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BB0BB"/>
  <w14:defaultImageDpi w14:val="330"/>
  <w15:docId w15:val="{89F424CB-9442-4C75-9519-72E499DE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61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1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3521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352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dvc.betterworld.org/campaigns/wolfpack-dynasty-volleyball-club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E51E-25C1-4D31-800F-A8859DCC63A9}"/>
      </w:docPartPr>
      <w:docPartBody>
        <w:p w:rsidR="00A32AC0" w:rsidRDefault="00E52531">
          <w:r w:rsidRPr="00BC5B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31"/>
    <w:rsid w:val="002B7235"/>
    <w:rsid w:val="005B34C7"/>
    <w:rsid w:val="00692E95"/>
    <w:rsid w:val="009E3362"/>
    <w:rsid w:val="00A32AC0"/>
    <w:rsid w:val="00E5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5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Colon Diaz, Jean</cp:lastModifiedBy>
  <cp:revision>10</cp:revision>
  <dcterms:created xsi:type="dcterms:W3CDTF">2024-09-03T20:16:00Z</dcterms:created>
  <dcterms:modified xsi:type="dcterms:W3CDTF">2024-09-04T19:47:00Z</dcterms:modified>
  <cp:category/>
</cp:coreProperties>
</file>