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480" w:after="0"/>
        <w:jc w:val="center"/>
        <w:rPr/>
      </w:pPr>
      <w:r>
        <w:rPr/>
        <w:t>Guardian Home Application Form</w:t>
      </w:r>
    </w:p>
    <w:p>
      <w:pPr>
        <w:pStyle w:val="Normal"/>
        <w:rPr/>
      </w:pPr>
      <w:r>
        <w:rPr/>
        <w:t>⸻</w:t>
      </w:r>
    </w:p>
    <w:p>
      <w:pPr>
        <w:pStyle w:val="Titolo2"/>
        <w:rPr/>
      </w:pPr>
      <w:r>
        <w:rPr/>
        <w:t>Applicant Information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Full Name: ___________________________________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Address: _____________________________________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City: ____________________ State: ____ Zip: 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Phone Number: ___________________________________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Email Address: ___________________________________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Occupation: ___________________________________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Employer: ___________________________________</w:t>
      </w:r>
    </w:p>
    <w:p>
      <w:pPr>
        <w:pStyle w:val="Normal"/>
        <w:rPr/>
      </w:pPr>
      <w:r>
        <w:rPr/>
        <w:t>⸻</w:t>
      </w:r>
    </w:p>
    <w:p>
      <w:pPr>
        <w:pStyle w:val="Titolo2"/>
        <w:rPr/>
      </w:pPr>
      <w:r>
        <w:rPr/>
        <w:t>Household Information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Do you own or rent your home? (Circle one): Own / Rent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If renting, do you have landlord permission for pets? Yes / No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Type of home: House / Apartment / Condo / Other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Do you have a fenced yard? Yes / No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Number of adults in household: 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Number of children (and ages): ___________________________________</w:t>
      </w:r>
    </w:p>
    <w:p>
      <w:pPr>
        <w:pStyle w:val="Normal"/>
        <w:rPr/>
      </w:pPr>
      <w:r>
        <w:rPr/>
        <w:t>⸻</w:t>
      </w:r>
    </w:p>
    <w:p>
      <w:pPr>
        <w:pStyle w:val="Titolo2"/>
        <w:rPr/>
      </w:pPr>
      <w:r>
        <w:rPr/>
        <w:t>Pet Experience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Do you currently have pets? Yes / No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If yes, please list type, breed, and age: ___________________________________________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Have you ever raised a puppy before? Yes / No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Are your current pets spayed/neutered? Yes / No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Are your pets up-to-date on vaccinations? Yes / No</w:t>
      </w:r>
    </w:p>
    <w:p>
      <w:pPr>
        <w:pStyle w:val="Normal"/>
        <w:rPr/>
      </w:pPr>
      <w:r>
        <w:rPr/>
        <w:t>⸻</w:t>
      </w:r>
    </w:p>
    <w:p>
      <w:pPr>
        <w:pStyle w:val="Titolo2"/>
        <w:rPr/>
      </w:pPr>
      <w:r>
        <w:rPr/>
        <w:t>Lifestyle Information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How many hours per day will the dog be left alone? 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Where will the dog stay when you are not home? 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Where will the dog sleep at night? 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Are you willing to provide regular grooming, vet care, and exercise? Yes / No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Are you willing to allow regular check-ins or visits from us? Yes / No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Are you willing to notify us immediately if you move? Yes / No</w:t>
      </w:r>
    </w:p>
    <w:p>
      <w:pPr>
        <w:pStyle w:val="Titolo2"/>
        <w:rPr/>
      </w:pPr>
      <w:r>
        <w:rPr/>
        <w:t>Commitment and Responsibilities</w:t>
      </w:r>
    </w:p>
    <w:p>
      <w:pPr>
        <w:pStyle w:val="Normal"/>
        <w:rPr/>
      </w:pPr>
      <w:r>
        <w:rPr/>
        <w:t>Being a Guardian Home requires commitment to: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Proper health care and nutrition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Maintaining grooming and exercise needs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Making the dog available for breeding when requested (with advance notice)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Informing us immediately of any major health or behavioral issues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Understanding that ownership is transferred to you at the end of the breeding career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Are you willing to commit to these responsibilities?</w:t>
        <w:br/>
        <w:t>Yes / No</w:t>
      </w:r>
    </w:p>
    <w:p>
      <w:pPr>
        <w:pStyle w:val="Titolo2"/>
        <w:rPr/>
      </w:pPr>
      <w:r>
        <w:rPr/>
        <w:t>Additional Questions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Why do you want to become a Guardian Home? ___________________________________</w:t>
      </w:r>
    </w:p>
    <w:p>
      <w:pPr>
        <w:pStyle w:val="Normal"/>
        <w:rPr/>
      </w:pPr>
      <w:r>
        <w:rPr>
          <w:sz w:val="22"/>
        </w:rPr>
        <w:t xml:space="preserve">• </w:t>
      </w:r>
      <w:r>
        <w:rPr>
          <w:sz w:val="22"/>
        </w:rPr>
        <w:t>Do you have any concerns or questions about this program? ___________________________________</w:t>
      </w:r>
    </w:p>
    <w:p>
      <w:pPr>
        <w:pStyle w:val="Titolo2"/>
        <w:rPr/>
      </w:pPr>
      <w:r>
        <w:rPr/>
        <w:t>Acknowledgment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I acknowledge that the information I have provided is true and complete to the best of my knowledge. I understand that this is an application only and does not guarantee placement.</w:t>
        <w:br/>
        <w:br/>
        <w:t>Signature: ___________________________________</w:t>
        <w:br/>
        <w:t>Date: ________________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olo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nfasi">
    <w:name w:val="Enfasi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Elenco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oloprincipa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ttotitolo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Elenco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Elenco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2</Pages>
  <Words>370</Words>
  <Characters>2067</Characters>
  <CharactersWithSpaces>2387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it-IT</dc:language>
  <cp:lastModifiedBy/>
  <dcterms:modified xsi:type="dcterms:W3CDTF">2025-04-29T18:01:20Z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