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6E47" w14:textId="77777777" w:rsidR="00A56E5C" w:rsidRDefault="000957FA">
      <w:pPr>
        <w:pStyle w:val="Heading1"/>
      </w:pPr>
      <w:r>
        <w:t>Job Application Form — Companion / Aide</w:t>
      </w:r>
    </w:p>
    <w:p w14:paraId="1C2C8BC3" w14:textId="77777777" w:rsidR="00A56E5C" w:rsidRDefault="000957FA">
      <w:r>
        <w:t>Company Name: ___________________________    Date: ___________________________</w:t>
      </w:r>
    </w:p>
    <w:p w14:paraId="73FA75E1" w14:textId="77777777" w:rsidR="00A56E5C" w:rsidRDefault="000957FA">
      <w:pPr>
        <w:pStyle w:val="Heading2"/>
      </w:pPr>
      <w:r>
        <w:t>1. Applicant Information</w:t>
      </w:r>
    </w:p>
    <w:p w14:paraId="6A8921DC" w14:textId="77777777" w:rsidR="00A56E5C" w:rsidRDefault="000957FA">
      <w:r>
        <w:t>Full Name: ___________________________</w:t>
      </w:r>
    </w:p>
    <w:p w14:paraId="29E4EF22" w14:textId="77777777" w:rsidR="00A56E5C" w:rsidRDefault="000957FA">
      <w:r>
        <w:t>Preferred Name: ___________________________</w:t>
      </w:r>
    </w:p>
    <w:p w14:paraId="4EB6A8A4" w14:textId="77777777" w:rsidR="00A56E5C" w:rsidRDefault="000957FA">
      <w:r>
        <w:t>Date of Birth: ___________________________</w:t>
      </w:r>
    </w:p>
    <w:p w14:paraId="50708BBF" w14:textId="77777777" w:rsidR="00A56E5C" w:rsidRDefault="000957FA">
      <w:r>
        <w:t>Phone Number: ___________________________</w:t>
      </w:r>
    </w:p>
    <w:p w14:paraId="08ADF502" w14:textId="77777777" w:rsidR="00A56E5C" w:rsidRDefault="000957FA">
      <w:r>
        <w:t>Email Address: ___________________________</w:t>
      </w:r>
    </w:p>
    <w:p w14:paraId="149D004E" w14:textId="77777777" w:rsidR="00A56E5C" w:rsidRDefault="000957FA">
      <w:r>
        <w:t>Street Address: ___________________________</w:t>
      </w:r>
    </w:p>
    <w:p w14:paraId="66217B1D" w14:textId="77777777" w:rsidR="00A56E5C" w:rsidRDefault="000957FA">
      <w:r>
        <w:t>City / State / ZIP: ___________________________</w:t>
      </w:r>
    </w:p>
    <w:p w14:paraId="2D7CEC04" w14:textId="77777777" w:rsidR="00A56E5C" w:rsidRDefault="000957FA">
      <w:r>
        <w:t>Emergency Contact Name: ___________________________</w:t>
      </w:r>
    </w:p>
    <w:p w14:paraId="2C771F2F" w14:textId="77777777" w:rsidR="00A56E5C" w:rsidRDefault="000957FA">
      <w:r>
        <w:t>Relationship: ___________________________</w:t>
      </w:r>
    </w:p>
    <w:p w14:paraId="70F41DB8" w14:textId="77777777" w:rsidR="00A56E5C" w:rsidRDefault="000957FA">
      <w:r>
        <w:t>Phone Number: ___________________________</w:t>
      </w:r>
    </w:p>
    <w:p w14:paraId="60251F44" w14:textId="77777777" w:rsidR="00A56E5C" w:rsidRDefault="000957FA">
      <w:pPr>
        <w:pStyle w:val="Heading2"/>
      </w:pPr>
      <w:r>
        <w:t>2. Position Details</w:t>
      </w:r>
    </w:p>
    <w:p w14:paraId="0B2D64A0" w14:textId="77777777" w:rsidR="00A56E5C" w:rsidRDefault="000957FA">
      <w:r>
        <w:t>Position Applying For: ☐ Companion  ☐ Sitter  ☐ Aide  ☐ Other: _______________</w:t>
      </w:r>
    </w:p>
    <w:p w14:paraId="6779F755" w14:textId="77777777" w:rsidR="00A56E5C" w:rsidRDefault="000957FA">
      <w:r>
        <w:t>Availability: ☐ Full-time  ☐ Part-time  ☐ On-call  ☐ Overnight</w:t>
      </w:r>
    </w:p>
    <w:p w14:paraId="4D127456" w14:textId="77777777" w:rsidR="00A56E5C" w:rsidRDefault="000957FA">
      <w:r>
        <w:t>Preferred Work Schedule (Days/Times): ___________________________</w:t>
      </w:r>
    </w:p>
    <w:p w14:paraId="5805D5C4" w14:textId="77777777" w:rsidR="00A56E5C" w:rsidRDefault="000957FA">
      <w:r>
        <w:t>Date Available to Start: ___________________________</w:t>
      </w:r>
    </w:p>
    <w:p w14:paraId="72E6A7D3" w14:textId="77777777" w:rsidR="00A56E5C" w:rsidRDefault="000957FA">
      <w:r>
        <w:t>Do you have reliable transportation? ☐ Yes ☐ No</w:t>
      </w:r>
    </w:p>
    <w:p w14:paraId="15C151E0" w14:textId="77777777" w:rsidR="00A56E5C" w:rsidRDefault="000957FA">
      <w:r>
        <w:t>Are you legally eligible to work in the U.S.? ☐ Yes ☐ No</w:t>
      </w:r>
    </w:p>
    <w:p w14:paraId="346EBA8B" w14:textId="77777777" w:rsidR="00A56E5C" w:rsidRDefault="000957FA">
      <w:r>
        <w:t>Do you have any lifting restrictions or physical limitations that may affect this role? ☐ No ☐ Yes — please explain: ___________________________</w:t>
      </w:r>
    </w:p>
    <w:p w14:paraId="16F73ADE" w14:textId="77777777" w:rsidR="00A56E5C" w:rsidRDefault="000957FA">
      <w:pPr>
        <w:pStyle w:val="Heading2"/>
      </w:pPr>
      <w:r>
        <w:t>3. Experience and Qualifications</w:t>
      </w:r>
    </w:p>
    <w:p w14:paraId="259A1E5B" w14:textId="77777777" w:rsidR="00A56E5C" w:rsidRDefault="000957FA">
      <w:r>
        <w:t>How many years of experience do you have in companionship or caregiving? ☐ None ☐ 1–2 years ☐ 3–5 years ☐ 5+ years</w:t>
      </w:r>
    </w:p>
    <w:p w14:paraId="248B5C61" w14:textId="77777777" w:rsidR="00A56E5C" w:rsidRDefault="000957FA">
      <w:r>
        <w:t>Previous Job Titles or Roles: ___________________________</w:t>
      </w:r>
    </w:p>
    <w:p w14:paraId="1163CE7B" w14:textId="77777777" w:rsidR="00A56E5C" w:rsidRDefault="000957FA">
      <w:r>
        <w:lastRenderedPageBreak/>
        <w:t>Describe your experience working with seniors or adults with special needs: ___________________________________________</w:t>
      </w:r>
    </w:p>
    <w:p w14:paraId="3CF504F9" w14:textId="77777777" w:rsidR="00A56E5C" w:rsidRDefault="000957FA">
      <w:r>
        <w:t>Certifications / Training (check all that apply): ☐ CPR / First Aid  ☐ CNA / PCA / HHA License  ☐ Dementia / Alzheimer’s Training  ☐ Hospice / End-of-Life Care  ☐ Other: ___________________________</w:t>
      </w:r>
    </w:p>
    <w:p w14:paraId="1ECC9874" w14:textId="77777777" w:rsidR="00A56E5C" w:rsidRDefault="000957FA">
      <w:r>
        <w:t>License Number (if applicable): ___________________________  Expiration Date: ___________________________</w:t>
      </w:r>
    </w:p>
    <w:p w14:paraId="2A01655F" w14:textId="77777777" w:rsidR="00A56E5C" w:rsidRDefault="000957FA">
      <w:pPr>
        <w:pStyle w:val="Heading2"/>
      </w:pPr>
      <w:r>
        <w:t>4. Background Information</w:t>
      </w:r>
    </w:p>
    <w:p w14:paraId="129AAF14" w14:textId="77777777" w:rsidR="00A56E5C" w:rsidRDefault="000957FA">
      <w:r>
        <w:t>Have you ever been convicted of a misdemeanor or felony? ☐ No ☐ Yes — please explain: ___________________________</w:t>
      </w:r>
    </w:p>
    <w:p w14:paraId="533B4345" w14:textId="77777777" w:rsidR="00A56E5C" w:rsidRDefault="000957FA">
      <w:r>
        <w:t>Are you willing to submit to a background check? ☐ Yes ☐ No</w:t>
      </w:r>
    </w:p>
    <w:p w14:paraId="23907FF7" w14:textId="77777777" w:rsidR="00A56E5C" w:rsidRDefault="000957FA">
      <w:r>
        <w:t>Are you willing to take a drug test if required? ☐ Yes ☐ No</w:t>
      </w:r>
    </w:p>
    <w:p w14:paraId="7989EEA9" w14:textId="77777777" w:rsidR="00A56E5C" w:rsidRDefault="000957FA">
      <w:r>
        <w:t>Do you have a valid driver’s license? ☐ Yes ☐ No  State Issued: _______  License Number: _____________________</w:t>
      </w:r>
    </w:p>
    <w:p w14:paraId="3B95B19F" w14:textId="77777777" w:rsidR="00A56E5C" w:rsidRDefault="000957FA">
      <w:r>
        <w:t>Do you have auto insurance? ☐ Yes ☐ No</w:t>
      </w:r>
    </w:p>
    <w:p w14:paraId="78CBEDB6" w14:textId="77777777" w:rsidR="00A56E5C" w:rsidRDefault="000957FA">
      <w:pPr>
        <w:pStyle w:val="Heading2"/>
      </w:pPr>
      <w:r>
        <w:t>5. Skills &amp; Preferences</w:t>
      </w:r>
    </w:p>
    <w:p w14:paraId="426B4DDD" w14:textId="77777777" w:rsidR="00A56E5C" w:rsidRDefault="000957FA">
      <w:r>
        <w:t>Do you have experience with (check all that apply): ☐ Companionship / Conversation  ☐ Light housekeeping  ☐ Meal preparation  ☐ Transportation assistance  ☐ Dementia / Alzheimer’s care  ☐ Bedside sitting  ☐ End-of-life companionship</w:t>
      </w:r>
    </w:p>
    <w:p w14:paraId="2996DCBF" w14:textId="77777777" w:rsidR="00A56E5C" w:rsidRDefault="000957FA">
      <w:r>
        <w:t>Do you prefer to work with: ☐ Male clients ☐ Female clients ☐ No preference</w:t>
      </w:r>
    </w:p>
    <w:p w14:paraId="1B9F4D7A" w14:textId="77777777" w:rsidR="00A56E5C" w:rsidRDefault="000957FA">
      <w:r>
        <w:t>Are you comfortable with pets in the home? ☐ Yes ☐ No</w:t>
      </w:r>
    </w:p>
    <w:p w14:paraId="496BFCBD" w14:textId="77777777" w:rsidR="00A56E5C" w:rsidRDefault="000957FA">
      <w:pPr>
        <w:pStyle w:val="Heading2"/>
      </w:pPr>
      <w:r>
        <w:t>6. References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56E5C" w14:paraId="4718D9B0" w14:textId="77777777">
        <w:tc>
          <w:tcPr>
            <w:tcW w:w="2160" w:type="dxa"/>
          </w:tcPr>
          <w:p w14:paraId="4ECBBA12" w14:textId="77777777" w:rsidR="00A56E5C" w:rsidRDefault="000957FA">
            <w:r>
              <w:t>Name</w:t>
            </w:r>
          </w:p>
        </w:tc>
        <w:tc>
          <w:tcPr>
            <w:tcW w:w="2160" w:type="dxa"/>
          </w:tcPr>
          <w:p w14:paraId="78AE3574" w14:textId="77777777" w:rsidR="00A56E5C" w:rsidRDefault="000957FA">
            <w:r>
              <w:t>Relationship</w:t>
            </w:r>
          </w:p>
        </w:tc>
        <w:tc>
          <w:tcPr>
            <w:tcW w:w="2160" w:type="dxa"/>
          </w:tcPr>
          <w:p w14:paraId="4E459914" w14:textId="77777777" w:rsidR="00A56E5C" w:rsidRDefault="000957FA">
            <w:r>
              <w:t>Phone</w:t>
            </w:r>
          </w:p>
        </w:tc>
        <w:tc>
          <w:tcPr>
            <w:tcW w:w="2160" w:type="dxa"/>
          </w:tcPr>
          <w:p w14:paraId="5F0E6A82" w14:textId="77777777" w:rsidR="00A56E5C" w:rsidRDefault="000957FA">
            <w:r>
              <w:t>Years Known</w:t>
            </w:r>
          </w:p>
        </w:tc>
      </w:tr>
      <w:tr w:rsidR="00A56E5C" w14:paraId="51D4B178" w14:textId="77777777">
        <w:tc>
          <w:tcPr>
            <w:tcW w:w="2160" w:type="dxa"/>
          </w:tcPr>
          <w:p w14:paraId="1F641453" w14:textId="77777777" w:rsidR="00A56E5C" w:rsidRDefault="000957FA">
            <w:r>
              <w:t xml:space="preserve"> </w:t>
            </w:r>
          </w:p>
        </w:tc>
        <w:tc>
          <w:tcPr>
            <w:tcW w:w="2160" w:type="dxa"/>
          </w:tcPr>
          <w:p w14:paraId="5D6C7065" w14:textId="77777777" w:rsidR="00A56E5C" w:rsidRDefault="000957FA">
            <w:r>
              <w:t xml:space="preserve"> </w:t>
            </w:r>
          </w:p>
        </w:tc>
        <w:tc>
          <w:tcPr>
            <w:tcW w:w="2160" w:type="dxa"/>
          </w:tcPr>
          <w:p w14:paraId="2420AE08" w14:textId="77777777" w:rsidR="00A56E5C" w:rsidRDefault="000957FA">
            <w:r>
              <w:t xml:space="preserve"> </w:t>
            </w:r>
          </w:p>
        </w:tc>
        <w:tc>
          <w:tcPr>
            <w:tcW w:w="2160" w:type="dxa"/>
          </w:tcPr>
          <w:p w14:paraId="14C12C7F" w14:textId="77777777" w:rsidR="00A56E5C" w:rsidRDefault="000957FA">
            <w:r>
              <w:t xml:space="preserve"> </w:t>
            </w:r>
          </w:p>
        </w:tc>
      </w:tr>
      <w:tr w:rsidR="00A56E5C" w14:paraId="4F15CF06" w14:textId="77777777">
        <w:tc>
          <w:tcPr>
            <w:tcW w:w="2160" w:type="dxa"/>
          </w:tcPr>
          <w:p w14:paraId="67A91E4F" w14:textId="77777777" w:rsidR="00A56E5C" w:rsidRDefault="000957FA">
            <w:r>
              <w:t xml:space="preserve"> </w:t>
            </w:r>
          </w:p>
        </w:tc>
        <w:tc>
          <w:tcPr>
            <w:tcW w:w="2160" w:type="dxa"/>
          </w:tcPr>
          <w:p w14:paraId="5DFCB51C" w14:textId="77777777" w:rsidR="00A56E5C" w:rsidRDefault="000957FA">
            <w:r>
              <w:t xml:space="preserve"> </w:t>
            </w:r>
          </w:p>
        </w:tc>
        <w:tc>
          <w:tcPr>
            <w:tcW w:w="2160" w:type="dxa"/>
          </w:tcPr>
          <w:p w14:paraId="42BCC90A" w14:textId="77777777" w:rsidR="00A56E5C" w:rsidRDefault="000957FA">
            <w:r>
              <w:t xml:space="preserve"> </w:t>
            </w:r>
          </w:p>
        </w:tc>
        <w:tc>
          <w:tcPr>
            <w:tcW w:w="2160" w:type="dxa"/>
          </w:tcPr>
          <w:p w14:paraId="5F79649D" w14:textId="77777777" w:rsidR="00A56E5C" w:rsidRDefault="000957FA">
            <w:r>
              <w:t xml:space="preserve"> </w:t>
            </w:r>
          </w:p>
        </w:tc>
      </w:tr>
    </w:tbl>
    <w:p w14:paraId="12B3F9EA" w14:textId="77777777" w:rsidR="00A56E5C" w:rsidRDefault="000957FA">
      <w:pPr>
        <w:pStyle w:val="Heading2"/>
      </w:pPr>
      <w:r>
        <w:t>7. Authorization &amp; Signature</w:t>
      </w:r>
    </w:p>
    <w:p w14:paraId="1D874C98" w14:textId="77777777" w:rsidR="00A56E5C" w:rsidRDefault="000957FA">
      <w:r>
        <w:t>I certify that all information provided in this application is true and complete to the best of my knowledge. I authorize verification of all information and consent to background and reference checks as required.</w:t>
      </w:r>
    </w:p>
    <w:p w14:paraId="6A921ABD" w14:textId="77777777" w:rsidR="00A56E5C" w:rsidRDefault="000957FA">
      <w:r>
        <w:t>Signature: ___________________________    Date: ___________________________</w:t>
      </w:r>
    </w:p>
    <w:p w14:paraId="0218B55B" w14:textId="77777777" w:rsidR="00A56E5C" w:rsidRDefault="000957FA">
      <w:r>
        <w:lastRenderedPageBreak/>
        <w:t>Printed Name: ___________________________</w:t>
      </w:r>
    </w:p>
    <w:sectPr w:rsidR="00A56E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9699707">
    <w:abstractNumId w:val="8"/>
  </w:num>
  <w:num w:numId="2" w16cid:durableId="2114662642">
    <w:abstractNumId w:val="6"/>
  </w:num>
  <w:num w:numId="3" w16cid:durableId="461849891">
    <w:abstractNumId w:val="5"/>
  </w:num>
  <w:num w:numId="4" w16cid:durableId="595484741">
    <w:abstractNumId w:val="4"/>
  </w:num>
  <w:num w:numId="5" w16cid:durableId="222066895">
    <w:abstractNumId w:val="7"/>
  </w:num>
  <w:num w:numId="6" w16cid:durableId="530605345">
    <w:abstractNumId w:val="3"/>
  </w:num>
  <w:num w:numId="7" w16cid:durableId="1575165931">
    <w:abstractNumId w:val="2"/>
  </w:num>
  <w:num w:numId="8" w16cid:durableId="72436330">
    <w:abstractNumId w:val="1"/>
  </w:num>
  <w:num w:numId="9" w16cid:durableId="153199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29F"/>
    <w:rsid w:val="00034616"/>
    <w:rsid w:val="0006063C"/>
    <w:rsid w:val="000957FA"/>
    <w:rsid w:val="0015074B"/>
    <w:rsid w:val="0029639D"/>
    <w:rsid w:val="00326F90"/>
    <w:rsid w:val="005748AE"/>
    <w:rsid w:val="00A56E5C"/>
    <w:rsid w:val="00AA1D8D"/>
    <w:rsid w:val="00B47730"/>
    <w:rsid w:val="00BC6A1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A807"/>
  <w14:defaultImageDpi w14:val="300"/>
  <w15:docId w15:val="{8FC4BAC9-DA93-4837-9CE3-30FAE97C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A123BB-E402-4711-848A-73328A2F5C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2da10d-071b-4b94-8abc-9ec4044d1516}" enabled="0" method="" siteId="{512da10d-071b-4b94-8abc-9ec4044d15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Wilson, Ikeisha</cp:lastModifiedBy>
  <cp:revision>2</cp:revision>
  <dcterms:created xsi:type="dcterms:W3CDTF">2025-10-07T12:57:00Z</dcterms:created>
  <dcterms:modified xsi:type="dcterms:W3CDTF">2025-10-07T12:57:00Z</dcterms:modified>
  <cp:category/>
</cp:coreProperties>
</file>