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5C202" w14:textId="3A2C11A4" w:rsidR="00DD202B" w:rsidRDefault="00E7315E">
      <w:pPr>
        <w:pStyle w:val="Heading1"/>
      </w:pPr>
      <w:r>
        <w:t xml:space="preserve">Essential Helping Hands </w:t>
      </w:r>
      <w:r>
        <w:t xml:space="preserve">Client Intake Form </w:t>
      </w:r>
    </w:p>
    <w:p w14:paraId="34409182" w14:textId="77777777" w:rsidR="00DD202B" w:rsidRDefault="00E7315E">
      <w:pPr>
        <w:pStyle w:val="Heading2"/>
      </w:pPr>
      <w:r>
        <w:t>1. Client Information</w:t>
      </w:r>
    </w:p>
    <w:p w14:paraId="2C1AE658" w14:textId="77777777" w:rsidR="00DD202B" w:rsidRDefault="00E7315E">
      <w:r>
        <w:t>Full Name: ___________________________</w:t>
      </w:r>
    </w:p>
    <w:p w14:paraId="1F0387B3" w14:textId="77777777" w:rsidR="00DD202B" w:rsidRDefault="00E7315E">
      <w:r>
        <w:t>Date of Birth: ___________________________</w:t>
      </w:r>
    </w:p>
    <w:p w14:paraId="6579ADAD" w14:textId="77777777" w:rsidR="00DD202B" w:rsidRDefault="00E7315E">
      <w:r>
        <w:t>Phone Number: ___________________________</w:t>
      </w:r>
    </w:p>
    <w:p w14:paraId="0808A2EA" w14:textId="77777777" w:rsidR="00DD202B" w:rsidRDefault="00E7315E">
      <w:r>
        <w:t>Email Address: ___________________________</w:t>
      </w:r>
    </w:p>
    <w:p w14:paraId="4E5E8F0C" w14:textId="77777777" w:rsidR="00DD202B" w:rsidRDefault="00E7315E">
      <w:r>
        <w:t>Address: ___________________________</w:t>
      </w:r>
    </w:p>
    <w:p w14:paraId="1CA2A75D" w14:textId="77777777" w:rsidR="00DD202B" w:rsidRDefault="00E7315E">
      <w:r>
        <w:t>Emergency Contact Name: ___________________________</w:t>
      </w:r>
    </w:p>
    <w:p w14:paraId="26FB52C2" w14:textId="77777777" w:rsidR="00DD202B" w:rsidRDefault="00E7315E">
      <w:r>
        <w:t>Relationship: ___________________________</w:t>
      </w:r>
    </w:p>
    <w:p w14:paraId="12A2AA41" w14:textId="77777777" w:rsidR="00DD202B" w:rsidRDefault="00E7315E">
      <w:r>
        <w:t>Emergency Contact Phone: ___________________________</w:t>
      </w:r>
    </w:p>
    <w:p w14:paraId="056A47EC" w14:textId="77777777" w:rsidR="00DD202B" w:rsidRDefault="00E7315E">
      <w:pPr>
        <w:pStyle w:val="Heading2"/>
      </w:pPr>
      <w:r>
        <w:t>2. Health &amp; Background</w:t>
      </w:r>
    </w:p>
    <w:p w14:paraId="5955E713" w14:textId="77777777" w:rsidR="00DD202B" w:rsidRDefault="00E7315E">
      <w:r>
        <w:t>Primary Physician: ___________________________</w:t>
      </w:r>
    </w:p>
    <w:p w14:paraId="4F8EA289" w14:textId="77777777" w:rsidR="00DD202B" w:rsidRDefault="00E7315E">
      <w:r>
        <w:t>Phone Number: ___________________________</w:t>
      </w:r>
    </w:p>
    <w:p w14:paraId="2DFE4B6B" w14:textId="77777777" w:rsidR="00DD202B" w:rsidRDefault="00E7315E">
      <w:r>
        <w:t>Preferred Hospital: ___________________________</w:t>
      </w:r>
    </w:p>
    <w:p w14:paraId="0FA0260F" w14:textId="77777777" w:rsidR="00DD202B" w:rsidRDefault="00E7315E">
      <w:r>
        <w:t>Known Medical Conditions: ___________________________</w:t>
      </w:r>
    </w:p>
    <w:p w14:paraId="0DE0CD4B" w14:textId="77777777" w:rsidR="00DD202B" w:rsidRDefault="00E7315E">
      <w:r>
        <w:t>Allergies: ___________________________</w:t>
      </w:r>
    </w:p>
    <w:p w14:paraId="0430606F" w14:textId="77777777" w:rsidR="00DD202B" w:rsidRDefault="00E7315E">
      <w:r>
        <w:t>Mobility Assistance Needed (Yes/No): ___________________________</w:t>
      </w:r>
    </w:p>
    <w:p w14:paraId="4EF03FEA" w14:textId="77777777" w:rsidR="00DD202B" w:rsidRDefault="00E7315E">
      <w:r>
        <w:t>Use of Mobility Aids (Walker, Cane, Wheelchair):: ___________________________</w:t>
      </w:r>
    </w:p>
    <w:p w14:paraId="71D0D9AF" w14:textId="77777777" w:rsidR="00DD202B" w:rsidRDefault="00E7315E">
      <w:pPr>
        <w:pStyle w:val="Heading2"/>
      </w:pPr>
      <w:r>
        <w:t>3. Service Details</w:t>
      </w:r>
    </w:p>
    <w:p w14:paraId="743BFB11" w14:textId="77777777" w:rsidR="00DD202B" w:rsidRDefault="00E7315E">
      <w:r>
        <w:t>Type of Service Requested (check all that apply):</w:t>
      </w:r>
    </w:p>
    <w:p w14:paraId="3C1BBBFA" w14:textId="77777777" w:rsidR="00DD202B" w:rsidRDefault="00E7315E">
      <w:r>
        <w:t>☐</w:t>
      </w:r>
      <w:r>
        <w:t xml:space="preserve"> Companionship / Conversation  ☐ Hospital Sitting  ☐ Overnight Sitting  ☐ Respite Sitting  ☐ Transportation Companion  ☐ Other: ___________________________</w:t>
      </w:r>
    </w:p>
    <w:p w14:paraId="0F0748F4" w14:textId="77777777" w:rsidR="00DD202B" w:rsidRDefault="00E7315E">
      <w:r>
        <w:t>Preferred Start Date: ___________________________</w:t>
      </w:r>
    </w:p>
    <w:p w14:paraId="25867808" w14:textId="77777777" w:rsidR="00DD202B" w:rsidRDefault="00E7315E">
      <w:r>
        <w:t>Preferred Schedule: Days: ___________________________  Times: ___________________________  Frequency: ☐ Daily ☐ Weekly ☐ As Needed</w:t>
      </w:r>
    </w:p>
    <w:p w14:paraId="32B79802" w14:textId="77777777" w:rsidR="00DD202B" w:rsidRDefault="00E7315E">
      <w:r>
        <w:t>Duration of Visits: ☐ 2 hrs ☐ 4 hrs ☐ 6 hrs ☐ 8 hrs ☐ Overnight ☐ Other: ___________________________</w:t>
      </w:r>
    </w:p>
    <w:p w14:paraId="484F5B0B" w14:textId="77777777" w:rsidR="00DD202B" w:rsidRDefault="00E7315E">
      <w:r>
        <w:lastRenderedPageBreak/>
        <w:t>Do you prefer your aide/companion to be of a certain gender? ☐ No Preference ☐ Female ☐ Male ☐ Other: ___________________________</w:t>
      </w:r>
    </w:p>
    <w:p w14:paraId="2764986E" w14:textId="77777777" w:rsidR="00DD202B" w:rsidRDefault="00E7315E">
      <w:pPr>
        <w:pStyle w:val="Heading2"/>
      </w:pPr>
      <w:r>
        <w:t>4. Client Care &amp; Preferences</w:t>
      </w:r>
    </w:p>
    <w:p w14:paraId="593868DC" w14:textId="77777777" w:rsidR="00DD202B" w:rsidRDefault="00E7315E">
      <w:r>
        <w:t>Daily Routine / Important Notes: ___________________________</w:t>
      </w:r>
    </w:p>
    <w:p w14:paraId="641BA2E6" w14:textId="77777777" w:rsidR="00DD202B" w:rsidRDefault="00E7315E">
      <w:r>
        <w:t>Preferred Activities / Interests: ___________________________</w:t>
      </w:r>
    </w:p>
    <w:p w14:paraId="13454FBD" w14:textId="77777777" w:rsidR="00DD202B" w:rsidRDefault="00E7315E">
      <w:r>
        <w:t>Religious or Cultural Preferences: ___________________________</w:t>
      </w:r>
    </w:p>
    <w:p w14:paraId="6510B4A3" w14:textId="77777777" w:rsidR="00DD202B" w:rsidRDefault="00E7315E">
      <w:r>
        <w:t>Dietary Restrictions: ___________________________</w:t>
      </w:r>
    </w:p>
    <w:p w14:paraId="4CEECD25" w14:textId="77777777" w:rsidR="00DD202B" w:rsidRDefault="00E7315E">
      <w:r>
        <w:t>Pets in the Home (Yes/No and type): ___________________________</w:t>
      </w:r>
    </w:p>
    <w:p w14:paraId="0040EEEB" w14:textId="77777777" w:rsidR="00DD202B" w:rsidRDefault="00E7315E">
      <w:r>
        <w:t>Any specific concerns or safety issues: ___________________________</w:t>
      </w:r>
    </w:p>
    <w:p w14:paraId="561A651E" w14:textId="77777777" w:rsidR="00DD202B" w:rsidRDefault="00E7315E">
      <w:pPr>
        <w:pStyle w:val="Heading2"/>
      </w:pPr>
      <w:r>
        <w:t>5. Billing &amp; Contact</w:t>
      </w:r>
    </w:p>
    <w:p w14:paraId="4DA60F22" w14:textId="77777777" w:rsidR="00DD202B" w:rsidRDefault="00E7315E">
      <w:r>
        <w:t>Billing Contact Name: ___________________________</w:t>
      </w:r>
    </w:p>
    <w:p w14:paraId="769F6E67" w14:textId="77777777" w:rsidR="00DD202B" w:rsidRDefault="00E7315E">
      <w:r>
        <w:t>Relationship to Client: ___________________________</w:t>
      </w:r>
    </w:p>
    <w:p w14:paraId="5D5B6A90" w14:textId="77777777" w:rsidR="00DD202B" w:rsidRDefault="00E7315E">
      <w:r>
        <w:t>Billing Address: ___________________________</w:t>
      </w:r>
    </w:p>
    <w:p w14:paraId="17140DFA" w14:textId="77777777" w:rsidR="00DD202B" w:rsidRDefault="00E7315E">
      <w:r>
        <w:t>Phone Number: ___________________________</w:t>
      </w:r>
    </w:p>
    <w:p w14:paraId="7768E65D" w14:textId="77777777" w:rsidR="00DD202B" w:rsidRDefault="00E7315E">
      <w:r>
        <w:t>Email: ___________________________</w:t>
      </w:r>
    </w:p>
    <w:p w14:paraId="0E5A86FB" w14:textId="77777777" w:rsidR="00DD202B" w:rsidRDefault="00E7315E">
      <w:r>
        <w:t>Preferred Method of Communication (Phone / Email / Text): ___________________________</w:t>
      </w:r>
    </w:p>
    <w:p w14:paraId="41F91523" w14:textId="77777777" w:rsidR="00DD202B" w:rsidRDefault="00E7315E">
      <w:pPr>
        <w:pStyle w:val="Heading2"/>
      </w:pPr>
      <w:r>
        <w:t>6. Signatures</w:t>
      </w:r>
    </w:p>
    <w:p w14:paraId="0BACC446" w14:textId="77777777" w:rsidR="00DD202B" w:rsidRDefault="00E7315E">
      <w:r>
        <w:t>I certify that the information provided above is accurate and complete to the best of my knowledge.</w:t>
      </w:r>
    </w:p>
    <w:p w14:paraId="7DF25BC3" w14:textId="77777777" w:rsidR="00DD202B" w:rsidRDefault="00E7315E">
      <w:r>
        <w:t>Client Name (print): ___________________________</w:t>
      </w:r>
    </w:p>
    <w:p w14:paraId="55B739BB" w14:textId="77777777" w:rsidR="00DD202B" w:rsidRDefault="00E7315E">
      <w:r>
        <w:t>Client Signature: ___________________________    Date: ___________________________</w:t>
      </w:r>
    </w:p>
    <w:p w14:paraId="712E985E" w14:textId="77777777" w:rsidR="00DD202B" w:rsidRDefault="00E7315E">
      <w:r>
        <w:t>Company Representative (print): ___________________________</w:t>
      </w:r>
    </w:p>
    <w:p w14:paraId="23983B65" w14:textId="77777777" w:rsidR="00DD202B" w:rsidRDefault="00E7315E">
      <w:r>
        <w:t>Signature: ___________________________    Date: ___________________________</w:t>
      </w:r>
    </w:p>
    <w:sectPr w:rsidR="00DD202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3240462">
    <w:abstractNumId w:val="8"/>
  </w:num>
  <w:num w:numId="2" w16cid:durableId="2083675783">
    <w:abstractNumId w:val="6"/>
  </w:num>
  <w:num w:numId="3" w16cid:durableId="1685858429">
    <w:abstractNumId w:val="5"/>
  </w:num>
  <w:num w:numId="4" w16cid:durableId="1861385775">
    <w:abstractNumId w:val="4"/>
  </w:num>
  <w:num w:numId="5" w16cid:durableId="1854225377">
    <w:abstractNumId w:val="7"/>
  </w:num>
  <w:num w:numId="6" w16cid:durableId="49967737">
    <w:abstractNumId w:val="3"/>
  </w:num>
  <w:num w:numId="7" w16cid:durableId="705104812">
    <w:abstractNumId w:val="2"/>
  </w:num>
  <w:num w:numId="8" w16cid:durableId="863330078">
    <w:abstractNumId w:val="1"/>
  </w:num>
  <w:num w:numId="9" w16cid:durableId="164863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B75D6"/>
    <w:rsid w:val="00326F90"/>
    <w:rsid w:val="005748AE"/>
    <w:rsid w:val="00AA1D8D"/>
    <w:rsid w:val="00B47730"/>
    <w:rsid w:val="00CB0664"/>
    <w:rsid w:val="00DD202B"/>
    <w:rsid w:val="00E7315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FDE1D08-3B7A-4FBF-A3C7-C9E770CA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12da10d-071b-4b94-8abc-9ec4044d1516}" enabled="0" method="" siteId="{512da10d-071b-4b94-8abc-9ec4044d151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Wilson, Ikeisha</cp:lastModifiedBy>
  <cp:revision>2</cp:revision>
  <dcterms:created xsi:type="dcterms:W3CDTF">2025-10-07T14:25:00Z</dcterms:created>
  <dcterms:modified xsi:type="dcterms:W3CDTF">2025-10-07T14:25:00Z</dcterms:modified>
  <cp:category/>
</cp:coreProperties>
</file>