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E99E" w14:textId="77777777" w:rsidR="00965B48" w:rsidRDefault="00EC4274">
      <w:pPr>
        <w:pStyle w:val="Heading1"/>
      </w:pPr>
      <w:r>
        <w:t>Reiki Consent Form – Returning Client</w:t>
      </w:r>
    </w:p>
    <w:p w14:paraId="5EAE4D94" w14:textId="77142745" w:rsidR="00965B48" w:rsidRDefault="00EC4274">
      <w:r>
        <w:t xml:space="preserve">Client Name: </w:t>
      </w:r>
      <w:r>
        <w:t>______________________________</w:t>
      </w:r>
    </w:p>
    <w:p w14:paraId="5FE31848" w14:textId="77777777" w:rsidR="00965B48" w:rsidRDefault="00EC4274">
      <w:r>
        <w:t>Date of Session: ___________________________</w:t>
      </w:r>
    </w:p>
    <w:p w14:paraId="2627631E" w14:textId="77777777" w:rsidR="00965B48" w:rsidRDefault="00965B48"/>
    <w:p w14:paraId="50122B06" w14:textId="77777777" w:rsidR="00965B48" w:rsidRDefault="00EC4274">
      <w:r>
        <w:t>Practitioner: Olivia Brantley</w:t>
      </w:r>
    </w:p>
    <w:p w14:paraId="640956B3" w14:textId="77777777" w:rsidR="00965B48" w:rsidRDefault="00EC4274">
      <w:r>
        <w:t>Business Name: Get Balanced Reiki Healing Center | Apothecary</w:t>
      </w:r>
    </w:p>
    <w:p w14:paraId="555002D8" w14:textId="77777777" w:rsidR="00965B48" w:rsidRDefault="00EC4274">
      <w:r>
        <w:t>Website: www.getbalancedreiki.com</w:t>
      </w:r>
    </w:p>
    <w:p w14:paraId="7989EEEF" w14:textId="77777777" w:rsidR="00965B48" w:rsidRDefault="00965B48"/>
    <w:p w14:paraId="3BA03831" w14:textId="77777777" w:rsidR="00965B48" w:rsidRDefault="00EC4274">
      <w:r>
        <w:t>ABOUT REIKI</w:t>
      </w:r>
    </w:p>
    <w:p w14:paraId="0C9882E6" w14:textId="77777777" w:rsidR="00965B48" w:rsidRDefault="00EC4274">
      <w:r>
        <w:t>Reiki is a Japanese energy healing technique that promotes relaxation, stress reduction, and overall well-being. Reiki works with the body’s natural energy systems and is a complementary practice, not a substitute for medical or psychological care.</w:t>
      </w:r>
    </w:p>
    <w:p w14:paraId="51E275E3" w14:textId="77777777" w:rsidR="00965B48" w:rsidRDefault="00965B48"/>
    <w:p w14:paraId="77D1787A" w14:textId="77777777" w:rsidR="00965B48" w:rsidRDefault="00EC4274">
      <w:r>
        <w:t>CONSENT FOR RETURNING CLIENT</w:t>
      </w:r>
    </w:p>
    <w:p w14:paraId="3A07D98E" w14:textId="77777777" w:rsidR="00965B48" w:rsidRDefault="00EC4274">
      <w:r>
        <w:t>I acknowledge that I have previously received Reiki services from Get Balanced Reiki Healing Center | Apothecary and understand the nature of Reiki sessions.</w:t>
      </w:r>
    </w:p>
    <w:p w14:paraId="5A31F261" w14:textId="77777777" w:rsidR="00965B48" w:rsidRDefault="00965B48"/>
    <w:p w14:paraId="492C4C41" w14:textId="77777777" w:rsidR="00965B48" w:rsidRDefault="00EC4274">
      <w:r>
        <w:t>I understand that:</w:t>
      </w:r>
    </w:p>
    <w:p w14:paraId="43762B5C" w14:textId="77777777" w:rsidR="00965B48" w:rsidRDefault="00EC4274">
      <w:r>
        <w:t>• Reiki practitioners do not diagnose conditions, prescribe medications, or perform medical treatment.</w:t>
      </w:r>
    </w:p>
    <w:p w14:paraId="276A48C8" w14:textId="77777777" w:rsidR="00965B48" w:rsidRDefault="00EC4274">
      <w:r>
        <w:t>• Reiki is intended to support balance and well-being and works alongside traditional medical or mental health care.</w:t>
      </w:r>
    </w:p>
    <w:p w14:paraId="3376EAC3" w14:textId="77777777" w:rsidR="00965B48" w:rsidRDefault="00EC4274">
      <w:r>
        <w:t>• I am responsible for my own well-being during and after the session and agree to communicate any discomfort or concerns.</w:t>
      </w:r>
    </w:p>
    <w:p w14:paraId="741906F7" w14:textId="77777777" w:rsidR="00965B48" w:rsidRDefault="00965B48"/>
    <w:p w14:paraId="7F2D208C" w14:textId="77777777" w:rsidR="00965B48" w:rsidRDefault="00EC4274">
      <w:r>
        <w:t>HEALTH &amp; COMFORT ACKNOWLEDGMENT</w:t>
      </w:r>
    </w:p>
    <w:p w14:paraId="01468D94" w14:textId="77777777" w:rsidR="00965B48" w:rsidRDefault="00EC4274">
      <w:r>
        <w:t>Please notify the practitioner of any of the following if applicable:</w:t>
      </w:r>
    </w:p>
    <w:p w14:paraId="0AB21DD7" w14:textId="77777777" w:rsidR="00965B48" w:rsidRDefault="00EC4274">
      <w:r>
        <w:t>• Recent injuries or surgeries</w:t>
      </w:r>
    </w:p>
    <w:p w14:paraId="6E2F87FC" w14:textId="77777777" w:rsidR="00965B48" w:rsidRDefault="00EC4274">
      <w:r>
        <w:lastRenderedPageBreak/>
        <w:t>• Pregnancy</w:t>
      </w:r>
    </w:p>
    <w:p w14:paraId="3080D3CF" w14:textId="77777777" w:rsidR="00965B48" w:rsidRDefault="00EC4274">
      <w:r>
        <w:t>• Medical conditions or mental health concerns</w:t>
      </w:r>
    </w:p>
    <w:p w14:paraId="594A74A7" w14:textId="77777777" w:rsidR="00965B48" w:rsidRDefault="00EC4274">
      <w:r>
        <w:t>• Sensitivities to touch, scent, or music</w:t>
      </w:r>
    </w:p>
    <w:p w14:paraId="186A1D50" w14:textId="77777777" w:rsidR="00965B48" w:rsidRDefault="00965B48"/>
    <w:p w14:paraId="39F33618" w14:textId="77777777" w:rsidR="00965B48" w:rsidRDefault="00EC4274">
      <w:r>
        <w:t>VOLUNTARY PARTICIPATION</w:t>
      </w:r>
    </w:p>
    <w:p w14:paraId="426EFAC1" w14:textId="77777777" w:rsidR="00965B48" w:rsidRDefault="00EC4274">
      <w:r>
        <w:t>I understand that my participation in Reiki sessions is completely voluntary and that I may stop or modify the session at any time.</w:t>
      </w:r>
    </w:p>
    <w:p w14:paraId="36969541" w14:textId="77777777" w:rsidR="00965B48" w:rsidRDefault="00965B48"/>
    <w:p w14:paraId="49E8C1F8" w14:textId="77777777" w:rsidR="00965B48" w:rsidRDefault="00EC4274">
      <w:r>
        <w:t>RELEASE OF LIABILITY</w:t>
      </w:r>
    </w:p>
    <w:p w14:paraId="01661B64" w14:textId="77777777" w:rsidR="00965B48" w:rsidRDefault="00EC4274">
      <w:r>
        <w:t>I release Olivia Brantley and Get Balanced Reiki Healing Center | Apothecary from any liability related to my Reiki session. I understand that Reiki is a complementary wellness practice and accept full responsibility for my health choices.</w:t>
      </w:r>
    </w:p>
    <w:p w14:paraId="45358C11" w14:textId="77777777" w:rsidR="00965B48" w:rsidRDefault="00965B48"/>
    <w:p w14:paraId="324B3F9F" w14:textId="77777777" w:rsidR="00965B48" w:rsidRDefault="00EC4274">
      <w:r>
        <w:t>CONSENT CONFIRMATION</w:t>
      </w:r>
    </w:p>
    <w:p w14:paraId="0BD474BB" w14:textId="77777777" w:rsidR="00965B48" w:rsidRDefault="00EC4274">
      <w:r>
        <w:t>By signing below, I confirm that I have read, understand, and agree to receive Reiki services as described above.</w:t>
      </w:r>
    </w:p>
    <w:p w14:paraId="708EE5B9" w14:textId="77777777" w:rsidR="00965B48" w:rsidRDefault="00965B48"/>
    <w:p w14:paraId="350FE876" w14:textId="77777777" w:rsidR="00965B48" w:rsidRDefault="00EC4274">
      <w:r>
        <w:t>Client Signature: ______________________________</w:t>
      </w:r>
    </w:p>
    <w:p w14:paraId="3E55D341" w14:textId="77777777" w:rsidR="00965B48" w:rsidRDefault="00EC4274">
      <w:r>
        <w:t>Date: ___________________</w:t>
      </w:r>
    </w:p>
    <w:sectPr w:rsidR="00965B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089446">
    <w:abstractNumId w:val="8"/>
  </w:num>
  <w:num w:numId="2" w16cid:durableId="635455797">
    <w:abstractNumId w:val="6"/>
  </w:num>
  <w:num w:numId="3" w16cid:durableId="1895970892">
    <w:abstractNumId w:val="5"/>
  </w:num>
  <w:num w:numId="4" w16cid:durableId="594944393">
    <w:abstractNumId w:val="4"/>
  </w:num>
  <w:num w:numId="5" w16cid:durableId="192698025">
    <w:abstractNumId w:val="7"/>
  </w:num>
  <w:num w:numId="6" w16cid:durableId="1671642289">
    <w:abstractNumId w:val="3"/>
  </w:num>
  <w:num w:numId="7" w16cid:durableId="1577741729">
    <w:abstractNumId w:val="2"/>
  </w:num>
  <w:num w:numId="8" w16cid:durableId="2108235400">
    <w:abstractNumId w:val="1"/>
  </w:num>
  <w:num w:numId="9" w16cid:durableId="154166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1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5E21"/>
    <w:rsid w:val="0029639D"/>
    <w:rsid w:val="00326F90"/>
    <w:rsid w:val="00390131"/>
    <w:rsid w:val="00684A02"/>
    <w:rsid w:val="00946C12"/>
    <w:rsid w:val="00965B48"/>
    <w:rsid w:val="00AA1D8D"/>
    <w:rsid w:val="00B47730"/>
    <w:rsid w:val="00CB0664"/>
    <w:rsid w:val="00EC42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7F602"/>
  <w14:defaultImageDpi w14:val="300"/>
  <w15:docId w15:val="{9C759AC3-8257-0A43-AA19-D1F89BB8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Olivia Chambers</cp:lastModifiedBy>
  <cp:revision>2</cp:revision>
  <dcterms:created xsi:type="dcterms:W3CDTF">2026-01-24T16:32:00Z</dcterms:created>
  <dcterms:modified xsi:type="dcterms:W3CDTF">2026-01-24T16:32:00Z</dcterms:modified>
  <cp:category/>
</cp:coreProperties>
</file>