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40C4" w14:textId="67917C6B" w:rsidR="00CD491C" w:rsidRDefault="003025A5">
      <w:pPr>
        <w:pStyle w:val="Heading1"/>
      </w:pPr>
      <w:r>
        <w:rPr>
          <w:noProof/>
        </w:rPr>
        <w:drawing>
          <wp:anchor distT="0" distB="0" distL="114300" distR="114300" simplePos="0" relativeHeight="251659264" behindDoc="0" locked="0" layoutInCell="1" allowOverlap="1" wp14:anchorId="6EADAAFF" wp14:editId="4FDEF1BF">
            <wp:simplePos x="0" y="0"/>
            <wp:positionH relativeFrom="column">
              <wp:posOffset>903605</wp:posOffset>
            </wp:positionH>
            <wp:positionV relativeFrom="paragraph">
              <wp:posOffset>61595</wp:posOffset>
            </wp:positionV>
            <wp:extent cx="3498215" cy="3498215"/>
            <wp:effectExtent l="0" t="0" r="0" b="0"/>
            <wp:wrapTopAndBottom/>
            <wp:docPr id="183811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14735" name="Picture 1838114735"/>
                    <pic:cNvPicPr/>
                  </pic:nvPicPr>
                  <pic:blipFill>
                    <a:blip r:embed="rId6"/>
                    <a:stretch>
                      <a:fillRect/>
                    </a:stretch>
                  </pic:blipFill>
                  <pic:spPr>
                    <a:xfrm>
                      <a:off x="0" y="0"/>
                      <a:ext cx="3498215" cy="3498215"/>
                    </a:xfrm>
                    <a:prstGeom prst="rect">
                      <a:avLst/>
                    </a:prstGeom>
                  </pic:spPr>
                </pic:pic>
              </a:graphicData>
            </a:graphic>
            <wp14:sizeRelH relativeFrom="margin">
              <wp14:pctWidth>0</wp14:pctWidth>
            </wp14:sizeRelH>
            <wp14:sizeRelV relativeFrom="margin">
              <wp14:pctHeight>0</wp14:pctHeight>
            </wp14:sizeRelV>
          </wp:anchor>
        </w:drawing>
      </w:r>
    </w:p>
    <w:p w14:paraId="392E439A" w14:textId="74C7A127" w:rsidR="00C1674E" w:rsidRPr="00FD088A" w:rsidRDefault="00BD0606" w:rsidP="00CB1FB6">
      <w:pPr>
        <w:pStyle w:val="Heading1"/>
        <w:jc w:val="center"/>
        <w:rPr>
          <w:color w:val="4F6228" w:themeColor="accent3" w:themeShade="80"/>
        </w:rPr>
      </w:pPr>
      <w:r w:rsidRPr="00FD088A">
        <w:rPr>
          <w:color w:val="4F6228" w:themeColor="accent3" w:themeShade="80"/>
        </w:rPr>
        <w:t>Get Balanced Reiki Healing Center | Apothecary</w:t>
      </w:r>
    </w:p>
    <w:p w14:paraId="3EE42E62" w14:textId="77777777" w:rsidR="00C1674E" w:rsidRDefault="00BD0606" w:rsidP="00CB1FB6">
      <w:pPr>
        <w:jc w:val="center"/>
      </w:pPr>
      <w:r>
        <w:t>Reiki Client Consent Form</w:t>
      </w:r>
    </w:p>
    <w:p w14:paraId="52D42B5C" w14:textId="77777777" w:rsidR="00C1674E" w:rsidRDefault="00BD0606">
      <w:r>
        <w:t>Client Name: ____________________________</w:t>
      </w:r>
    </w:p>
    <w:p w14:paraId="30904662" w14:textId="77777777" w:rsidR="00C1674E" w:rsidRDefault="00BD0606">
      <w:r>
        <w:t>Date: ____________________________</w:t>
      </w:r>
    </w:p>
    <w:p w14:paraId="29E8EEE7" w14:textId="77777777" w:rsidR="00C1674E" w:rsidRDefault="00BD0606">
      <w:r>
        <w:t>Phone: ____________________________</w:t>
      </w:r>
    </w:p>
    <w:p w14:paraId="6821CA77" w14:textId="77777777" w:rsidR="00C1674E" w:rsidRDefault="00BD0606">
      <w:r>
        <w:t>Email: ____________________________</w:t>
      </w:r>
    </w:p>
    <w:p w14:paraId="73611A0F" w14:textId="77777777" w:rsidR="00C1674E" w:rsidRDefault="00C1674E"/>
    <w:p w14:paraId="6F31A1B0" w14:textId="77777777" w:rsidR="00C1674E" w:rsidRPr="00FD088A" w:rsidRDefault="00BD0606">
      <w:pPr>
        <w:pStyle w:val="Heading2"/>
        <w:rPr>
          <w:color w:val="4F6228" w:themeColor="accent3" w:themeShade="80"/>
        </w:rPr>
      </w:pPr>
      <w:r w:rsidRPr="00FD088A">
        <w:rPr>
          <w:color w:val="4F6228" w:themeColor="accent3" w:themeShade="80"/>
        </w:rPr>
        <w:t>Understanding Reiki</w:t>
      </w:r>
    </w:p>
    <w:p w14:paraId="5E14E0E2" w14:textId="77777777" w:rsidR="00C1674E" w:rsidRDefault="00BD0606">
      <w:r>
        <w:t>Reiki is a gentle, non-invasive energy healing technique that supports the body’s natural ability to restore balance and harmony. It promotes relaxation, reduces stress, and encourages emotional and energetic healing. Reiki is complementary to medical care and not a substitute for professional medical advice, diagnosis, or treatment. Clients are encouraged to continue all prescribed medical care.</w:t>
      </w:r>
    </w:p>
    <w:p w14:paraId="6204395B" w14:textId="77777777" w:rsidR="00C1674E" w:rsidRPr="008A124C" w:rsidRDefault="00BD0606">
      <w:pPr>
        <w:pStyle w:val="Heading2"/>
        <w:rPr>
          <w:color w:val="4F6228" w:themeColor="accent3" w:themeShade="80"/>
        </w:rPr>
      </w:pPr>
      <w:r w:rsidRPr="008A124C">
        <w:rPr>
          <w:color w:val="4F6228" w:themeColor="accent3" w:themeShade="80"/>
        </w:rPr>
        <w:lastRenderedPageBreak/>
        <w:t>What to Expect During a Session</w:t>
      </w:r>
    </w:p>
    <w:p w14:paraId="5719508B" w14:textId="77777777" w:rsidR="00C1674E" w:rsidRDefault="00BD0606">
      <w:r>
        <w:t>During a Reiki session, you may experience sensations such as warmth, tingling, deep relaxation, or emotional release. You may also feel calm or simply more centered. You will remain fully clothed throughout the session and may pause or stop at any time.</w:t>
      </w:r>
    </w:p>
    <w:p w14:paraId="0133C156" w14:textId="77777777" w:rsidR="00C1674E" w:rsidRPr="00876520" w:rsidRDefault="00BD0606">
      <w:pPr>
        <w:pStyle w:val="Heading2"/>
        <w:rPr>
          <w:color w:val="4F6228" w:themeColor="accent3" w:themeShade="80"/>
        </w:rPr>
      </w:pPr>
      <w:r w:rsidRPr="00876520">
        <w:rPr>
          <w:color w:val="4F6228" w:themeColor="accent3" w:themeShade="80"/>
        </w:rPr>
        <w:t>Distance Reiki Acknowledgment</w:t>
      </w:r>
    </w:p>
    <w:p w14:paraId="398CB5BE" w14:textId="77777777" w:rsidR="00C1674E" w:rsidRDefault="00BD0606">
      <w:r>
        <w:t>☐ I understand that for distance Reiki sessions, energy is transmitted remotely. No physical contact occurs, but the same healing intention and energy principles apply.</w:t>
      </w:r>
    </w:p>
    <w:p w14:paraId="66250806" w14:textId="77777777" w:rsidR="00C1674E" w:rsidRPr="00C20798" w:rsidRDefault="00BD0606">
      <w:pPr>
        <w:pStyle w:val="Heading2"/>
        <w:rPr>
          <w:color w:val="4F6228" w:themeColor="accent3" w:themeShade="80"/>
        </w:rPr>
      </w:pPr>
      <w:r w:rsidRPr="00C20798">
        <w:rPr>
          <w:color w:val="4F6228" w:themeColor="accent3" w:themeShade="80"/>
        </w:rPr>
        <w:t>Client Consent and Acknowledgment</w:t>
      </w:r>
    </w:p>
    <w:p w14:paraId="35B1B6DB" w14:textId="77777777" w:rsidR="00C1674E" w:rsidRDefault="00BD0606">
      <w:r>
        <w:t>☐ I understand that Reiki practitioners do not diagnose conditions, prescribe substances, or perform medical treatment.</w:t>
      </w:r>
    </w:p>
    <w:p w14:paraId="7DC0BFE1" w14:textId="77777777" w:rsidR="00C1674E" w:rsidRDefault="00BD0606">
      <w:r>
        <w:t>☐ I understand Reiki is for relaxation and stress reduction.</w:t>
      </w:r>
    </w:p>
    <w:p w14:paraId="668E1026" w14:textId="77777777" w:rsidR="00C1674E" w:rsidRDefault="00BD0606">
      <w:r>
        <w:t>☐ I understand Reiki is not a substitute for medical or psychological care.</w:t>
      </w:r>
    </w:p>
    <w:p w14:paraId="730E73EB" w14:textId="77777777" w:rsidR="00C1674E" w:rsidRDefault="00BD0606">
      <w:r>
        <w:t>☐ I understand I am responsible for my own health and well-being.</w:t>
      </w:r>
    </w:p>
    <w:p w14:paraId="0C81F0B7" w14:textId="77777777" w:rsidR="00C1674E" w:rsidRDefault="00BD0606">
      <w:r>
        <w:t xml:space="preserve">☐ I consent to </w:t>
      </w:r>
      <w:proofErr w:type="gramStart"/>
      <w:r>
        <w:t>receive</w:t>
      </w:r>
      <w:proofErr w:type="gramEnd"/>
      <w:r>
        <w:t xml:space="preserve"> Reiki treatment from Get Balanced Reiki Healing Center | Apothecary.</w:t>
      </w:r>
    </w:p>
    <w:p w14:paraId="6FFC56FF" w14:textId="77777777" w:rsidR="00C1674E" w:rsidRDefault="00BD0606">
      <w:r>
        <w:t>☐ I release the practitioner from any liability for intended or unintended effects of the session.</w:t>
      </w:r>
    </w:p>
    <w:p w14:paraId="3EA26F85" w14:textId="77777777" w:rsidR="00C1674E" w:rsidRPr="00C20798" w:rsidRDefault="00BD0606">
      <w:pPr>
        <w:pStyle w:val="Heading2"/>
        <w:rPr>
          <w:color w:val="4F6228" w:themeColor="accent3" w:themeShade="80"/>
        </w:rPr>
      </w:pPr>
      <w:r w:rsidRPr="00C20798">
        <w:rPr>
          <w:color w:val="4F6228" w:themeColor="accent3" w:themeShade="80"/>
        </w:rPr>
        <w:t>Confidentiality</w:t>
      </w:r>
    </w:p>
    <w:p w14:paraId="789D16F5" w14:textId="77777777" w:rsidR="00C1674E" w:rsidRDefault="00BD0606">
      <w:r>
        <w:t>All information shared during sessions is kept strictly confidential, except when disclosure is required by law.</w:t>
      </w:r>
    </w:p>
    <w:p w14:paraId="3D86A672" w14:textId="77777777" w:rsidR="00C1674E" w:rsidRPr="00C20798" w:rsidRDefault="00BD0606">
      <w:pPr>
        <w:pStyle w:val="Heading2"/>
        <w:rPr>
          <w:color w:val="4F6228" w:themeColor="accent3" w:themeShade="80"/>
        </w:rPr>
      </w:pPr>
      <w:r w:rsidRPr="00C20798">
        <w:rPr>
          <w:color w:val="4F6228" w:themeColor="accent3" w:themeShade="80"/>
        </w:rPr>
        <w:t>Signature</w:t>
      </w:r>
    </w:p>
    <w:p w14:paraId="71AC3D66" w14:textId="77777777" w:rsidR="00C1674E" w:rsidRDefault="00BD0606">
      <w:r>
        <w:t>Client Signature: ____________________________ (Type full name to sign digitally)</w:t>
      </w:r>
    </w:p>
    <w:p w14:paraId="77BC7806" w14:textId="77777777" w:rsidR="00C1674E" w:rsidRDefault="00BD0606">
      <w:r>
        <w:t>Print Name: ____________________________</w:t>
      </w:r>
    </w:p>
    <w:p w14:paraId="145575B1" w14:textId="77777777" w:rsidR="00C1674E" w:rsidRDefault="00BD0606">
      <w:r>
        <w:t>Date: ____________________________</w:t>
      </w:r>
    </w:p>
    <w:p w14:paraId="2D90D65A" w14:textId="77777777" w:rsidR="00C1674E" w:rsidRDefault="00BD0606">
      <w:r>
        <w:t>Practitioner Signature: ____________________________</w:t>
      </w:r>
    </w:p>
    <w:p w14:paraId="390D55E2" w14:textId="61ECFAA2" w:rsidR="00C1674E" w:rsidRDefault="00BD0606">
      <w:r>
        <w:t>Date: ____________________________</w:t>
      </w:r>
    </w:p>
    <w:p w14:paraId="391F4AB1" w14:textId="77777777" w:rsidR="00C20798" w:rsidRPr="00C20798" w:rsidRDefault="00BD0606">
      <w:pPr>
        <w:rPr>
          <w:sz w:val="20"/>
          <w:szCs w:val="20"/>
        </w:rPr>
      </w:pPr>
      <w:r w:rsidRPr="00C20798">
        <w:rPr>
          <w:sz w:val="20"/>
          <w:szCs w:val="20"/>
        </w:rPr>
        <w:t xml:space="preserve">Get Balanced Reiki </w:t>
      </w:r>
    </w:p>
    <w:p w14:paraId="4FA4A41B" w14:textId="013714A2" w:rsidR="00C1674E" w:rsidRPr="00C20798" w:rsidRDefault="00BD0606">
      <w:pPr>
        <w:rPr>
          <w:sz w:val="20"/>
          <w:szCs w:val="20"/>
        </w:rPr>
      </w:pPr>
      <w:r w:rsidRPr="00C20798">
        <w:rPr>
          <w:sz w:val="20"/>
          <w:szCs w:val="20"/>
        </w:rPr>
        <w:t>Healing Center | Apothecary</w:t>
      </w:r>
    </w:p>
    <w:p w14:paraId="7A3873F3" w14:textId="77777777" w:rsidR="00C1674E" w:rsidRPr="00C20798" w:rsidRDefault="00BD0606">
      <w:pPr>
        <w:rPr>
          <w:sz w:val="20"/>
          <w:szCs w:val="20"/>
        </w:rPr>
      </w:pPr>
      <w:r w:rsidRPr="00C20798">
        <w:rPr>
          <w:sz w:val="20"/>
          <w:szCs w:val="20"/>
        </w:rPr>
        <w:t>Website: www.getbalancedreiki.com</w:t>
      </w:r>
    </w:p>
    <w:p w14:paraId="62C530CE" w14:textId="77777777" w:rsidR="00C1674E" w:rsidRPr="00C20798" w:rsidRDefault="00BD0606">
      <w:pPr>
        <w:rPr>
          <w:sz w:val="20"/>
          <w:szCs w:val="20"/>
        </w:rPr>
      </w:pPr>
      <w:r w:rsidRPr="00C20798">
        <w:rPr>
          <w:sz w:val="20"/>
          <w:szCs w:val="20"/>
        </w:rPr>
        <w:t>Email: olivia.chambers@getbalancedreiki.com</w:t>
      </w:r>
    </w:p>
    <w:sectPr w:rsidR="00C1674E" w:rsidRPr="00C207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1175003">
    <w:abstractNumId w:val="8"/>
  </w:num>
  <w:num w:numId="2" w16cid:durableId="224024568">
    <w:abstractNumId w:val="6"/>
  </w:num>
  <w:num w:numId="3" w16cid:durableId="715004045">
    <w:abstractNumId w:val="5"/>
  </w:num>
  <w:num w:numId="4" w16cid:durableId="1666201319">
    <w:abstractNumId w:val="4"/>
  </w:num>
  <w:num w:numId="5" w16cid:durableId="1819882262">
    <w:abstractNumId w:val="7"/>
  </w:num>
  <w:num w:numId="6" w16cid:durableId="1281570288">
    <w:abstractNumId w:val="3"/>
  </w:num>
  <w:num w:numId="7" w16cid:durableId="1131096736">
    <w:abstractNumId w:val="2"/>
  </w:num>
  <w:num w:numId="8" w16cid:durableId="1389065018">
    <w:abstractNumId w:val="1"/>
  </w:num>
  <w:num w:numId="9" w16cid:durableId="144430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104A"/>
    <w:rsid w:val="003025A5"/>
    <w:rsid w:val="00326F90"/>
    <w:rsid w:val="00876520"/>
    <w:rsid w:val="008A124C"/>
    <w:rsid w:val="00942B58"/>
    <w:rsid w:val="00944289"/>
    <w:rsid w:val="009558FF"/>
    <w:rsid w:val="00AA1D8D"/>
    <w:rsid w:val="00B47730"/>
    <w:rsid w:val="00BD0606"/>
    <w:rsid w:val="00C1674E"/>
    <w:rsid w:val="00C20798"/>
    <w:rsid w:val="00C8017C"/>
    <w:rsid w:val="00CB0664"/>
    <w:rsid w:val="00CB1FB6"/>
    <w:rsid w:val="00CD491C"/>
    <w:rsid w:val="00FC693F"/>
    <w:rsid w:val="00FD0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51D31"/>
  <w14:defaultImageDpi w14:val="300"/>
  <w15:docId w15:val="{A3AC2540-6731-8944-91C5-9D74E582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1902</Characters>
  <Application>Microsoft Office Word</Application>
  <DocSecurity>0</DocSecurity>
  <Lines>43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Olivia Chambers</cp:lastModifiedBy>
  <cp:revision>2</cp:revision>
  <cp:lastPrinted>2025-11-13T20:21:00Z</cp:lastPrinted>
  <dcterms:created xsi:type="dcterms:W3CDTF">2025-11-13T20:22:00Z</dcterms:created>
  <dcterms:modified xsi:type="dcterms:W3CDTF">2025-11-13T20:22:00Z</dcterms:modified>
  <cp:category/>
</cp:coreProperties>
</file>