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B1F" w:rsidRPr="00D023FF" w:rsidRDefault="00000000">
      <w:pPr>
        <w:pStyle w:val="Title"/>
        <w:rPr>
          <w:rFonts w:cstheme="majorHAnsi"/>
        </w:rPr>
      </w:pPr>
      <w:r w:rsidRPr="00D023FF">
        <w:rPr>
          <w:rFonts w:cstheme="majorHAnsi"/>
        </w:rPr>
        <w:t>Data Protection Policy and Statement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Introduction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 xml:space="preserve">This Data Protection Policy outlines how </w:t>
      </w:r>
      <w:proofErr w:type="spellStart"/>
      <w:r w:rsidR="00D564A6" w:rsidRPr="00D023FF">
        <w:rPr>
          <w:rFonts w:asciiTheme="majorHAnsi" w:hAnsiTheme="majorHAnsi" w:cstheme="majorHAnsi"/>
        </w:rPr>
        <w:t>Northamptonshire</w:t>
      </w:r>
      <w:proofErr w:type="spellEnd"/>
      <w:r w:rsidR="00D564A6" w:rsidRPr="00D023FF">
        <w:rPr>
          <w:rFonts w:asciiTheme="majorHAnsi" w:hAnsiTheme="majorHAnsi" w:cstheme="majorHAnsi"/>
        </w:rPr>
        <w:t xml:space="preserve"> Parent </w:t>
      </w:r>
      <w:proofErr w:type="spellStart"/>
      <w:r w:rsidR="00D564A6" w:rsidRPr="00D023FF">
        <w:rPr>
          <w:rFonts w:asciiTheme="majorHAnsi" w:hAnsiTheme="majorHAnsi" w:cstheme="majorHAnsi"/>
        </w:rPr>
        <w:t>Carer</w:t>
      </w:r>
      <w:proofErr w:type="spellEnd"/>
      <w:r w:rsidR="00D564A6" w:rsidRPr="00D023FF">
        <w:rPr>
          <w:rFonts w:asciiTheme="majorHAnsi" w:hAnsiTheme="majorHAnsi" w:cstheme="majorHAnsi"/>
        </w:rPr>
        <w:t xml:space="preserve"> Voices</w:t>
      </w:r>
      <w:r w:rsidRPr="00D023FF">
        <w:rPr>
          <w:rFonts w:asciiTheme="majorHAnsi" w:hAnsiTheme="majorHAnsi" w:cstheme="majorHAnsi"/>
        </w:rPr>
        <w:t xml:space="preserve"> (hereafter “the Forum”) collects, uses, stores, and protects personal data. The Forum is committed to safeguarding the privacy of its members — parent carers of children and young people aged 0–25 with Special Educational Needs and Disabilities (SEND).</w:t>
      </w:r>
      <w:r w:rsidRPr="00D023FF">
        <w:rPr>
          <w:rFonts w:asciiTheme="majorHAnsi" w:hAnsiTheme="majorHAnsi" w:cstheme="majorHAnsi"/>
        </w:rPr>
        <w:br/>
      </w:r>
      <w:r w:rsidRPr="00D023FF">
        <w:rPr>
          <w:rFonts w:asciiTheme="majorHAnsi" w:hAnsiTheme="majorHAnsi" w:cstheme="majorHAnsi"/>
        </w:rPr>
        <w:br/>
        <w:t>We comply fully with the UK General Data Protection Regulation (UK GDPR) and the Data Protection Act 2018.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Scope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This policy applies to all personal data processed by the Forum, including data relating to forum members, volunteers, participants in forum activities, and stakeholders.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Principles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In accordance with the UK GDPR, the Forum ensures that personal data is:</w:t>
      </w:r>
      <w:r w:rsidRPr="00D023FF">
        <w:rPr>
          <w:rFonts w:asciiTheme="majorHAnsi" w:hAnsiTheme="majorHAnsi" w:cstheme="majorHAnsi"/>
        </w:rPr>
        <w:br/>
        <w:t>- Processed lawfully, fairly, and transparently</w:t>
      </w:r>
      <w:r w:rsidRPr="00D023FF">
        <w:rPr>
          <w:rFonts w:asciiTheme="majorHAnsi" w:hAnsiTheme="majorHAnsi" w:cstheme="majorHAnsi"/>
        </w:rPr>
        <w:br/>
        <w:t>- Collected for specified, explicit, and legitimate purposes</w:t>
      </w:r>
      <w:r w:rsidRPr="00D023FF">
        <w:rPr>
          <w:rFonts w:asciiTheme="majorHAnsi" w:hAnsiTheme="majorHAnsi" w:cstheme="majorHAnsi"/>
        </w:rPr>
        <w:br/>
        <w:t>- Adequate, relevant, and limited to what is necessary</w:t>
      </w:r>
      <w:r w:rsidRPr="00D023FF">
        <w:rPr>
          <w:rFonts w:asciiTheme="majorHAnsi" w:hAnsiTheme="majorHAnsi" w:cstheme="majorHAnsi"/>
        </w:rPr>
        <w:br/>
        <w:t>- Accurate and kept up to date</w:t>
      </w:r>
      <w:r w:rsidRPr="00D023FF">
        <w:rPr>
          <w:rFonts w:asciiTheme="majorHAnsi" w:hAnsiTheme="majorHAnsi" w:cstheme="majorHAnsi"/>
        </w:rPr>
        <w:br/>
        <w:t>- Retained only as long as necessary</w:t>
      </w:r>
      <w:r w:rsidRPr="00D023FF">
        <w:rPr>
          <w:rFonts w:asciiTheme="majorHAnsi" w:hAnsiTheme="majorHAnsi" w:cstheme="majorHAnsi"/>
        </w:rPr>
        <w:br/>
        <w:t>- Kept secure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What Personal Data We Collect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We may collect the following personal data:</w:t>
      </w:r>
      <w:r w:rsidRPr="00D023FF">
        <w:rPr>
          <w:rFonts w:asciiTheme="majorHAnsi" w:hAnsiTheme="majorHAnsi" w:cstheme="majorHAnsi"/>
        </w:rPr>
        <w:br/>
        <w:t>- Names</w:t>
      </w:r>
      <w:r w:rsidRPr="00D023FF">
        <w:rPr>
          <w:rFonts w:asciiTheme="majorHAnsi" w:hAnsiTheme="majorHAnsi" w:cstheme="majorHAnsi"/>
        </w:rPr>
        <w:br/>
        <w:t>- Email addresses</w:t>
      </w:r>
      <w:r w:rsidRPr="00D023FF">
        <w:rPr>
          <w:rFonts w:asciiTheme="majorHAnsi" w:hAnsiTheme="majorHAnsi" w:cstheme="majorHAnsi"/>
        </w:rPr>
        <w:br/>
        <w:t>- Postcodes (for representation purposes only)</w:t>
      </w:r>
      <w:r w:rsidRPr="00D023FF">
        <w:rPr>
          <w:rFonts w:asciiTheme="majorHAnsi" w:hAnsiTheme="majorHAnsi" w:cstheme="majorHAnsi"/>
        </w:rPr>
        <w:br/>
        <w:t>- Contact numbers (if volunteered)</w:t>
      </w:r>
      <w:r w:rsidRPr="00D023FF">
        <w:rPr>
          <w:rFonts w:asciiTheme="majorHAnsi" w:hAnsiTheme="majorHAnsi" w:cstheme="majorHAnsi"/>
        </w:rPr>
        <w:br/>
        <w:t>- Information voluntarily shared in the context of support groups, events, or surveys</w:t>
      </w:r>
      <w:r w:rsidRPr="00D023FF">
        <w:rPr>
          <w:rFonts w:asciiTheme="majorHAnsi" w:hAnsiTheme="majorHAnsi" w:cstheme="majorHAnsi"/>
        </w:rPr>
        <w:br/>
      </w:r>
      <w:r w:rsidRPr="00D023FF">
        <w:rPr>
          <w:rFonts w:asciiTheme="majorHAnsi" w:hAnsiTheme="majorHAnsi" w:cstheme="majorHAnsi"/>
        </w:rPr>
        <w:br/>
        <w:t>We do not collect or process sensitive data (e.g. medical records) unless strictly necessary and explicitly consented to.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lastRenderedPageBreak/>
        <w:t>How We Use Personal Data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We use personal data to:</w:t>
      </w:r>
      <w:r w:rsidRPr="00D023FF">
        <w:rPr>
          <w:rFonts w:asciiTheme="majorHAnsi" w:hAnsiTheme="majorHAnsi" w:cstheme="majorHAnsi"/>
        </w:rPr>
        <w:br/>
        <w:t>- Communicate with Forum members</w:t>
      </w:r>
      <w:r w:rsidRPr="00D023FF">
        <w:rPr>
          <w:rFonts w:asciiTheme="majorHAnsi" w:hAnsiTheme="majorHAnsi" w:cstheme="majorHAnsi"/>
        </w:rPr>
        <w:br/>
        <w:t>- Share information about events, training, and consultations</w:t>
      </w:r>
      <w:r w:rsidRPr="00D023FF">
        <w:rPr>
          <w:rFonts w:asciiTheme="majorHAnsi" w:hAnsiTheme="majorHAnsi" w:cstheme="majorHAnsi"/>
        </w:rPr>
        <w:br/>
        <w:t>- Conduct surveys and gather feedback (voluntarily)</w:t>
      </w:r>
      <w:r w:rsidRPr="00D023FF">
        <w:rPr>
          <w:rFonts w:asciiTheme="majorHAnsi" w:hAnsiTheme="majorHAnsi" w:cstheme="majorHAnsi"/>
        </w:rPr>
        <w:br/>
        <w:t xml:space="preserve">- Support our role in representing the </w:t>
      </w:r>
      <w:r w:rsidR="00574458" w:rsidRPr="00D023FF">
        <w:rPr>
          <w:rFonts w:asciiTheme="majorHAnsi" w:hAnsiTheme="majorHAnsi" w:cstheme="majorHAnsi"/>
        </w:rPr>
        <w:t xml:space="preserve">thematic, </w:t>
      </w:r>
      <w:r w:rsidRPr="00D023FF">
        <w:rPr>
          <w:rFonts w:asciiTheme="majorHAnsi" w:hAnsiTheme="majorHAnsi" w:cstheme="majorHAnsi"/>
        </w:rPr>
        <w:t xml:space="preserve">collective views of parent </w:t>
      </w:r>
      <w:proofErr w:type="spellStart"/>
      <w:r w:rsidRPr="00D023FF">
        <w:rPr>
          <w:rFonts w:asciiTheme="majorHAnsi" w:hAnsiTheme="majorHAnsi" w:cstheme="majorHAnsi"/>
        </w:rPr>
        <w:t>carer</w:t>
      </w:r>
      <w:r w:rsidR="00574458" w:rsidRPr="00D023FF">
        <w:rPr>
          <w:rFonts w:asciiTheme="majorHAnsi" w:hAnsiTheme="majorHAnsi" w:cstheme="majorHAnsi"/>
        </w:rPr>
        <w:t>s</w:t>
      </w:r>
      <w:proofErr w:type="spellEnd"/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Sharing Data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We do not share any personal data with the Local Authority, Health Services, Social Care Services</w:t>
      </w:r>
      <w:r w:rsidR="00574458" w:rsidRPr="00D023FF">
        <w:rPr>
          <w:rFonts w:asciiTheme="majorHAnsi" w:hAnsiTheme="majorHAnsi" w:cstheme="majorHAnsi"/>
        </w:rPr>
        <w:t xml:space="preserve"> </w:t>
      </w:r>
      <w:proofErr w:type="spellStart"/>
      <w:r w:rsidR="00574458" w:rsidRPr="00D023FF">
        <w:rPr>
          <w:rFonts w:asciiTheme="majorHAnsi" w:hAnsiTheme="majorHAnsi" w:cstheme="majorHAnsi"/>
        </w:rPr>
        <w:t>Ofsted</w:t>
      </w:r>
      <w:proofErr w:type="spellEnd"/>
      <w:r w:rsidR="00574458" w:rsidRPr="00D023FF">
        <w:rPr>
          <w:rFonts w:asciiTheme="majorHAnsi" w:hAnsiTheme="majorHAnsi" w:cstheme="majorHAnsi"/>
        </w:rPr>
        <w:t xml:space="preserve"> or the Care Quality Commission.</w:t>
      </w:r>
      <w:r w:rsidRPr="00D023FF">
        <w:rPr>
          <w:rFonts w:asciiTheme="majorHAnsi" w:hAnsiTheme="majorHAnsi" w:cstheme="majorHAnsi"/>
        </w:rPr>
        <w:br/>
      </w:r>
      <w:r w:rsidRPr="00D023FF">
        <w:rPr>
          <w:rFonts w:asciiTheme="majorHAnsi" w:hAnsiTheme="majorHAnsi" w:cstheme="majorHAnsi"/>
        </w:rPr>
        <w:br/>
        <w:t>When we share information externally — for example, in meetings, reports, or consultations — we only use summarised, anonymous, or somatic (non-identifiable) examples to influence and improve strategy, policy, and practice.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Lawful Basis for Processing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We process personal data on the basis of:</w:t>
      </w:r>
      <w:r w:rsidRPr="00D023FF">
        <w:rPr>
          <w:rFonts w:asciiTheme="majorHAnsi" w:hAnsiTheme="majorHAnsi" w:cstheme="majorHAnsi"/>
        </w:rPr>
        <w:br/>
        <w:t>- Consent – where individuals have given clear permission</w:t>
      </w:r>
      <w:r w:rsidRPr="00D023FF">
        <w:rPr>
          <w:rFonts w:asciiTheme="majorHAnsi" w:hAnsiTheme="majorHAnsi" w:cstheme="majorHAnsi"/>
        </w:rPr>
        <w:br/>
        <w:t>- Legitimate interests – where processing is necessary to support the aims of the Forum while ensuring minimal privacy impact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Data Security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We take appropriate steps to ensure data is stored securely. This includes:</w:t>
      </w:r>
      <w:r w:rsidRPr="00D023FF">
        <w:rPr>
          <w:rFonts w:asciiTheme="majorHAnsi" w:hAnsiTheme="majorHAnsi" w:cstheme="majorHAnsi"/>
        </w:rPr>
        <w:br/>
        <w:t>- Password-protected files and devices</w:t>
      </w:r>
      <w:r w:rsidRPr="00D023FF">
        <w:rPr>
          <w:rFonts w:asciiTheme="majorHAnsi" w:hAnsiTheme="majorHAnsi" w:cstheme="majorHAnsi"/>
        </w:rPr>
        <w:br/>
        <w:t>- Secure cloud-based platforms</w:t>
      </w:r>
      <w:r w:rsidRPr="00D023FF">
        <w:rPr>
          <w:rFonts w:asciiTheme="majorHAnsi" w:hAnsiTheme="majorHAnsi" w:cstheme="majorHAnsi"/>
        </w:rPr>
        <w:br/>
        <w:t>- Access restricted to authorised individuals only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Data Retention</w:t>
      </w:r>
    </w:p>
    <w:p w:rsidR="00574458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 xml:space="preserve">We retain personal data only as long as necessary. This is typically reviewed annually and 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deleted if no longer required or upon request.</w:t>
      </w:r>
    </w:p>
    <w:p w:rsidR="00574458" w:rsidRPr="00D023FF" w:rsidRDefault="00574458">
      <w:pPr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28"/>
        </w:rPr>
      </w:pPr>
      <w:r w:rsidRPr="00D023FF">
        <w:rPr>
          <w:rFonts w:asciiTheme="majorHAnsi" w:hAnsiTheme="majorHAnsi" w:cstheme="majorHAnsi"/>
        </w:rPr>
        <w:br w:type="page"/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lastRenderedPageBreak/>
        <w:t>Rights of Individuals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Members have the right to:</w:t>
      </w:r>
      <w:r w:rsidRPr="00D023FF">
        <w:rPr>
          <w:rFonts w:asciiTheme="majorHAnsi" w:hAnsiTheme="majorHAnsi" w:cstheme="majorHAnsi"/>
        </w:rPr>
        <w:br/>
        <w:t>- Access their personal data</w:t>
      </w:r>
      <w:r w:rsidRPr="00D023FF">
        <w:rPr>
          <w:rFonts w:asciiTheme="majorHAnsi" w:hAnsiTheme="majorHAnsi" w:cstheme="majorHAnsi"/>
        </w:rPr>
        <w:br/>
        <w:t>- Correct inaccuracies</w:t>
      </w:r>
      <w:r w:rsidRPr="00D023FF">
        <w:rPr>
          <w:rFonts w:asciiTheme="majorHAnsi" w:hAnsiTheme="majorHAnsi" w:cstheme="majorHAnsi"/>
        </w:rPr>
        <w:br/>
        <w:t>- Withdraw consent</w:t>
      </w:r>
      <w:r w:rsidRPr="00D023FF">
        <w:rPr>
          <w:rFonts w:asciiTheme="majorHAnsi" w:hAnsiTheme="majorHAnsi" w:cstheme="majorHAnsi"/>
        </w:rPr>
        <w:br/>
        <w:t>- Request deletion of their data</w:t>
      </w:r>
      <w:r w:rsidRPr="00D023FF">
        <w:rPr>
          <w:rFonts w:asciiTheme="majorHAnsi" w:hAnsiTheme="majorHAnsi" w:cstheme="majorHAnsi"/>
        </w:rPr>
        <w:br/>
        <w:t>- Object to processing</w:t>
      </w:r>
      <w:r w:rsidRPr="00D023FF">
        <w:rPr>
          <w:rFonts w:asciiTheme="majorHAnsi" w:hAnsiTheme="majorHAnsi" w:cstheme="majorHAnsi"/>
        </w:rPr>
        <w:br/>
      </w:r>
      <w:r w:rsidRPr="00D023FF">
        <w:rPr>
          <w:rFonts w:asciiTheme="majorHAnsi" w:hAnsiTheme="majorHAnsi" w:cstheme="majorHAnsi"/>
        </w:rPr>
        <w:br/>
        <w:t xml:space="preserve">Requests can be made via email to: </w:t>
      </w:r>
      <w:r w:rsidR="00574458" w:rsidRPr="00D023FF">
        <w:rPr>
          <w:rFonts w:asciiTheme="majorHAnsi" w:hAnsiTheme="majorHAnsi" w:cstheme="majorHAnsi"/>
        </w:rPr>
        <w:t>enquiries@NPCV.co.uk</w:t>
      </w:r>
    </w:p>
    <w:p w:rsidR="00367B1F" w:rsidRPr="00D023FF" w:rsidRDefault="00000000">
      <w:pPr>
        <w:pStyle w:val="Heading1"/>
        <w:rPr>
          <w:rFonts w:cstheme="majorHAnsi"/>
        </w:rPr>
      </w:pPr>
      <w:r w:rsidRPr="00D023FF">
        <w:rPr>
          <w:rFonts w:cstheme="majorHAnsi"/>
        </w:rPr>
        <w:t>Policy Review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>This policy will be reviewed annually or in response to legislative changes.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 xml:space="preserve">Approved by: </w:t>
      </w:r>
      <w:r w:rsidR="00D023FF" w:rsidRPr="00D023FF">
        <w:rPr>
          <w:rFonts w:asciiTheme="majorHAnsi" w:hAnsiTheme="majorHAnsi" w:cstheme="majorHAnsi"/>
        </w:rPr>
        <w:t xml:space="preserve">Directors C Baxter &amp; S Baker 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 xml:space="preserve">Date: </w:t>
      </w:r>
      <w:r w:rsidR="00D023FF" w:rsidRPr="00D023FF">
        <w:rPr>
          <w:rFonts w:asciiTheme="majorHAnsi" w:hAnsiTheme="majorHAnsi" w:cstheme="majorHAnsi"/>
        </w:rPr>
        <w:t>March 2025</w:t>
      </w:r>
    </w:p>
    <w:p w:rsidR="00367B1F" w:rsidRPr="00D023FF" w:rsidRDefault="00000000">
      <w:pPr>
        <w:rPr>
          <w:rFonts w:asciiTheme="majorHAnsi" w:hAnsiTheme="majorHAnsi" w:cstheme="majorHAnsi"/>
        </w:rPr>
      </w:pPr>
      <w:r w:rsidRPr="00D023FF">
        <w:rPr>
          <w:rFonts w:asciiTheme="majorHAnsi" w:hAnsiTheme="majorHAnsi" w:cstheme="majorHAnsi"/>
        </w:rPr>
        <w:t xml:space="preserve">Next Review Due: </w:t>
      </w:r>
      <w:r w:rsidR="00D023FF" w:rsidRPr="00D023FF">
        <w:rPr>
          <w:rFonts w:asciiTheme="majorHAnsi" w:hAnsiTheme="majorHAnsi" w:cstheme="majorHAnsi"/>
        </w:rPr>
        <w:t>March 2026</w:t>
      </w:r>
    </w:p>
    <w:sectPr w:rsidR="00367B1F" w:rsidRPr="00D023FF" w:rsidSect="00D023F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A5B" w:rsidRDefault="00324A5B" w:rsidP="00D564A6">
      <w:pPr>
        <w:spacing w:after="0" w:line="240" w:lineRule="auto"/>
      </w:pPr>
      <w:r>
        <w:separator/>
      </w:r>
    </w:p>
  </w:endnote>
  <w:endnote w:type="continuationSeparator" w:id="0">
    <w:p w:rsidR="00324A5B" w:rsidRDefault="00324A5B" w:rsidP="00D5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23FF" w:rsidRPr="00D023FF" w:rsidRDefault="00D023FF">
    <w:pPr>
      <w:pStyle w:val="Footer"/>
      <w:rPr>
        <w:lang w:val="en-GB"/>
      </w:rPr>
    </w:pPr>
    <w:r>
      <w:rPr>
        <w:lang w:val="en-GB"/>
      </w:rPr>
      <w:t>V2 Mar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A5B" w:rsidRDefault="00324A5B" w:rsidP="00D564A6">
      <w:pPr>
        <w:spacing w:after="0" w:line="240" w:lineRule="auto"/>
      </w:pPr>
      <w:r>
        <w:separator/>
      </w:r>
    </w:p>
  </w:footnote>
  <w:footnote w:type="continuationSeparator" w:id="0">
    <w:p w:rsidR="00324A5B" w:rsidRDefault="00324A5B" w:rsidP="00D5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4A6" w:rsidRDefault="00D564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BAFD6" wp14:editId="23457E22">
          <wp:simplePos x="0" y="0"/>
          <wp:positionH relativeFrom="column">
            <wp:posOffset>0</wp:posOffset>
          </wp:positionH>
          <wp:positionV relativeFrom="paragraph">
            <wp:posOffset>158750</wp:posOffset>
          </wp:positionV>
          <wp:extent cx="1404626" cy="787400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6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896460">
    <w:abstractNumId w:val="8"/>
  </w:num>
  <w:num w:numId="2" w16cid:durableId="1235160428">
    <w:abstractNumId w:val="6"/>
  </w:num>
  <w:num w:numId="3" w16cid:durableId="27414625">
    <w:abstractNumId w:val="5"/>
  </w:num>
  <w:num w:numId="4" w16cid:durableId="1468014137">
    <w:abstractNumId w:val="4"/>
  </w:num>
  <w:num w:numId="5" w16cid:durableId="879438369">
    <w:abstractNumId w:val="7"/>
  </w:num>
  <w:num w:numId="6" w16cid:durableId="1080101456">
    <w:abstractNumId w:val="3"/>
  </w:num>
  <w:num w:numId="7" w16cid:durableId="895435002">
    <w:abstractNumId w:val="2"/>
  </w:num>
  <w:num w:numId="8" w16cid:durableId="141317024">
    <w:abstractNumId w:val="1"/>
  </w:num>
  <w:num w:numId="9" w16cid:durableId="75078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E9D"/>
    <w:rsid w:val="0015074B"/>
    <w:rsid w:val="0029639D"/>
    <w:rsid w:val="00324A5B"/>
    <w:rsid w:val="00326F90"/>
    <w:rsid w:val="00367B1F"/>
    <w:rsid w:val="00574458"/>
    <w:rsid w:val="00A143EE"/>
    <w:rsid w:val="00AA1D8D"/>
    <w:rsid w:val="00B47730"/>
    <w:rsid w:val="00CB0664"/>
    <w:rsid w:val="00D023FF"/>
    <w:rsid w:val="00D564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8069F"/>
  <w14:defaultImageDpi w14:val="300"/>
  <w15:docId w15:val="{F47451AE-DABF-7843-AB5C-4448727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NPCV</cp:lastModifiedBy>
  <cp:revision>3</cp:revision>
  <dcterms:created xsi:type="dcterms:W3CDTF">2025-04-17T09:52:00Z</dcterms:created>
  <dcterms:modified xsi:type="dcterms:W3CDTF">2025-04-17T10:41:00Z</dcterms:modified>
  <cp:category/>
</cp:coreProperties>
</file>