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5D663B" w14:textId="77777777" w:rsidR="00F452EE" w:rsidRDefault="004E6E02">
      <w:pPr>
        <w:jc w:val="center"/>
      </w:pPr>
      <w:r>
        <w:rPr>
          <w:noProof/>
        </w:rPr>
        <w:drawing>
          <wp:inline distT="0" distB="0" distL="0" distR="0" wp14:anchorId="25F48880" wp14:editId="3125560B">
            <wp:extent cx="1828800" cy="18485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32CCD0A-A81B-49C2-8FFF-84B87DB5682C.png"/>
                    <pic:cNvPicPr/>
                  </pic:nvPicPr>
                  <pic:blipFill>
                    <a:blip r:embed="rId6"/>
                    <a:stretch>
                      <a:fillRect/>
                    </a:stretch>
                  </pic:blipFill>
                  <pic:spPr>
                    <a:xfrm>
                      <a:off x="0" y="0"/>
                      <a:ext cx="1828800" cy="1848509"/>
                    </a:xfrm>
                    <a:prstGeom prst="rect">
                      <a:avLst/>
                    </a:prstGeom>
                  </pic:spPr>
                </pic:pic>
              </a:graphicData>
            </a:graphic>
          </wp:inline>
        </w:drawing>
      </w:r>
    </w:p>
    <w:p w14:paraId="1127CB1D" w14:textId="77777777" w:rsidR="00F452EE" w:rsidRDefault="004E6E02">
      <w:pPr>
        <w:jc w:val="center"/>
      </w:pPr>
      <w:r>
        <w:rPr>
          <w:rFonts w:ascii="Arial" w:hAnsi="Arial"/>
          <w:b/>
          <w:sz w:val="36"/>
        </w:rPr>
        <w:t>WINSOME ACRES HORSE SANCTUARY</w:t>
      </w:r>
      <w:r>
        <w:rPr>
          <w:rFonts w:ascii="Arial" w:hAnsi="Arial"/>
          <w:b/>
          <w:sz w:val="36"/>
        </w:rPr>
        <w:br/>
        <w:t>HORSE ADOPTION APPLICATION &amp; AGREEMENT</w:t>
      </w:r>
    </w:p>
    <w:p w14:paraId="3EA7DDAB" w14:textId="77777777" w:rsidR="00F452EE" w:rsidRDefault="004E6E02">
      <w:pPr>
        <w:jc w:val="center"/>
      </w:pPr>
      <w:r>
        <w:rPr>
          <w:i/>
        </w:rPr>
        <w:t>Providing safe, lifelong advocacy for rescued horses</w:t>
      </w:r>
    </w:p>
    <w:p w14:paraId="48EFC38F" w14:textId="77777777" w:rsidR="00F452EE" w:rsidRDefault="00F452EE"/>
    <w:p w14:paraId="312E2801" w14:textId="77777777" w:rsidR="00F452EE" w:rsidRDefault="004E6E02">
      <w:r>
        <w:rPr>
          <w:b/>
          <w:color w:val="222222"/>
          <w:sz w:val="28"/>
        </w:rPr>
        <w:t>Applicant Information</w:t>
      </w:r>
    </w:p>
    <w:p w14:paraId="52C18D26" w14:textId="77777777" w:rsidR="00F452EE" w:rsidRDefault="004E6E02">
      <w:r>
        <w:t>Full Name: ________________________________________________</w:t>
      </w:r>
    </w:p>
    <w:p w14:paraId="6650BC06" w14:textId="77777777" w:rsidR="00F452EE" w:rsidRDefault="004E6E02">
      <w:r>
        <w:t>Date of Birth: _____________________________________________</w:t>
      </w:r>
    </w:p>
    <w:p w14:paraId="424A2E7C" w14:textId="77777777" w:rsidR="00F452EE" w:rsidRDefault="004E6E02">
      <w:r>
        <w:t>Address: _________________________________________________</w:t>
      </w:r>
    </w:p>
    <w:p w14:paraId="32E63200" w14:textId="77777777" w:rsidR="00F452EE" w:rsidRDefault="004E6E02">
      <w:r>
        <w:t>City/State/Zip: ___________________________________________</w:t>
      </w:r>
    </w:p>
    <w:p w14:paraId="4418F381" w14:textId="77777777" w:rsidR="00F452EE" w:rsidRDefault="004E6E02">
      <w:r>
        <w:t>Phone Number: ____________________________________________</w:t>
      </w:r>
    </w:p>
    <w:p w14:paraId="0C427CF9" w14:textId="77777777" w:rsidR="00F452EE" w:rsidRDefault="004E6E02">
      <w:r>
        <w:t>Email Address: ____________________________________________</w:t>
      </w:r>
    </w:p>
    <w:p w14:paraId="6DC11F84" w14:textId="77777777" w:rsidR="00F452EE" w:rsidRDefault="004E6E02">
      <w:r>
        <w:t>Driver’s License Number: _________________________________</w:t>
      </w:r>
    </w:p>
    <w:p w14:paraId="24E2FA99" w14:textId="77777777" w:rsidR="00F452EE" w:rsidRDefault="004E6E02">
      <w:r>
        <w:rPr>
          <w:b/>
          <w:color w:val="222222"/>
          <w:sz w:val="28"/>
        </w:rPr>
        <w:t>Residence &amp; Property Information</w:t>
      </w:r>
    </w:p>
    <w:p w14:paraId="32B48BEF" w14:textId="77777777" w:rsidR="00F452EE" w:rsidRDefault="004E6E02">
      <w:r>
        <w:t>Do you own or rent your property? __________________________</w:t>
      </w:r>
    </w:p>
    <w:p w14:paraId="53692D2F" w14:textId="77777777" w:rsidR="00F452EE" w:rsidRDefault="004E6E02">
      <w:r>
        <w:t>If renting, landlord approval attached? ____________________</w:t>
      </w:r>
    </w:p>
    <w:p w14:paraId="04F74A5B" w14:textId="77777777" w:rsidR="00F452EE" w:rsidRDefault="004E6E02">
      <w:r>
        <w:t>Name/address of boarding facility (if applicable):</w:t>
      </w:r>
    </w:p>
    <w:p w14:paraId="1DEC3637" w14:textId="77777777" w:rsidR="00F452EE" w:rsidRDefault="004E6E02">
      <w:r>
        <w:t>___________________________________________________________</w:t>
      </w:r>
    </w:p>
    <w:p w14:paraId="09E89574" w14:textId="77777777" w:rsidR="00F452EE" w:rsidRDefault="004E6E02">
      <w:r>
        <w:t>How many acres is the horse property? _____________________</w:t>
      </w:r>
    </w:p>
    <w:p w14:paraId="3ABA42D5" w14:textId="77777777" w:rsidR="00F452EE" w:rsidRDefault="004E6E02">
      <w:r>
        <w:t>Describe shelter, fencing, and turnout areas:</w:t>
      </w:r>
    </w:p>
    <w:p w14:paraId="16A2A7FE" w14:textId="77777777" w:rsidR="00F452EE" w:rsidRDefault="004E6E02">
      <w:r>
        <w:t>___________________________________________________________</w:t>
      </w:r>
    </w:p>
    <w:p w14:paraId="7913811A" w14:textId="77777777" w:rsidR="00F452EE" w:rsidRDefault="004E6E02">
      <w:r>
        <w:t>___________________________________________________________</w:t>
      </w:r>
    </w:p>
    <w:p w14:paraId="7C4CCDBC" w14:textId="77777777" w:rsidR="00F452EE" w:rsidRDefault="004E6E02">
      <w:r>
        <w:rPr>
          <w:b/>
          <w:color w:val="222222"/>
          <w:sz w:val="28"/>
        </w:rPr>
        <w:t>Horse Care Experience</w:t>
      </w:r>
    </w:p>
    <w:p w14:paraId="297D98EA" w14:textId="77777777" w:rsidR="00F452EE" w:rsidRDefault="004E6E02">
      <w:r>
        <w:lastRenderedPageBreak/>
        <w:t>Previous horse ownership experience:</w:t>
      </w:r>
    </w:p>
    <w:p w14:paraId="526006F9" w14:textId="77777777" w:rsidR="00F452EE" w:rsidRDefault="004E6E02">
      <w:r>
        <w:t>___________________________________________________________</w:t>
      </w:r>
    </w:p>
    <w:p w14:paraId="48F8609D" w14:textId="77777777" w:rsidR="00F452EE" w:rsidRDefault="004E6E02">
      <w:r>
        <w:t>Current veterinarian: ____________________________________</w:t>
      </w:r>
    </w:p>
    <w:p w14:paraId="7B9F3EEC" w14:textId="77777777" w:rsidR="00F452EE" w:rsidRDefault="004E6E02">
      <w:r>
        <w:t>Current farrier: _________________________________________</w:t>
      </w:r>
    </w:p>
    <w:p w14:paraId="273DE669" w14:textId="77777777" w:rsidR="00F452EE" w:rsidRDefault="004E6E02">
      <w:r>
        <w:t>Will this horse be used for riding, companionship, therapy, or other?</w:t>
      </w:r>
    </w:p>
    <w:p w14:paraId="0CBD1B98" w14:textId="77777777" w:rsidR="00F452EE" w:rsidRDefault="004E6E02">
      <w:r>
        <w:t>___________________________________________________________</w:t>
      </w:r>
    </w:p>
    <w:p w14:paraId="4DD85AB4" w14:textId="77777777" w:rsidR="00F452EE" w:rsidRDefault="004E6E02">
      <w:r>
        <w:t>How many horses currently live on the property? ____________</w:t>
      </w:r>
    </w:p>
    <w:p w14:paraId="001C85FC" w14:textId="77777777" w:rsidR="00F452EE" w:rsidRDefault="004E6E02">
      <w:r>
        <w:rPr>
          <w:b/>
          <w:color w:val="222222"/>
          <w:sz w:val="28"/>
        </w:rPr>
        <w:t>References</w:t>
      </w:r>
    </w:p>
    <w:p w14:paraId="614CB8CF" w14:textId="77777777" w:rsidR="00F452EE" w:rsidRDefault="004E6E02">
      <w:r>
        <w:t>Veterinarian Reference: ___________________________________</w:t>
      </w:r>
    </w:p>
    <w:p w14:paraId="575ADA1B" w14:textId="77777777" w:rsidR="00F452EE" w:rsidRDefault="004E6E02">
      <w:r>
        <w:t>Farrier Reference: ________________________________________</w:t>
      </w:r>
    </w:p>
    <w:p w14:paraId="536E1E2A" w14:textId="77777777" w:rsidR="00F452EE" w:rsidRDefault="004E6E02">
      <w:r>
        <w:t>Personal Reference: ______________________________________</w:t>
      </w:r>
    </w:p>
    <w:p w14:paraId="428821BA" w14:textId="77777777" w:rsidR="00F452EE" w:rsidRDefault="004E6E02">
      <w:r>
        <w:rPr>
          <w:b/>
          <w:sz w:val="28"/>
        </w:rPr>
        <w:t>ADOPTION TERMS &amp; CONDITIONS</w:t>
      </w:r>
    </w:p>
    <w:p w14:paraId="7B82A8B2" w14:textId="77777777" w:rsidR="00F452EE" w:rsidRDefault="004E6E02">
      <w:pPr>
        <w:pStyle w:val="ListBullet"/>
      </w:pPr>
      <w:r>
        <w:t>The adopted horse shall not be sold, traded, leased, gifted, transferred, abandoned, auctioned, or otherwise relocated without the prior written consent of Winsome Acres Horse Sanctuary.</w:t>
      </w:r>
    </w:p>
    <w:p w14:paraId="5E8EA37B" w14:textId="77777777" w:rsidR="00F452EE" w:rsidRDefault="004E6E02">
      <w:pPr>
        <w:pStyle w:val="ListBullet"/>
      </w:pPr>
      <w:r>
        <w:t>Winsome Acres Horse Sanctuary retains perpetual ownership interest and the right to reclaim the horse at any time if the horse’s care, safety, or wellbeing is deemed compromised.</w:t>
      </w:r>
    </w:p>
    <w:p w14:paraId="21229867" w14:textId="77777777" w:rsidR="00F452EE" w:rsidRDefault="004E6E02">
      <w:pPr>
        <w:pStyle w:val="ListBullet"/>
      </w:pPr>
      <w:r>
        <w:t>The adopter agrees to provide proper feed, hay, veterinary care, farrier care, shelter, clean water, and humane treatment at all times.</w:t>
      </w:r>
    </w:p>
    <w:p w14:paraId="473D5E6A" w14:textId="77777777" w:rsidR="00F452EE" w:rsidRDefault="004E6E02">
      <w:pPr>
        <w:pStyle w:val="ListBullet"/>
      </w:pPr>
      <w:r>
        <w:t>The adopter agrees that Winsome Acres Horse Sanctuary may conduct welfare checks with reasonable notice.</w:t>
      </w:r>
    </w:p>
    <w:p w14:paraId="185BEECA" w14:textId="77777777" w:rsidR="00F452EE" w:rsidRDefault="004E6E02">
      <w:pPr>
        <w:pStyle w:val="ListBullet"/>
      </w:pPr>
      <w:r>
        <w:t>If the adopter can no longer care for the horse, the horse must be returned directly to Winsome Acres Horse Sanctuary.</w:t>
      </w:r>
    </w:p>
    <w:p w14:paraId="19E46C8A" w14:textId="77777777" w:rsidR="00F452EE" w:rsidRDefault="004E6E02">
      <w:pPr>
        <w:pStyle w:val="ListBullet"/>
      </w:pPr>
      <w:r>
        <w:t>The horse may not be bred under any circumstance without written approval from Winsome Acres Horse Sanctuary.</w:t>
      </w:r>
    </w:p>
    <w:p w14:paraId="6B24A39A" w14:textId="77777777" w:rsidR="00F452EE" w:rsidRDefault="004E6E02">
      <w:pPr>
        <w:pStyle w:val="ListBullet"/>
      </w:pPr>
      <w:r>
        <w:t>Failure to comply with these terms may result in repossession of the horse by Winsome Acres Horse Sanctuary without compensation.</w:t>
      </w:r>
    </w:p>
    <w:p w14:paraId="77A530FF" w14:textId="77777777" w:rsidR="00F452EE" w:rsidRDefault="00F452EE"/>
    <w:p w14:paraId="17558FC4" w14:textId="77777777" w:rsidR="00F452EE" w:rsidRDefault="004E6E02">
      <w:r>
        <w:rPr>
          <w:b/>
        </w:rPr>
        <w:t>By signing below, I certify that the information provided is accurate and that I understand and agree to all terms listed above.</w:t>
      </w:r>
    </w:p>
    <w:p w14:paraId="4878FFAF" w14:textId="77777777" w:rsidR="00F452EE" w:rsidRDefault="00F452EE"/>
    <w:p w14:paraId="64F5C03A" w14:textId="77777777" w:rsidR="00F452EE" w:rsidRDefault="004E6E02">
      <w:r>
        <w:t>Applicant Signature: _____________________________________</w:t>
      </w:r>
    </w:p>
    <w:p w14:paraId="42DC613D" w14:textId="77777777" w:rsidR="00F452EE" w:rsidRDefault="004E6E02">
      <w:r>
        <w:t>Date: ____________________________________________________</w:t>
      </w:r>
    </w:p>
    <w:p w14:paraId="1B8B37C8" w14:textId="77777777" w:rsidR="00F452EE" w:rsidRDefault="00F452EE"/>
    <w:p w14:paraId="46E7A63C" w14:textId="77777777" w:rsidR="00F452EE" w:rsidRDefault="004E6E02">
      <w:r>
        <w:t>Winsome Acres Representative: ____________________________</w:t>
      </w:r>
    </w:p>
    <w:p w14:paraId="3FE11693" w14:textId="77777777" w:rsidR="00F452EE" w:rsidRDefault="004E6E02">
      <w:r>
        <w:lastRenderedPageBreak/>
        <w:t>Date: ____________________________________________________</w:t>
      </w:r>
    </w:p>
    <w:p w14:paraId="392BE9E2" w14:textId="77777777" w:rsidR="00F452EE" w:rsidRDefault="004E6E02">
      <w:pPr>
        <w:jc w:val="center"/>
      </w:pPr>
      <w:r>
        <w:rPr>
          <w:i/>
          <w:sz w:val="20"/>
        </w:rPr>
        <w:br/>
        <w:t>Winsome Acres Horse Sanctuary • Rescue • Heal • Connect • Thrive</w:t>
      </w:r>
    </w:p>
    <w:p w14:paraId="64B84CD4" w14:textId="77777777" w:rsidR="00F452EE" w:rsidRDefault="004E6E02">
      <w:r>
        <w:br w:type="page"/>
      </w:r>
    </w:p>
    <w:p w14:paraId="0D685708" w14:textId="77777777" w:rsidR="00F452EE" w:rsidRDefault="004E6E02">
      <w:r>
        <w:rPr>
          <w:b/>
          <w:sz w:val="30"/>
        </w:rPr>
        <w:lastRenderedPageBreak/>
        <w:t>UPDATED ADOPTION REQUIREMENTS &amp; AGREEMENT CLAUSES</w:t>
      </w:r>
    </w:p>
    <w:p w14:paraId="76DF849A" w14:textId="77777777" w:rsidR="00F452EE" w:rsidRDefault="004E6E02">
      <w:pPr>
        <w:pStyle w:val="ListBullet"/>
      </w:pPr>
      <w:r>
        <w:t>A mandatory site visit is required prior to final approval of any adoption application. Winsome Acres Horse Sanctuary reserves the right to inspect and evaluate the environment, shelter, fencing, pasture conditions, and overall safety of where the horse will reside before placement.</w:t>
      </w:r>
    </w:p>
    <w:p w14:paraId="77EEF8B6" w14:textId="77777777" w:rsidR="00F452EE" w:rsidRDefault="004E6E02">
      <w:pPr>
        <w:pStyle w:val="ListBullet"/>
      </w:pPr>
      <w:r>
        <w:t>The adopter agrees that Winsome Acres Horse Sanctuary may conduct ongoing wellness and welfare checks for the life of the horse with a minimum notice period of one (1) week. These checks may include in-person visits, veterinary verification, photographs, videos, or communication regarding the horse’s condition and care.</w:t>
      </w:r>
    </w:p>
    <w:p w14:paraId="25C84632" w14:textId="77777777" w:rsidR="00F452EE" w:rsidRDefault="004E6E02">
      <w:pPr>
        <w:pStyle w:val="ListBullet"/>
      </w:pPr>
      <w:r>
        <w:t>The adopter understands and agrees that all horses are adopted 'AS IS.' Many rescue horses may have unique medical, behavioral, emotional, or physical needs, including pre-existing conditions that may require specialized or lifelong care.</w:t>
      </w:r>
    </w:p>
    <w:p w14:paraId="0F39AB2F" w14:textId="77777777" w:rsidR="00F452EE" w:rsidRDefault="004E6E02">
      <w:pPr>
        <w:pStyle w:val="ListBullet"/>
      </w:pPr>
      <w:r>
        <w:t>Winsome Acres Horse Sanctuary agrees to fully disclose and transparently communicate all known medical history, behavioral concerns, maintenance needs, medications, limitations, and ongoing care requirements prior to adoption whenever such information is available.</w:t>
      </w:r>
    </w:p>
    <w:p w14:paraId="3268D456" w14:textId="77777777" w:rsidR="00F452EE" w:rsidRDefault="004E6E02">
      <w:pPr>
        <w:pStyle w:val="ListBullet"/>
      </w:pPr>
      <w:r>
        <w:t>By proceeding with adoption, the adopter acknowledges acceptance of the horse’s current condition and any ongoing responsibilities associated with the horse’s care and wellbeing.</w:t>
      </w:r>
    </w:p>
    <w:p w14:paraId="7AA6ABCC" w14:textId="77777777" w:rsidR="00F452EE" w:rsidRDefault="00F452EE"/>
    <w:p w14:paraId="6719B907" w14:textId="77777777" w:rsidR="00F452EE" w:rsidRDefault="004E6E02">
      <w:r>
        <w:rPr>
          <w:b/>
        </w:rPr>
        <w:t>Applicant Initials: ______________________</w:t>
      </w:r>
    </w:p>
    <w:p w14:paraId="60DC2E90" w14:textId="77777777" w:rsidR="00F452EE" w:rsidRDefault="00F452EE"/>
    <w:p w14:paraId="79F32F2A" w14:textId="77777777" w:rsidR="00F452EE" w:rsidRDefault="004E6E02">
      <w:r>
        <w:rPr>
          <w:b/>
        </w:rPr>
        <w:t>Applicant Signature: _____________________________________</w:t>
      </w:r>
    </w:p>
    <w:p w14:paraId="01654AD5" w14:textId="77777777" w:rsidR="00F452EE" w:rsidRDefault="004E6E02">
      <w:r>
        <w:t>Date: ____________________________________________________</w:t>
      </w:r>
    </w:p>
    <w:sectPr w:rsidR="00F452EE" w:rsidSect="00034616">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716848150">
    <w:abstractNumId w:val="8"/>
  </w:num>
  <w:num w:numId="2" w16cid:durableId="1711152736">
    <w:abstractNumId w:val="6"/>
  </w:num>
  <w:num w:numId="3" w16cid:durableId="1007946655">
    <w:abstractNumId w:val="5"/>
  </w:num>
  <w:num w:numId="4" w16cid:durableId="398020337">
    <w:abstractNumId w:val="4"/>
  </w:num>
  <w:num w:numId="5" w16cid:durableId="536309250">
    <w:abstractNumId w:val="7"/>
  </w:num>
  <w:num w:numId="6" w16cid:durableId="396441997">
    <w:abstractNumId w:val="3"/>
  </w:num>
  <w:num w:numId="7" w16cid:durableId="2108889868">
    <w:abstractNumId w:val="2"/>
  </w:num>
  <w:num w:numId="8" w16cid:durableId="288242154">
    <w:abstractNumId w:val="1"/>
  </w:num>
  <w:num w:numId="9" w16cid:durableId="290987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3AEA"/>
    <w:rsid w:val="0006063C"/>
    <w:rsid w:val="0015074B"/>
    <w:rsid w:val="0029639D"/>
    <w:rsid w:val="00326F90"/>
    <w:rsid w:val="004E6E02"/>
    <w:rsid w:val="00AA1D8D"/>
    <w:rsid w:val="00B47730"/>
    <w:rsid w:val="00C55137"/>
    <w:rsid w:val="00CB0664"/>
    <w:rsid w:val="00F452E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32E1AE"/>
  <w14:defaultImageDpi w14:val="300"/>
  <w15:docId w15:val="{B0680B16-C095-425A-B8F4-9C3DE74B0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687</Words>
  <Characters>3921</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Ashleigh Hughes</cp:lastModifiedBy>
  <cp:revision>2</cp:revision>
  <dcterms:created xsi:type="dcterms:W3CDTF">2026-05-07T21:00:00Z</dcterms:created>
  <dcterms:modified xsi:type="dcterms:W3CDTF">2026-05-07T21:00:00Z</dcterms:modified>
  <cp:category/>
</cp:coreProperties>
</file>