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B7B0" w14:textId="200AA9FA" w:rsidR="00B55A82" w:rsidRPr="004F4402" w:rsidRDefault="00B25A38">
      <w:pPr>
        <w:jc w:val="center"/>
        <w:rPr>
          <w:lang w:val="es-ES"/>
        </w:rPr>
      </w:pPr>
      <w:r w:rsidRPr="00B25A38">
        <w:rPr>
          <w:b/>
          <w:color w:val="19376D"/>
          <w:sz w:val="44"/>
          <w:szCs w:val="44"/>
          <w:lang w:val="es-ES"/>
        </w:rPr>
        <w:t>H-TOWN SPORTS</w:t>
      </w:r>
      <w:r w:rsidR="0050318E" w:rsidRPr="004F4402">
        <w:rPr>
          <w:b/>
          <w:color w:val="19376D"/>
          <w:sz w:val="32"/>
          <w:lang w:val="es-ES"/>
        </w:rPr>
        <w:br/>
        <w:t>REGLAMENTO Y SISTEMA DE COMPETENCIA</w:t>
      </w:r>
    </w:p>
    <w:p w14:paraId="6D2E9681" w14:textId="06AE7DA3" w:rsidR="00B55A82" w:rsidRPr="004F4402" w:rsidRDefault="00B55A82" w:rsidP="004F4402">
      <w:pPr>
        <w:rPr>
          <w:lang w:val="es-ES"/>
        </w:rPr>
      </w:pPr>
    </w:p>
    <w:p w14:paraId="2F50BC37" w14:textId="77777777" w:rsidR="00B55A82" w:rsidRPr="004F4402" w:rsidRDefault="00B55A82">
      <w:pPr>
        <w:rPr>
          <w:lang w:val="es-ES"/>
        </w:rPr>
      </w:pPr>
    </w:p>
    <w:p w14:paraId="47514C71" w14:textId="77777777" w:rsidR="00B55A82" w:rsidRPr="004F4402" w:rsidRDefault="00E200B4">
      <w:pPr>
        <w:spacing w:after="120" w:line="264" w:lineRule="auto"/>
        <w:jc w:val="center"/>
        <w:rPr>
          <w:lang w:val="es-ES"/>
        </w:rPr>
      </w:pPr>
      <w:r w:rsidRPr="004F4402">
        <w:rPr>
          <w:b/>
          <w:color w:val="19376D"/>
          <w:sz w:val="24"/>
          <w:lang w:val="es-ES"/>
        </w:rPr>
        <w:t>REGLAMENTO</w:t>
      </w:r>
    </w:p>
    <w:p w14:paraId="14EE6950" w14:textId="77777777" w:rsidR="00B55A82" w:rsidRPr="004F4402" w:rsidRDefault="00E200B4">
      <w:pPr>
        <w:spacing w:after="120" w:line="264" w:lineRule="auto"/>
        <w:jc w:val="center"/>
        <w:rPr>
          <w:lang w:val="es-ES"/>
        </w:rPr>
      </w:pPr>
      <w:r w:rsidRPr="004F4402">
        <w:rPr>
          <w:b/>
          <w:color w:val="19376D"/>
          <w:sz w:val="24"/>
          <w:lang w:val="es-ES"/>
        </w:rPr>
        <w:t>ESTE REGLAMENTO ES APLICABLE PARA TODAS LAS CATEGORÍAS</w:t>
      </w:r>
      <w:r w:rsidRPr="004F4402">
        <w:rPr>
          <w:b/>
          <w:color w:val="19376D"/>
          <w:sz w:val="24"/>
          <w:lang w:val="es-ES"/>
        </w:rPr>
        <w:br/>
        <w:t>A EXCEPCIÓN DE ALGUNOS INCISOS</w:t>
      </w:r>
    </w:p>
    <w:p w14:paraId="194AE8DF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lang w:val="es-ES"/>
        </w:rPr>
        <w:t>1. REGISTRACIÓN DEL JUGADOR:</w:t>
      </w:r>
      <w:r w:rsidRPr="004F4402">
        <w:rPr>
          <w:lang w:val="es-ES"/>
        </w:rPr>
        <w:br/>
      </w:r>
      <w:r w:rsidRPr="004F4402">
        <w:rPr>
          <w:lang w:val="es-ES"/>
        </w:rPr>
        <w:t>Todos los jugadores deben estar registrados en el formulario de registro de sus equipos antes que jueguen algún partido. Cualquier equipo o jugador determinado por el director del evento que haya falsificado el nombre, la edad o el nivel de habilidad será expulsado del torneo.</w:t>
      </w:r>
      <w:r w:rsidRPr="004F4402">
        <w:rPr>
          <w:lang w:val="es-ES"/>
        </w:rPr>
        <w:br/>
        <w:t>Todos los jugadores deben llevar una prueba de identificación, es decir, licencia de conducir, pasaporte, etc. El documento debe ser original y debe tener el nombre del jugador, la fecha de nacimiento y una foto reciente.</w:t>
      </w:r>
      <w:r w:rsidRPr="004F4402">
        <w:rPr>
          <w:lang w:val="es-ES"/>
        </w:rPr>
        <w:br/>
        <w:t>El equipo de</w:t>
      </w:r>
      <w:r w:rsidRPr="004F4402">
        <w:rPr>
          <w:lang w:val="es-ES"/>
        </w:rPr>
        <w:t>be presentar la prueba de identificación inmediatamente a solicitud de los oficiales del torneo.</w:t>
      </w:r>
    </w:p>
    <w:p w14:paraId="69D47F70" w14:textId="6CA9F453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lang w:val="es-ES"/>
        </w:rPr>
        <w:t>2. NÚMERO DE JUGADORES:</w:t>
      </w:r>
      <w:r w:rsidRPr="004F4402">
        <w:rPr>
          <w:lang w:val="es-ES"/>
        </w:rPr>
        <w:br/>
        <w:t xml:space="preserve">En </w:t>
      </w:r>
      <w:r w:rsidR="004F4402">
        <w:rPr>
          <w:lang w:val="es-ES"/>
        </w:rPr>
        <w:t>la</w:t>
      </w:r>
      <w:r w:rsidRPr="004F4402">
        <w:rPr>
          <w:lang w:val="es-ES"/>
        </w:rPr>
        <w:t xml:space="preserve"> categoría</w:t>
      </w:r>
      <w:r w:rsidR="004F4402">
        <w:rPr>
          <w:lang w:val="es-ES"/>
        </w:rPr>
        <w:t xml:space="preserve"> A</w:t>
      </w:r>
      <w:r w:rsidRPr="004F4402">
        <w:rPr>
          <w:lang w:val="es-ES"/>
        </w:rPr>
        <w:t xml:space="preserve"> cada equipo podrá inscribir 1</w:t>
      </w:r>
      <w:r w:rsidR="00B25A38">
        <w:rPr>
          <w:lang w:val="es-ES"/>
        </w:rPr>
        <w:t>5</w:t>
      </w:r>
      <w:r w:rsidRPr="004F4402">
        <w:rPr>
          <w:lang w:val="es-ES"/>
        </w:rPr>
        <w:t xml:space="preserve"> jugadores en la nómina inicial; a partir del jugador número 1</w:t>
      </w:r>
      <w:r w:rsidR="001F7291">
        <w:rPr>
          <w:lang w:val="es-ES"/>
        </w:rPr>
        <w:t>6</w:t>
      </w:r>
      <w:r w:rsidRPr="004F4402">
        <w:rPr>
          <w:lang w:val="es-ES"/>
        </w:rPr>
        <w:t xml:space="preserve"> el costo será de $</w:t>
      </w:r>
      <w:r w:rsidR="00B25A38">
        <w:rPr>
          <w:lang w:val="es-ES"/>
        </w:rPr>
        <w:t>50</w:t>
      </w:r>
      <w:r w:rsidRPr="004F4402">
        <w:rPr>
          <w:lang w:val="es-ES"/>
        </w:rPr>
        <w:t xml:space="preserve"> dólares.</w:t>
      </w:r>
      <w:r w:rsidR="004F4402">
        <w:rPr>
          <w:lang w:val="es-ES"/>
        </w:rPr>
        <w:t xml:space="preserve">  </w:t>
      </w:r>
      <w:r w:rsidRPr="004F4402">
        <w:rPr>
          <w:lang w:val="es-ES"/>
        </w:rPr>
        <w:t>Todos los jugadores deberán tener su brazalete puesto antes de entrar al complejo deportivo.</w:t>
      </w:r>
    </w:p>
    <w:p w14:paraId="1829D005" w14:textId="19B8D7C9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lang w:val="es-ES"/>
        </w:rPr>
        <w:t>3. LISTA DE JUGADORES:</w:t>
      </w:r>
      <w:r w:rsidRPr="004F4402">
        <w:rPr>
          <w:lang w:val="es-ES"/>
        </w:rPr>
        <w:br/>
        <w:t>El límite para aumentar jugadores será PREVIO de su SEGUNDO juego de fase de grupos.</w:t>
      </w:r>
      <w:r w:rsidRPr="004F4402">
        <w:rPr>
          <w:lang w:val="es-ES"/>
        </w:rPr>
        <w:br/>
        <w:t>El torneo proporcionará a cada jugador un brazalete por día, que los jugadores deben usar en todo momento.</w:t>
      </w:r>
      <w:r w:rsidRPr="004F4402">
        <w:rPr>
          <w:lang w:val="es-ES"/>
        </w:rPr>
        <w:br/>
        <w:t xml:space="preserve">Un jugador que no haya participado en ningún juego el sábado, sí podrá jugar </w:t>
      </w:r>
      <w:r w:rsidR="00B25A38" w:rsidRPr="004F4402">
        <w:rPr>
          <w:lang w:val="es-ES"/>
        </w:rPr>
        <w:t xml:space="preserve">la </w:t>
      </w:r>
      <w:proofErr w:type="spellStart"/>
      <w:r w:rsidR="00B25A38" w:rsidRPr="004F4402">
        <w:rPr>
          <w:lang w:val="es-ES"/>
        </w:rPr>
        <w:t>la</w:t>
      </w:r>
      <w:proofErr w:type="spellEnd"/>
      <w:r w:rsidR="00B25A38" w:rsidRPr="004F4402">
        <w:rPr>
          <w:lang w:val="es-ES"/>
        </w:rPr>
        <w:t xml:space="preserve"> fase</w:t>
      </w:r>
      <w:r w:rsidR="00B25A38">
        <w:rPr>
          <w:lang w:val="es-ES"/>
        </w:rPr>
        <w:t xml:space="preserve"> de liguilla</w:t>
      </w:r>
      <w:r w:rsidRPr="004F4402">
        <w:rPr>
          <w:lang w:val="es-ES"/>
        </w:rPr>
        <w:t xml:space="preserve"> con tal que esté registrado en la lista oficial.</w:t>
      </w:r>
      <w:r w:rsidRPr="004F4402">
        <w:rPr>
          <w:lang w:val="es-ES"/>
        </w:rPr>
        <w:br/>
        <w:t>Un jugador solo puede jugar en un equipo en el torneo.</w:t>
      </w:r>
    </w:p>
    <w:p w14:paraId="171E0B9D" w14:textId="4FE4960F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lang w:val="es-ES"/>
        </w:rPr>
        <w:t xml:space="preserve">A. Para participar en el torneo todo jugador debe estar debidamente registrado. En caso de que un jugador participe en el torneo con un equipo y no esté registrado perderá el juego con marcador </w:t>
      </w:r>
      <w:r w:rsidR="004F4402">
        <w:rPr>
          <w:lang w:val="es-ES"/>
        </w:rPr>
        <w:t>3</w:t>
      </w:r>
      <w:r w:rsidRPr="004F4402">
        <w:rPr>
          <w:lang w:val="es-ES"/>
        </w:rPr>
        <w:t>-0 en contra.</w:t>
      </w:r>
      <w:r w:rsidRPr="004F4402">
        <w:rPr>
          <w:lang w:val="es-ES"/>
        </w:rPr>
        <w:br/>
        <w:t>B. Todo coach que desee participar como jugador con su equipo necesitará estar registrado en la lista como jugador.</w:t>
      </w:r>
      <w:r w:rsidRPr="004F4402">
        <w:rPr>
          <w:lang w:val="es-ES"/>
        </w:rPr>
        <w:br/>
        <w:t xml:space="preserve">C. Si el coach participa como jugador sin estar registrado como tal en fase de grupos perderá el partido con un marcador de </w:t>
      </w:r>
      <w:r w:rsidR="004F4402">
        <w:rPr>
          <w:lang w:val="es-ES"/>
        </w:rPr>
        <w:t>3</w:t>
      </w:r>
      <w:r w:rsidRPr="004F4402">
        <w:rPr>
          <w:lang w:val="es-ES"/>
        </w:rPr>
        <w:t xml:space="preserve">-0. Si es en fase de </w:t>
      </w:r>
      <w:r w:rsidR="00B25A38">
        <w:rPr>
          <w:lang w:val="es-ES"/>
        </w:rPr>
        <w:t xml:space="preserve">liguilla </w:t>
      </w:r>
      <w:r w:rsidRPr="004F4402">
        <w:rPr>
          <w:lang w:val="es-ES"/>
        </w:rPr>
        <w:t>será descalificado si hay una protesta durante el tiempo estipulado en el inciso número 14.</w:t>
      </w:r>
    </w:p>
    <w:p w14:paraId="76B0378F" w14:textId="74384114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lang w:val="es-ES"/>
        </w:rPr>
        <w:t>4. EQUIPAMIENTO:</w:t>
      </w:r>
      <w:r w:rsidRPr="004F4402">
        <w:rPr>
          <w:lang w:val="es-ES"/>
        </w:rPr>
        <w:br/>
        <w:t>Todos los jugadores deben usar espinilleras y no pueden usar nada que se considere peligroso para el árbitro o los oficiales del torneo.</w:t>
      </w:r>
      <w:r w:rsidRPr="004F4402">
        <w:rPr>
          <w:lang w:val="es-ES"/>
        </w:rPr>
        <w:br/>
        <w:t>El balón oficial será de número 5.</w:t>
      </w:r>
    </w:p>
    <w:p w14:paraId="61506B9F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lang w:val="es-ES"/>
        </w:rPr>
        <w:t>5A. UNIFORMES:</w:t>
      </w:r>
      <w:r w:rsidRPr="004F4402">
        <w:rPr>
          <w:lang w:val="es-ES"/>
        </w:rPr>
        <w:br/>
        <w:t>Todos los equipos deben tener al menos dos conjuntos diferentes de uniformes (colores distintos).</w:t>
      </w:r>
    </w:p>
    <w:p w14:paraId="653DAA92" w14:textId="507EB62D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lang w:val="es-ES"/>
        </w:rPr>
        <w:t>5. TARIFA DE ÁRBITRO:</w:t>
      </w:r>
      <w:r w:rsidRPr="004F4402">
        <w:rPr>
          <w:lang w:val="es-ES"/>
        </w:rPr>
        <w:br/>
        <w:t xml:space="preserve">Cada equipo debe pagar todos los arbitrajes de los juegos de grupo en </w:t>
      </w:r>
      <w:proofErr w:type="gramStart"/>
      <w:r w:rsidRPr="004F4402">
        <w:rPr>
          <w:lang w:val="es-ES"/>
        </w:rPr>
        <w:t>el check-in</w:t>
      </w:r>
      <w:proofErr w:type="gramEnd"/>
      <w:r w:rsidR="00B25A38">
        <w:rPr>
          <w:lang w:val="es-ES"/>
        </w:rPr>
        <w:t>.</w:t>
      </w:r>
      <w:r w:rsidRPr="004F4402">
        <w:rPr>
          <w:lang w:val="es-ES"/>
        </w:rPr>
        <w:br/>
      </w:r>
      <w:r w:rsidRPr="004F4402">
        <w:rPr>
          <w:lang w:val="es-ES"/>
        </w:rPr>
        <w:lastRenderedPageBreak/>
        <w:t>• $</w:t>
      </w:r>
      <w:r w:rsidR="00B25A38">
        <w:rPr>
          <w:lang w:val="es-ES"/>
        </w:rPr>
        <w:t>60</w:t>
      </w:r>
      <w:r w:rsidRPr="004F4402">
        <w:rPr>
          <w:lang w:val="es-ES"/>
        </w:rPr>
        <w:t xml:space="preserve"> por juego en la categoría femenil</w:t>
      </w:r>
      <w:r w:rsidRPr="004F4402">
        <w:rPr>
          <w:lang w:val="es-ES"/>
        </w:rPr>
        <w:br/>
        <w:t>En ese momento, el equipo recibirá una copia oficial de la forma de la lista de juegos que será completado por el equipo y entregado al árbitro antes de que comience el juego.</w:t>
      </w:r>
    </w:p>
    <w:p w14:paraId="7AE1180D" w14:textId="5FAFA259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lang w:val="es-ES"/>
        </w:rPr>
        <w:t>7. DURACIÓN DEL JUEGO:</w:t>
      </w:r>
      <w:r w:rsidRPr="004F4402">
        <w:rPr>
          <w:lang w:val="es-ES"/>
        </w:rPr>
        <w:br/>
        <w:t>La duración del juego será de 30 minutos corridos en la fase de grupos.</w:t>
      </w:r>
      <w:r w:rsidRPr="004F4402">
        <w:rPr>
          <w:lang w:val="es-ES"/>
        </w:rPr>
        <w:br/>
        <w:t>Los juegos de fase de grupo sí pueden terminar en empate.</w:t>
      </w:r>
      <w:r w:rsidRPr="004F4402">
        <w:rPr>
          <w:lang w:val="es-ES"/>
        </w:rPr>
        <w:br/>
        <w:t xml:space="preserve">Los juegos de </w:t>
      </w:r>
      <w:proofErr w:type="gramStart"/>
      <w:r w:rsidRPr="004F4402">
        <w:rPr>
          <w:lang w:val="es-ES"/>
        </w:rPr>
        <w:t>playoff</w:t>
      </w:r>
      <w:proofErr w:type="gramEnd"/>
      <w:r w:rsidRPr="004F4402">
        <w:rPr>
          <w:lang w:val="es-ES"/>
        </w:rPr>
        <w:t xml:space="preserve"> (eliminación directa) se jugarán a 30 minutos corridos y no pueden terminar empatados.</w:t>
      </w:r>
      <w:r w:rsidRPr="004F4402">
        <w:rPr>
          <w:lang w:val="es-ES"/>
        </w:rPr>
        <w:br/>
        <w:t xml:space="preserve">El juego irá directamente a los </w:t>
      </w:r>
      <w:r w:rsidR="00B25A38">
        <w:rPr>
          <w:lang w:val="es-ES"/>
        </w:rPr>
        <w:t>penaltis</w:t>
      </w:r>
      <w:r w:rsidRPr="004F4402">
        <w:rPr>
          <w:lang w:val="es-ES"/>
        </w:rPr>
        <w:t xml:space="preserve"> si hay un empate al final del tiempo regular (3 </w:t>
      </w:r>
      <w:r w:rsidR="00B25A38">
        <w:rPr>
          <w:lang w:val="es-ES"/>
        </w:rPr>
        <w:t>penaltis</w:t>
      </w:r>
      <w:r w:rsidRPr="004F4402">
        <w:rPr>
          <w:lang w:val="es-ES"/>
        </w:rPr>
        <w:t xml:space="preserve"> POR EQUIPO).</w:t>
      </w:r>
      <w:r w:rsidRPr="004F4402">
        <w:rPr>
          <w:lang w:val="es-ES"/>
        </w:rPr>
        <w:br/>
      </w:r>
    </w:p>
    <w:p w14:paraId="28649BB7" w14:textId="49C33142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lang w:val="es-ES"/>
        </w:rPr>
        <w:t>9. PUNTUACIÓN (EN FASE DE GRUPO):</w:t>
      </w:r>
      <w:r w:rsidRPr="004F4402">
        <w:rPr>
          <w:lang w:val="es-ES"/>
        </w:rPr>
        <w:br/>
        <w:t>• 3 puntos por ganar</w:t>
      </w:r>
      <w:r w:rsidRPr="004F4402">
        <w:rPr>
          <w:lang w:val="es-ES"/>
        </w:rPr>
        <w:br/>
        <w:t>• 1 punto por empate</w:t>
      </w:r>
      <w:r w:rsidRPr="004F4402">
        <w:rPr>
          <w:lang w:val="es-ES"/>
        </w:rPr>
        <w:br/>
        <w:t>• 0 puntos por derrota</w:t>
      </w:r>
      <w:r w:rsidRPr="004F4402">
        <w:rPr>
          <w:lang w:val="es-ES"/>
        </w:rPr>
        <w:br/>
        <w:t xml:space="preserve">Un forfeit de un equipo se anota como una victoria de </w:t>
      </w:r>
      <w:r w:rsidR="00574180">
        <w:rPr>
          <w:lang w:val="es-ES"/>
        </w:rPr>
        <w:t>3</w:t>
      </w:r>
      <w:r w:rsidRPr="004F4402">
        <w:rPr>
          <w:lang w:val="es-ES"/>
        </w:rPr>
        <w:t>-0.</w:t>
      </w:r>
      <w:r w:rsidRPr="004F4402">
        <w:rPr>
          <w:lang w:val="es-ES"/>
        </w:rPr>
        <w:br/>
        <w:t>Un equipo debe estar presente para poder ganar por forfeit y por lo menos presentar 7 jugadores.</w:t>
      </w:r>
      <w:r w:rsidRPr="004F4402">
        <w:rPr>
          <w:lang w:val="es-ES"/>
        </w:rPr>
        <w:br/>
        <w:t>Si un equipo golea a otro equipo, por ejemplo 10-0, y después el equipo perdedor se retira y no se presenta al segundo y tercer juego, esos juegos el marcador será igual al del primer juego.</w:t>
      </w:r>
    </w:p>
    <w:p w14:paraId="36B69206" w14:textId="116FD78C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10. DESEMPATES:</w:t>
      </w:r>
      <w:r w:rsidRPr="004F4402">
        <w:rPr>
          <w:b/>
          <w:lang w:val="es-ES"/>
        </w:rPr>
        <w:br/>
        <w:t>En la fase de grupos, los empates entre dos o más equipos se romperán de esta manera:</w:t>
      </w:r>
      <w:r w:rsidRPr="004F4402">
        <w:rPr>
          <w:b/>
          <w:lang w:val="es-ES"/>
        </w:rPr>
        <w:br/>
        <w:t>A) Puntos</w:t>
      </w:r>
      <w:r w:rsidRPr="004F4402">
        <w:rPr>
          <w:b/>
          <w:lang w:val="es-ES"/>
        </w:rPr>
        <w:br/>
        <w:t>B) Diferencia de goles en los juegos de grupo</w:t>
      </w:r>
      <w:r w:rsidRPr="004F4402">
        <w:rPr>
          <w:b/>
          <w:lang w:val="es-ES"/>
        </w:rPr>
        <w:br/>
        <w:t>C) La mayoría de los goles marcados en los juegos de grupo</w:t>
      </w:r>
      <w:r w:rsidRPr="004F4402">
        <w:rPr>
          <w:b/>
          <w:lang w:val="es-ES"/>
        </w:rPr>
        <w:br/>
        <w:t>D) Resultados entre equipos empatados</w:t>
      </w:r>
      <w:r w:rsidRPr="004F4402">
        <w:rPr>
          <w:b/>
          <w:lang w:val="es-ES"/>
        </w:rPr>
        <w:br/>
        <w:t>E) Tarjetas rojas</w:t>
      </w:r>
      <w:r w:rsidRPr="004F4402">
        <w:rPr>
          <w:b/>
          <w:lang w:val="es-ES"/>
        </w:rPr>
        <w:br/>
        <w:t>F) Tarjetas amarillas</w:t>
      </w:r>
      <w:r w:rsidRPr="004F4402">
        <w:rPr>
          <w:b/>
          <w:lang w:val="es-ES"/>
        </w:rPr>
        <w:br/>
        <w:t>G) Sorteo con moneda para los equipos ya clasificados</w:t>
      </w:r>
      <w:r w:rsidRPr="004F4402">
        <w:rPr>
          <w:b/>
          <w:lang w:val="es-ES"/>
        </w:rPr>
        <w:br/>
        <w:t xml:space="preserve">H) </w:t>
      </w:r>
      <w:proofErr w:type="spellStart"/>
      <w:r w:rsidRPr="004F4402">
        <w:rPr>
          <w:b/>
          <w:lang w:val="es-ES"/>
        </w:rPr>
        <w:t>Penalty</w:t>
      </w:r>
      <w:proofErr w:type="spellEnd"/>
      <w:r w:rsidRPr="004F4402">
        <w:rPr>
          <w:b/>
          <w:lang w:val="es-ES"/>
        </w:rPr>
        <w:t xml:space="preserve"> </w:t>
      </w:r>
      <w:proofErr w:type="spellStart"/>
      <w:r w:rsidRPr="004F4402">
        <w:rPr>
          <w:b/>
          <w:lang w:val="es-ES"/>
        </w:rPr>
        <w:t>kicks</w:t>
      </w:r>
      <w:proofErr w:type="spellEnd"/>
      <w:r w:rsidRPr="004F4402">
        <w:rPr>
          <w:b/>
          <w:lang w:val="es-ES"/>
        </w:rPr>
        <w:t xml:space="preserve"> si es para determinar quién clasifica (ejemplo </w:t>
      </w:r>
      <w:r w:rsidR="00B25A38">
        <w:rPr>
          <w:b/>
          <w:lang w:val="es-ES"/>
        </w:rPr>
        <w:t>4</w:t>
      </w:r>
      <w:r w:rsidRPr="004F4402">
        <w:rPr>
          <w:b/>
          <w:lang w:val="es-ES"/>
        </w:rPr>
        <w:t xml:space="preserve"> y </w:t>
      </w:r>
      <w:r w:rsidR="00B25A38">
        <w:rPr>
          <w:b/>
          <w:lang w:val="es-ES"/>
        </w:rPr>
        <w:t>5</w:t>
      </w:r>
      <w:r w:rsidRPr="004F4402">
        <w:rPr>
          <w:b/>
          <w:lang w:val="es-ES"/>
        </w:rPr>
        <w:t>).</w:t>
      </w:r>
    </w:p>
    <w:p w14:paraId="150CC227" w14:textId="5DFC079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11. EXPULSIÓN DEL JUGADOR (TARJETA ROJA):</w:t>
      </w:r>
      <w:r w:rsidRPr="004F4402">
        <w:rPr>
          <w:b/>
          <w:lang w:val="es-ES"/>
        </w:rPr>
        <w:br/>
      </w:r>
      <w:r w:rsidRPr="004F4402">
        <w:rPr>
          <w:b/>
          <w:lang w:val="es-ES"/>
        </w:rPr>
        <w:t>Los árbitros tienen el derecho de expulsar a un jugador del juego por desobediencia continua o como resultado de un incidente que justifica la expulsión del jugador.</w:t>
      </w:r>
      <w:r w:rsidRPr="004F4402">
        <w:rPr>
          <w:b/>
          <w:lang w:val="es-ES"/>
        </w:rPr>
        <w:br/>
        <w:t>Los directores del torneo pueden expulsar al jugador por el resto del torneo o dar una suspensión de un juego o más.</w:t>
      </w:r>
      <w:r w:rsidRPr="004F4402">
        <w:rPr>
          <w:b/>
          <w:lang w:val="es-ES"/>
        </w:rPr>
        <w:br/>
        <w:t>El JUGADOR que recibió una tarjeta roja (o dos amarillas en el mismo juego) tendrá que pagar una multa de $</w:t>
      </w:r>
      <w:r w:rsidR="00B25A38">
        <w:rPr>
          <w:b/>
          <w:lang w:val="es-ES"/>
        </w:rPr>
        <w:t>50</w:t>
      </w:r>
      <w:r w:rsidRPr="004F4402">
        <w:rPr>
          <w:b/>
          <w:lang w:val="es-ES"/>
        </w:rPr>
        <w:t xml:space="preserve"> antes del siguiente juego.</w:t>
      </w:r>
      <w:r w:rsidRPr="004F4402">
        <w:rPr>
          <w:b/>
          <w:lang w:val="es-ES"/>
        </w:rPr>
        <w:br/>
        <w:t>El jugador podrá participar en el próximo juego si los oficiales del torneo determinan que l</w:t>
      </w:r>
      <w:r w:rsidRPr="004F4402">
        <w:rPr>
          <w:b/>
          <w:lang w:val="es-ES"/>
        </w:rPr>
        <w:t>a tarjeta roja no fue grave.</w:t>
      </w:r>
      <w:r w:rsidRPr="004F4402">
        <w:rPr>
          <w:b/>
          <w:lang w:val="es-ES"/>
        </w:rPr>
        <w:br/>
        <w:t xml:space="preserve">Si el jugador juega el siguiente partido sin haber pagado la tarjeta roja, perderá el partido en fase de grupos por un marcador de </w:t>
      </w:r>
      <w:r w:rsidR="004F4402">
        <w:rPr>
          <w:b/>
          <w:lang w:val="es-ES"/>
        </w:rPr>
        <w:t>3</w:t>
      </w:r>
      <w:r w:rsidRPr="004F4402">
        <w:rPr>
          <w:b/>
          <w:lang w:val="es-ES"/>
        </w:rPr>
        <w:t>-0 y si es en fase de eliminación directa el equipo queda descalificado.</w:t>
      </w:r>
    </w:p>
    <w:p w14:paraId="25812112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12. DEPORTIVIDAD:</w:t>
      </w:r>
      <w:r w:rsidRPr="004F4402">
        <w:rPr>
          <w:b/>
          <w:lang w:val="es-ES"/>
        </w:rPr>
        <w:br/>
        <w:t>Se espera que los jugadores, entrenadores y espectadores actúen en la naturaleza del buen espíritu deportivo en todo momento.</w:t>
      </w:r>
      <w:r w:rsidRPr="004F4402">
        <w:rPr>
          <w:b/>
          <w:lang w:val="es-ES"/>
        </w:rPr>
        <w:br/>
        <w:t>El abuso a los árbitros no será tolerado.</w:t>
      </w:r>
      <w:r w:rsidRPr="004F4402">
        <w:rPr>
          <w:b/>
          <w:lang w:val="es-ES"/>
        </w:rPr>
        <w:br/>
        <w:t>Cualquier instancia de tal conducta puede descalificar al equipo responsable del evento.</w:t>
      </w:r>
    </w:p>
    <w:p w14:paraId="65DE6D47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13A. AGRESIÓN AL ÁRBITRO:</w:t>
      </w:r>
      <w:r w:rsidRPr="004F4402">
        <w:rPr>
          <w:b/>
          <w:lang w:val="es-ES"/>
        </w:rPr>
        <w:br/>
        <w:t xml:space="preserve">En caso de que el árbitro sea agredido violentamente por un jugador, coach, dirigente, presidente, utilero de X equipo y dentro del juego ya existió diferencia de marcador (gol), se </w:t>
      </w:r>
      <w:r w:rsidRPr="004F4402">
        <w:rPr>
          <w:b/>
          <w:lang w:val="es-ES"/>
        </w:rPr>
        <w:lastRenderedPageBreak/>
        <w:t>procederá a dar por ganador al equipo rival del infractor y tendrá como resultado la diferencia que haya en el juego.</w:t>
      </w:r>
      <w:r w:rsidRPr="004F4402">
        <w:rPr>
          <w:b/>
          <w:lang w:val="es-ES"/>
        </w:rPr>
        <w:br/>
        <w:t>Si el partido persistiera en un empate o el equipo al que le cometieron la falta va perdiendo en el momento de la agresión, se otorgarán 2 goles de diferencia al marcador ganador para el equipo que no cometió la</w:t>
      </w:r>
      <w:r w:rsidRPr="004F4402">
        <w:rPr>
          <w:b/>
          <w:lang w:val="es-ES"/>
        </w:rPr>
        <w:t xml:space="preserve"> falta.</w:t>
      </w:r>
      <w:r w:rsidRPr="004F4402">
        <w:rPr>
          <w:b/>
          <w:lang w:val="es-ES"/>
        </w:rPr>
        <w:br/>
        <w:t>Si la infracción pasa en fase de playoff, el equipo será descalificado del torneo.</w:t>
      </w:r>
    </w:p>
    <w:p w14:paraId="21133069" w14:textId="12D65273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13B. CONDUCTA ANTIVIOLENCIA / RIÑAS:</w:t>
      </w:r>
      <w:r w:rsidRPr="004F4402">
        <w:rPr>
          <w:b/>
          <w:lang w:val="es-ES"/>
        </w:rPr>
        <w:br/>
        <w:t>La organización mantiene una política de tolerancia cero ante cualquier tipo de riña o conducta violenta dentro o fuera del terreno de juego.</w:t>
      </w:r>
      <w:r w:rsidRPr="004F4402">
        <w:rPr>
          <w:b/>
          <w:lang w:val="es-ES"/>
        </w:rPr>
        <w:br/>
        <w:t>Si durante un partido se produce una riña mutua en la que dos o más jugadores de cada equipo participen en agresiones físicas, empujones, insultos, y conlleve una batalla campal o actos que alteren el orden y la seguridad:</w:t>
      </w:r>
      <w:r w:rsidRPr="004F4402">
        <w:rPr>
          <w:b/>
          <w:lang w:val="es-ES"/>
        </w:rPr>
        <w:br/>
        <w:t>1) El árbitro suspenderá inmediatamente el encuentro.</w:t>
      </w:r>
      <w:r w:rsidRPr="004F4402">
        <w:rPr>
          <w:b/>
          <w:lang w:val="es-ES"/>
        </w:rPr>
        <w:br/>
        <w:t>2) Ambos equipos quedarán automáticamente descalificados del torneo, sin importar el marcado</w:t>
      </w:r>
      <w:r w:rsidRPr="004F4402">
        <w:rPr>
          <w:b/>
          <w:lang w:val="es-ES"/>
        </w:rPr>
        <w:t>r ni la fase en la que se encuentren.</w:t>
      </w:r>
      <w:r w:rsidRPr="004F4402">
        <w:rPr>
          <w:b/>
          <w:lang w:val="es-ES"/>
        </w:rPr>
        <w:br/>
        <w:t>3) Los jugadores involucrados serán expulsados del complejo deportivo y se evaluará su suspensión para futuras ediciones.</w:t>
      </w:r>
      <w:r w:rsidRPr="004F4402">
        <w:rPr>
          <w:b/>
          <w:lang w:val="es-ES"/>
        </w:rPr>
        <w:br/>
        <w:t>4) Cualquier daño a las instalaciones o al personal será responsabilidad directa de los equipos involucrados.</w:t>
      </w:r>
      <w:r w:rsidRPr="004F4402">
        <w:rPr>
          <w:b/>
          <w:lang w:val="es-ES"/>
        </w:rPr>
        <w:br/>
        <w:t>5) La decisión del Comité Organizador</w:t>
      </w:r>
      <w:r w:rsidR="0050318E" w:rsidRPr="004F4402">
        <w:rPr>
          <w:b/>
          <w:lang w:val="es-ES"/>
        </w:rPr>
        <w:t xml:space="preserve"> </w:t>
      </w:r>
      <w:r w:rsidRPr="004F4402">
        <w:rPr>
          <w:b/>
          <w:lang w:val="es-ES"/>
        </w:rPr>
        <w:t>será final e inapelable.</w:t>
      </w:r>
    </w:p>
    <w:p w14:paraId="7834EA08" w14:textId="7922C75B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13C. MEDIOS PROBATORIOS:</w:t>
      </w:r>
      <w:r w:rsidRPr="004F4402">
        <w:rPr>
          <w:b/>
          <w:lang w:val="es-ES"/>
        </w:rPr>
        <w:br/>
        <w:t>De persistir dudas para tal decisión se podría requerir medios probatorios (videos) solamente de medios oficiales</w:t>
      </w:r>
      <w:r w:rsidR="0050318E" w:rsidRPr="004F4402">
        <w:rPr>
          <w:b/>
          <w:lang w:val="es-ES"/>
        </w:rPr>
        <w:t>.</w:t>
      </w:r>
    </w:p>
    <w:p w14:paraId="21033676" w14:textId="07626435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14. PROTESTA:</w:t>
      </w:r>
      <w:r w:rsidRPr="004F4402">
        <w:rPr>
          <w:b/>
          <w:lang w:val="es-ES"/>
        </w:rPr>
        <w:br/>
        <w:t>Un equipo puede protestar un juego. El formulario de protesta estará disponible en el torneo y debe completarse.</w:t>
      </w:r>
      <w:r w:rsidRPr="004F4402">
        <w:rPr>
          <w:b/>
          <w:lang w:val="es-ES"/>
        </w:rPr>
        <w:br/>
        <w:t>El costo de protestar un juego será de $</w:t>
      </w:r>
      <w:r w:rsidR="00B25A38">
        <w:rPr>
          <w:b/>
          <w:lang w:val="es-ES"/>
        </w:rPr>
        <w:t>100</w:t>
      </w:r>
      <w:r w:rsidRPr="004F4402">
        <w:rPr>
          <w:b/>
          <w:lang w:val="es-ES"/>
        </w:rPr>
        <w:t xml:space="preserve"> y solo se hace con los oficiales del torneo y tendrá que hacerse no más tarde de 5 minutos después de haber recibido el acta arbitral.</w:t>
      </w:r>
      <w:r w:rsidRPr="004F4402">
        <w:rPr>
          <w:b/>
          <w:lang w:val="es-ES"/>
        </w:rPr>
        <w:br/>
        <w:t>TENGA EN CUENTA QUE LAS DECISIONES DE UN ÁRBITRO SON IRREVOCABLES.</w:t>
      </w:r>
    </w:p>
    <w:p w14:paraId="134D0298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15. SUSTITUCIONES:</w:t>
      </w:r>
      <w:r w:rsidRPr="004F4402">
        <w:rPr>
          <w:b/>
          <w:lang w:val="es-ES"/>
        </w:rPr>
        <w:br/>
        <w:t>Habrá sustituciones libres, lo que significa que un equipo puede tener un número ilimitado de sustituciones durante el juego y un jugador que fue sustituido sí puede volver al juego.</w:t>
      </w:r>
    </w:p>
    <w:p w14:paraId="0C693DC4" w14:textId="05A2CA6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16. PREMIOS:</w:t>
      </w:r>
      <w:r w:rsidRPr="004F4402">
        <w:rPr>
          <w:b/>
          <w:lang w:val="es-ES"/>
        </w:rPr>
        <w:br/>
        <w:t>CATEGORÍA FEMENIL: $</w:t>
      </w:r>
      <w:r w:rsidR="00B36F74">
        <w:rPr>
          <w:b/>
          <w:lang w:val="es-ES"/>
        </w:rPr>
        <w:t>3,000</w:t>
      </w:r>
      <w:r w:rsidRPr="004F4402">
        <w:rPr>
          <w:b/>
          <w:lang w:val="es-ES"/>
        </w:rPr>
        <w:t xml:space="preserve"> combinados: $</w:t>
      </w:r>
      <w:r w:rsidR="00B25A38">
        <w:rPr>
          <w:b/>
          <w:lang w:val="es-ES"/>
        </w:rPr>
        <w:t>2</w:t>
      </w:r>
      <w:r w:rsidR="00B36F74">
        <w:rPr>
          <w:b/>
          <w:lang w:val="es-ES"/>
        </w:rPr>
        <w:t>5</w:t>
      </w:r>
      <w:r w:rsidR="00B25A38">
        <w:rPr>
          <w:b/>
          <w:lang w:val="es-ES"/>
        </w:rPr>
        <w:t>00</w:t>
      </w:r>
      <w:r w:rsidRPr="004F4402">
        <w:rPr>
          <w:b/>
          <w:lang w:val="es-ES"/>
        </w:rPr>
        <w:t xml:space="preserve"> para el campeón y $</w:t>
      </w:r>
      <w:r w:rsidR="00B25A38">
        <w:rPr>
          <w:b/>
          <w:lang w:val="es-ES"/>
        </w:rPr>
        <w:t>500</w:t>
      </w:r>
      <w:r w:rsidRPr="004F4402">
        <w:rPr>
          <w:b/>
          <w:lang w:val="es-ES"/>
        </w:rPr>
        <w:t xml:space="preserve"> para el segundo lugar.</w:t>
      </w:r>
    </w:p>
    <w:p w14:paraId="3C7332B0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17. CHECK-IN:</w:t>
      </w:r>
      <w:r w:rsidRPr="004F4402">
        <w:rPr>
          <w:b/>
          <w:lang w:val="es-ES"/>
        </w:rPr>
        <w:br/>
        <w:t xml:space="preserve">En </w:t>
      </w:r>
      <w:proofErr w:type="gramStart"/>
      <w:r w:rsidRPr="004F4402">
        <w:rPr>
          <w:b/>
          <w:lang w:val="es-ES"/>
        </w:rPr>
        <w:t>el check-in</w:t>
      </w:r>
      <w:proofErr w:type="gramEnd"/>
      <w:r w:rsidRPr="004F4402">
        <w:rPr>
          <w:b/>
          <w:lang w:val="es-ES"/>
        </w:rPr>
        <w:t>, cada equipo deberá entregar su forma de roster completamente llena.</w:t>
      </w:r>
      <w:r w:rsidRPr="004F4402">
        <w:rPr>
          <w:b/>
          <w:lang w:val="es-ES"/>
        </w:rPr>
        <w:br/>
        <w:t>No es necesario que los jugadores estén presentes.</w:t>
      </w:r>
    </w:p>
    <w:p w14:paraId="2A6C6367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18. PULSERAS:</w:t>
      </w:r>
      <w:r w:rsidRPr="004F4402">
        <w:rPr>
          <w:b/>
          <w:lang w:val="es-ES"/>
        </w:rPr>
        <w:br/>
        <w:t>Cada jugador recibirá una pulsera en el registro (recibida por el coach).</w:t>
      </w:r>
      <w:r w:rsidRPr="004F4402">
        <w:rPr>
          <w:b/>
          <w:lang w:val="es-ES"/>
        </w:rPr>
        <w:br/>
        <w:t>Esta pulsera deberá ser puesta por cada jugador en todo el tiempo.</w:t>
      </w:r>
    </w:p>
    <w:p w14:paraId="1B2E3B9D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19. BANCA:</w:t>
      </w:r>
      <w:r w:rsidRPr="004F4402">
        <w:rPr>
          <w:b/>
          <w:lang w:val="es-ES"/>
        </w:rPr>
        <w:br/>
        <w:t>En la banca, solamente pueden estar los jugadores registrados y 3 (tres) entrenadores o asistentes, más el utilero y el masajista.</w:t>
      </w:r>
    </w:p>
    <w:p w14:paraId="57B1BDAA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20. INICIO DE PARTIDOS:</w:t>
      </w:r>
      <w:r w:rsidRPr="004F4402">
        <w:rPr>
          <w:b/>
          <w:lang w:val="es-ES"/>
        </w:rPr>
        <w:br/>
      </w:r>
      <w:r w:rsidRPr="004F4402">
        <w:rPr>
          <w:b/>
          <w:lang w:val="es-ES"/>
        </w:rPr>
        <w:t>No habrá prórroga para empezar el partido. Todos los juegos deberán empezar a tiempo.</w:t>
      </w:r>
      <w:r w:rsidRPr="004F4402">
        <w:rPr>
          <w:b/>
          <w:lang w:val="es-ES"/>
        </w:rPr>
        <w:br/>
        <w:t>El árbitro puede empezar el tiempo del partido si uno de los dos equipos está en el campo y no están listos para empezar el partido.</w:t>
      </w:r>
      <w:r w:rsidRPr="004F4402">
        <w:rPr>
          <w:b/>
          <w:lang w:val="es-ES"/>
        </w:rPr>
        <w:br/>
        <w:t>No habrá volado del juego excepto en las finales.</w:t>
      </w:r>
      <w:r w:rsidRPr="004F4402">
        <w:rPr>
          <w:b/>
          <w:lang w:val="es-ES"/>
        </w:rPr>
        <w:br/>
      </w:r>
      <w:r w:rsidRPr="004F4402">
        <w:rPr>
          <w:b/>
          <w:lang w:val="es-ES"/>
        </w:rPr>
        <w:lastRenderedPageBreak/>
        <w:t>Durante el torneo el reloj comenzará a tiempo y si un equipo ya está en la cancha y su rival no se presenta por 5 minutos recibirá un gol en contra hasta llegar a los 15 minutos y el juego se dará por terminado con marcador de 3-0.</w:t>
      </w:r>
    </w:p>
    <w:p w14:paraId="58C61579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21. PRESENTACIÓN PREVIA:</w:t>
      </w:r>
      <w:r w:rsidRPr="004F4402">
        <w:rPr>
          <w:b/>
          <w:lang w:val="es-ES"/>
        </w:rPr>
        <w:br/>
        <w:t>Cada equipo deberá estar listo por lo menos 15 minutos antes del juego en la cancha para hacer checado por los árbitros u oficiales del torneo.</w:t>
      </w:r>
      <w:r w:rsidRPr="004F4402">
        <w:rPr>
          <w:b/>
          <w:lang w:val="es-ES"/>
        </w:rPr>
        <w:br/>
        <w:t>Los equipos deberán estar listos con una copia oficial de roster, que será dada una vez que paguen la cuota de árbitro en la mesa directiva.</w:t>
      </w:r>
    </w:p>
    <w:p w14:paraId="4232A051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22. DESCALIFICACIÓN POR FALTA DE ESFUERZO O AUSENCIA:</w:t>
      </w:r>
      <w:r w:rsidRPr="004F4402">
        <w:rPr>
          <w:b/>
          <w:lang w:val="es-ES"/>
        </w:rPr>
        <w:br/>
        <w:t>Un equipo puede ser descalificado, si en la opinión del árbitro u oficiales del torneo, el equipo no se esfuerza lo máximo para ganar un partido.</w:t>
      </w:r>
      <w:r w:rsidRPr="004F4402">
        <w:rPr>
          <w:b/>
          <w:lang w:val="es-ES"/>
        </w:rPr>
        <w:br/>
        <w:t>Esto pasa más cuando dos equipos necesitan un resultado en el último juego de grupo para avanzar.</w:t>
      </w:r>
      <w:r w:rsidRPr="004F4402">
        <w:rPr>
          <w:b/>
          <w:lang w:val="es-ES"/>
        </w:rPr>
        <w:br/>
        <w:t>NOTA:</w:t>
      </w:r>
      <w:r w:rsidRPr="004F4402">
        <w:rPr>
          <w:b/>
          <w:lang w:val="es-ES"/>
        </w:rPr>
        <w:br/>
        <w:t>• Si un equipo se sale al medio tiempo de su juego, ese equipo quedará descalificado completamente del torneo.</w:t>
      </w:r>
      <w:r w:rsidRPr="004F4402">
        <w:rPr>
          <w:b/>
          <w:lang w:val="es-ES"/>
        </w:rPr>
        <w:br/>
        <w:t>• Si un equipo no se presenta a su segundo juego, queda totalmente descalificado del torneo.</w:t>
      </w:r>
    </w:p>
    <w:p w14:paraId="2B3D29B4" w14:textId="5F6CB80A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23. FRAUDE:</w:t>
      </w:r>
      <w:r w:rsidRPr="004F4402">
        <w:rPr>
          <w:b/>
          <w:lang w:val="es-ES"/>
        </w:rPr>
        <w:br/>
        <w:t xml:space="preserve">Si un equipo ha cometido un fraude ya sea para favorecerse a sí mismo o para favorecer a otro equipo y existen los medios probatorios, la organización de </w:t>
      </w:r>
      <w:r w:rsidR="00B25A38">
        <w:rPr>
          <w:b/>
          <w:lang w:val="es-ES"/>
        </w:rPr>
        <w:t xml:space="preserve">H-TOWN SPORTS </w:t>
      </w:r>
      <w:r w:rsidRPr="004F4402">
        <w:rPr>
          <w:b/>
          <w:lang w:val="es-ES"/>
        </w:rPr>
        <w:t>tomará las medidas correspondientes.</w:t>
      </w:r>
    </w:p>
    <w:p w14:paraId="6475B5E8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24. HORARIOS:</w:t>
      </w:r>
      <w:r w:rsidRPr="004F4402">
        <w:rPr>
          <w:b/>
          <w:lang w:val="es-ES"/>
        </w:rPr>
        <w:br/>
        <w:t>Por razones no previstas, el torneo reserva el derecho a modificar el horario de juegos en cualquier momento.</w:t>
      </w:r>
    </w:p>
    <w:p w14:paraId="12D0651E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25. REEMPLAZO DE EQUIPOS:</w:t>
      </w:r>
      <w:r w:rsidRPr="004F4402">
        <w:rPr>
          <w:b/>
          <w:lang w:val="es-ES"/>
        </w:rPr>
        <w:br/>
        <w:t>Cuando se sale un equipo del torneo antes que empiece, los directores del torneo tienen el derecho a reemplazar a ese equipo por lo menos 12 horas antes que empiece el torneo.</w:t>
      </w:r>
    </w:p>
    <w:p w14:paraId="5FC3EF96" w14:textId="55A1B5F3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26. RESOLUCIÓN DE LO NO PREVISTO:</w:t>
      </w:r>
      <w:r w:rsidRPr="004F4402">
        <w:rPr>
          <w:b/>
          <w:lang w:val="es-ES"/>
        </w:rPr>
        <w:br/>
        <w:t xml:space="preserve">Lo no previsto en este reglamento y sistema de competencia será resuelto por el comité del torneo </w:t>
      </w:r>
      <w:r w:rsidR="00B25A38">
        <w:rPr>
          <w:b/>
          <w:lang w:val="es-ES"/>
        </w:rPr>
        <w:t>H-TOWN SPORTS</w:t>
      </w:r>
    </w:p>
    <w:p w14:paraId="7ACB3677" w14:textId="1F512D8A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27. RESPONSABILIDAD:</w:t>
      </w:r>
      <w:r w:rsidRPr="004F4402">
        <w:rPr>
          <w:b/>
          <w:lang w:val="es-ES"/>
        </w:rPr>
        <w:br/>
        <w:t xml:space="preserve">La administración de </w:t>
      </w:r>
      <w:r w:rsidR="00B25A38">
        <w:rPr>
          <w:b/>
          <w:lang w:val="es-ES"/>
        </w:rPr>
        <w:t>H-TOWN SPORTS</w:t>
      </w:r>
      <w:r w:rsidR="009E2FF9">
        <w:rPr>
          <w:b/>
          <w:lang w:val="es-ES"/>
        </w:rPr>
        <w:t xml:space="preserve"> </w:t>
      </w:r>
      <w:r w:rsidRPr="004F4402">
        <w:rPr>
          <w:b/>
          <w:lang w:val="es-ES"/>
        </w:rPr>
        <w:t>no se hace responsable por daños dentro y fuera de las instalaciones; los jugadores juegan bajo su responsabilidad.</w:t>
      </w:r>
    </w:p>
    <w:p w14:paraId="60F55F6D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28. BEBIDAS Y COMIDA:</w:t>
      </w:r>
      <w:r w:rsidRPr="004F4402">
        <w:rPr>
          <w:b/>
          <w:lang w:val="es-ES"/>
        </w:rPr>
        <w:br/>
        <w:t>Prohibido introducir bebidas alcohólicas; solo se permitirán agua, bebidas hidratantes y comida para los equipos.</w:t>
      </w:r>
    </w:p>
    <w:p w14:paraId="405ABD87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29. ARMAS:</w:t>
      </w:r>
      <w:r w:rsidRPr="004F4402">
        <w:rPr>
          <w:b/>
          <w:lang w:val="es-ES"/>
        </w:rPr>
        <w:br/>
        <w:t>Prohibido utilizar todo tipo de arma de fuego o punzocortantes.</w:t>
      </w:r>
    </w:p>
    <w:p w14:paraId="7425B137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30. INICIO OFICIAL DEL JUEGO:</w:t>
      </w:r>
      <w:r w:rsidRPr="004F4402">
        <w:rPr>
          <w:b/>
          <w:lang w:val="es-ES"/>
        </w:rPr>
        <w:br/>
        <w:t>El juego empieza cuando el árbitro pite.</w:t>
      </w:r>
    </w:p>
    <w:p w14:paraId="650C8EA1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31. REGLA DE 3 LÍNEAS:</w:t>
      </w:r>
      <w:r w:rsidRPr="004F4402">
        <w:rPr>
          <w:b/>
          <w:lang w:val="es-ES"/>
        </w:rPr>
        <w:br/>
        <w:t>No habrá regla de 3 líneas.</w:t>
      </w:r>
    </w:p>
    <w:p w14:paraId="2DC895E0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32. BASURA:</w:t>
      </w:r>
      <w:r w:rsidRPr="004F4402">
        <w:rPr>
          <w:b/>
          <w:lang w:val="es-ES"/>
        </w:rPr>
        <w:br/>
        <w:t>Cada equipo será responsable de recoger su propia basura.</w:t>
      </w:r>
    </w:p>
    <w:p w14:paraId="032A6E9F" w14:textId="77777777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33. TIROS:</w:t>
      </w:r>
      <w:r w:rsidRPr="004F4402">
        <w:rPr>
          <w:b/>
          <w:lang w:val="es-ES"/>
        </w:rPr>
        <w:br/>
        <w:t>Todos los tiros son directos con la excepción de cuando el balón pegue en las redes.</w:t>
      </w:r>
    </w:p>
    <w:p w14:paraId="4A11D7A7" w14:textId="5F229AEF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lastRenderedPageBreak/>
        <w:t>3</w:t>
      </w:r>
      <w:r w:rsidR="00574180">
        <w:rPr>
          <w:b/>
          <w:lang w:val="es-ES"/>
        </w:rPr>
        <w:t>4</w:t>
      </w:r>
      <w:r w:rsidRPr="004F4402">
        <w:rPr>
          <w:b/>
          <w:lang w:val="es-ES"/>
        </w:rPr>
        <w:t>. ESPINILLERAS:</w:t>
      </w:r>
      <w:r w:rsidRPr="004F4402">
        <w:rPr>
          <w:b/>
          <w:lang w:val="es-ES"/>
        </w:rPr>
        <w:br/>
        <w:t>Todos los jugadores tendrán que jugar con espinilleras.</w:t>
      </w:r>
    </w:p>
    <w:p w14:paraId="55C825E9" w14:textId="5C3FD126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4</w:t>
      </w:r>
      <w:r w:rsidR="00574180">
        <w:rPr>
          <w:b/>
          <w:lang w:val="es-ES"/>
        </w:rPr>
        <w:t>5</w:t>
      </w:r>
      <w:r w:rsidRPr="004F4402">
        <w:rPr>
          <w:b/>
          <w:lang w:val="es-ES"/>
        </w:rPr>
        <w:t>. UNIFORMIDAD:</w:t>
      </w:r>
      <w:r w:rsidRPr="004F4402">
        <w:rPr>
          <w:b/>
          <w:lang w:val="es-ES"/>
        </w:rPr>
        <w:br/>
      </w:r>
      <w:r w:rsidRPr="004F4402">
        <w:rPr>
          <w:b/>
          <w:lang w:val="es-ES"/>
        </w:rPr>
        <w:t>Todos los jugadores tendrán que jugar con uniformes del mismo color.</w:t>
      </w:r>
    </w:p>
    <w:p w14:paraId="7A63515B" w14:textId="2D05D6F1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4</w:t>
      </w:r>
      <w:r w:rsidR="00574180">
        <w:rPr>
          <w:b/>
          <w:lang w:val="es-ES"/>
        </w:rPr>
        <w:t>6</w:t>
      </w:r>
      <w:r w:rsidRPr="004F4402">
        <w:rPr>
          <w:b/>
          <w:lang w:val="es-ES"/>
        </w:rPr>
        <w:t>. ACCESORIOS:</w:t>
      </w:r>
      <w:r w:rsidRPr="004F4402">
        <w:rPr>
          <w:b/>
          <w:lang w:val="es-ES"/>
        </w:rPr>
        <w:br/>
        <w:t>No se puede usar aretes, collares, pulseras u otro accesorio.</w:t>
      </w:r>
    </w:p>
    <w:p w14:paraId="4F34F79C" w14:textId="100932B2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4</w:t>
      </w:r>
      <w:r w:rsidR="00574180">
        <w:rPr>
          <w:b/>
          <w:lang w:val="es-ES"/>
        </w:rPr>
        <w:t>7</w:t>
      </w:r>
      <w:r w:rsidRPr="004F4402">
        <w:rPr>
          <w:b/>
          <w:lang w:val="es-ES"/>
        </w:rPr>
        <w:t>. COLOR DEL PORTERO:</w:t>
      </w:r>
      <w:r w:rsidRPr="004F4402">
        <w:rPr>
          <w:b/>
          <w:lang w:val="es-ES"/>
        </w:rPr>
        <w:br/>
        <w:t>Los porteros tendrán que usar un color diferente a sus compañeros.</w:t>
      </w:r>
    </w:p>
    <w:p w14:paraId="3E0BF6B6" w14:textId="036B6E98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4</w:t>
      </w:r>
      <w:r w:rsidR="00574180">
        <w:rPr>
          <w:b/>
          <w:lang w:val="es-ES"/>
        </w:rPr>
        <w:t>8</w:t>
      </w:r>
      <w:r w:rsidRPr="004F4402">
        <w:rPr>
          <w:b/>
          <w:lang w:val="es-ES"/>
        </w:rPr>
        <w:t>. EXPULSIÓN DEL ENTRENADOR:</w:t>
      </w:r>
      <w:r w:rsidRPr="004F4402">
        <w:rPr>
          <w:b/>
          <w:lang w:val="es-ES"/>
        </w:rPr>
        <w:br/>
        <w:t>Si un entrenador es expulsado, deberá salirse de la cancha inmediatamente.</w:t>
      </w:r>
    </w:p>
    <w:p w14:paraId="019DA5FC" w14:textId="4C883068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4</w:t>
      </w:r>
      <w:r w:rsidR="00574180">
        <w:rPr>
          <w:b/>
          <w:lang w:val="es-ES"/>
        </w:rPr>
        <w:t>9</w:t>
      </w:r>
      <w:r w:rsidRPr="004F4402">
        <w:rPr>
          <w:b/>
          <w:lang w:val="es-ES"/>
        </w:rPr>
        <w:t>. GOL DEL PORTERO:</w:t>
      </w:r>
      <w:r w:rsidRPr="004F4402">
        <w:rPr>
          <w:b/>
          <w:lang w:val="es-ES"/>
        </w:rPr>
        <w:br/>
        <w:t>Un portero no puede anotar con sus manos.</w:t>
      </w:r>
    </w:p>
    <w:p w14:paraId="17F5627B" w14:textId="60C4D34A" w:rsidR="00B55A82" w:rsidRPr="004F4402" w:rsidRDefault="00574180">
      <w:pPr>
        <w:spacing w:after="120" w:line="264" w:lineRule="auto"/>
        <w:rPr>
          <w:lang w:val="es-ES"/>
        </w:rPr>
      </w:pPr>
      <w:r>
        <w:rPr>
          <w:b/>
          <w:lang w:val="es-ES"/>
        </w:rPr>
        <w:t>50</w:t>
      </w:r>
      <w:r w:rsidRPr="004F4402">
        <w:rPr>
          <w:b/>
          <w:lang w:val="es-ES"/>
        </w:rPr>
        <w:t>. LESIONES:</w:t>
      </w:r>
      <w:r w:rsidRPr="004F4402">
        <w:rPr>
          <w:b/>
          <w:lang w:val="es-ES"/>
        </w:rPr>
        <w:br/>
        <w:t>El reloj se parará en lesiones.</w:t>
      </w:r>
    </w:p>
    <w:p w14:paraId="2D6F172E" w14:textId="5F2E43FB" w:rsidR="00B55A82" w:rsidRPr="004F4402" w:rsidRDefault="00574180">
      <w:pPr>
        <w:spacing w:after="120" w:line="264" w:lineRule="auto"/>
        <w:rPr>
          <w:lang w:val="es-ES"/>
        </w:rPr>
      </w:pPr>
      <w:r>
        <w:rPr>
          <w:b/>
          <w:lang w:val="es-ES"/>
        </w:rPr>
        <w:t>51</w:t>
      </w:r>
      <w:r w:rsidRPr="004F4402">
        <w:rPr>
          <w:b/>
          <w:lang w:val="es-ES"/>
        </w:rPr>
        <w:t>. PASE AL PORTERO:</w:t>
      </w:r>
      <w:r w:rsidRPr="004F4402">
        <w:rPr>
          <w:b/>
          <w:lang w:val="es-ES"/>
        </w:rPr>
        <w:br/>
        <w:t>Si un jugador le regresa el balón a su propio portero, el portero no puede tocarla con las manos.</w:t>
      </w:r>
    </w:p>
    <w:p w14:paraId="35045272" w14:textId="5DFE1E00" w:rsidR="00B55A82" w:rsidRPr="004F4402" w:rsidRDefault="00E200B4">
      <w:pPr>
        <w:spacing w:after="120" w:line="264" w:lineRule="auto"/>
        <w:rPr>
          <w:lang w:val="es-ES"/>
        </w:rPr>
      </w:pPr>
      <w:r w:rsidRPr="004F4402">
        <w:rPr>
          <w:b/>
          <w:lang w:val="es-ES"/>
        </w:rPr>
        <w:t>5</w:t>
      </w:r>
      <w:r w:rsidR="00574180">
        <w:rPr>
          <w:b/>
          <w:lang w:val="es-ES"/>
        </w:rPr>
        <w:t>2</w:t>
      </w:r>
      <w:r w:rsidRPr="004F4402">
        <w:rPr>
          <w:b/>
          <w:lang w:val="es-ES"/>
        </w:rPr>
        <w:t>. TIEMPO PARA EJECUTAR REANUDACIONES:</w:t>
      </w:r>
      <w:r w:rsidRPr="004F4402">
        <w:rPr>
          <w:b/>
          <w:lang w:val="es-ES"/>
        </w:rPr>
        <w:br/>
        <w:t>Saques de esquina, saques de banda y tiros libres:</w:t>
      </w:r>
      <w:r w:rsidRPr="004F4402">
        <w:rPr>
          <w:b/>
          <w:lang w:val="es-ES"/>
        </w:rPr>
        <w:br/>
        <w:t>El jugador encargado de ejecutar debe poner el balón en juego en un máximo de cuatro (</w:t>
      </w:r>
      <w:r w:rsidR="00574180">
        <w:rPr>
          <w:b/>
          <w:lang w:val="es-ES"/>
        </w:rPr>
        <w:t>5</w:t>
      </w:r>
      <w:r w:rsidRPr="004F4402">
        <w:rPr>
          <w:b/>
          <w:lang w:val="es-ES"/>
        </w:rPr>
        <w:t>) segundos desde que el árbitro lo autoriza y el balón está en posición.</w:t>
      </w:r>
      <w:r w:rsidRPr="004F4402">
        <w:rPr>
          <w:b/>
          <w:lang w:val="es-ES"/>
        </w:rPr>
        <w:br/>
        <w:t>Si excede este tiempo, la posesión se concede al equipo contrario en el mismo lugar de la infracción.</w:t>
      </w:r>
    </w:p>
    <w:p w14:paraId="1F74B3EC" w14:textId="77777777" w:rsidR="009E2FF9" w:rsidRDefault="009E2FF9">
      <w:pPr>
        <w:spacing w:after="120" w:line="264" w:lineRule="auto"/>
        <w:rPr>
          <w:b/>
          <w:lang w:val="es-ES"/>
        </w:rPr>
      </w:pPr>
    </w:p>
    <w:p w14:paraId="2E80CC75" w14:textId="77777777" w:rsidR="009E2FF9" w:rsidRDefault="009E2FF9">
      <w:pPr>
        <w:spacing w:after="120" w:line="264" w:lineRule="auto"/>
        <w:rPr>
          <w:b/>
          <w:lang w:val="es-ES"/>
        </w:rPr>
      </w:pPr>
    </w:p>
    <w:p w14:paraId="3875B4EB" w14:textId="77777777" w:rsidR="009E2FF9" w:rsidRPr="009E2FF9" w:rsidRDefault="009E2FF9" w:rsidP="009E2FF9">
      <w:pPr>
        <w:spacing w:after="120" w:line="264" w:lineRule="auto"/>
        <w:rPr>
          <w:b/>
          <w:lang w:val="es-ES"/>
        </w:rPr>
      </w:pPr>
      <w:r w:rsidRPr="009E2FF9">
        <w:rPr>
          <w:b/>
          <w:lang w:val="es-ES"/>
        </w:rPr>
        <w:t>SISTEMA DE COMPETENCIA</w:t>
      </w:r>
    </w:p>
    <w:p w14:paraId="16AA61F5" w14:textId="77777777" w:rsidR="009E2FF9" w:rsidRPr="009E2FF9" w:rsidRDefault="009E2FF9" w:rsidP="009E2FF9">
      <w:pPr>
        <w:spacing w:after="120" w:line="264" w:lineRule="auto"/>
        <w:rPr>
          <w:b/>
          <w:lang w:val="es-ES"/>
        </w:rPr>
      </w:pPr>
    </w:p>
    <w:p w14:paraId="217CAB87" w14:textId="54F92855" w:rsidR="009E2FF9" w:rsidRPr="009E2FF9" w:rsidRDefault="009E2FF9" w:rsidP="009E2FF9">
      <w:pPr>
        <w:spacing w:after="120" w:line="264" w:lineRule="auto"/>
        <w:rPr>
          <w:b/>
          <w:lang w:val="es-ES"/>
        </w:rPr>
      </w:pPr>
      <w:r w:rsidRPr="009E2FF9">
        <w:rPr>
          <w:b/>
          <w:lang w:val="es-ES"/>
        </w:rPr>
        <w:t xml:space="preserve">CATEGORIA </w:t>
      </w:r>
      <w:r w:rsidR="00574180">
        <w:rPr>
          <w:b/>
          <w:lang w:val="es-ES"/>
        </w:rPr>
        <w:t>FEMENIL</w:t>
      </w:r>
    </w:p>
    <w:p w14:paraId="3EED72D3" w14:textId="13F5F81C" w:rsidR="009E2FF9" w:rsidRPr="009E2FF9" w:rsidRDefault="009E2FF9" w:rsidP="009E2FF9">
      <w:pPr>
        <w:spacing w:after="120" w:line="264" w:lineRule="auto"/>
        <w:rPr>
          <w:b/>
          <w:lang w:val="es-ES"/>
        </w:rPr>
      </w:pPr>
      <w:r w:rsidRPr="009E2FF9">
        <w:rPr>
          <w:b/>
          <w:lang w:val="es-ES"/>
        </w:rPr>
        <w:t xml:space="preserve">1) El Torneo se hará con la participación de </w:t>
      </w:r>
      <w:r>
        <w:rPr>
          <w:b/>
          <w:lang w:val="es-ES"/>
        </w:rPr>
        <w:t>1</w:t>
      </w:r>
      <w:r w:rsidR="00574180">
        <w:rPr>
          <w:b/>
          <w:lang w:val="es-ES"/>
        </w:rPr>
        <w:t xml:space="preserve">0 </w:t>
      </w:r>
      <w:r w:rsidRPr="009E2FF9">
        <w:rPr>
          <w:b/>
          <w:lang w:val="es-ES"/>
        </w:rPr>
        <w:t>equipos.</w:t>
      </w:r>
    </w:p>
    <w:p w14:paraId="56A75958" w14:textId="63332B7D" w:rsidR="009E2FF9" w:rsidRPr="009E2FF9" w:rsidRDefault="00D11EF4" w:rsidP="009E2FF9">
      <w:pPr>
        <w:spacing w:after="120" w:line="264" w:lineRule="auto"/>
        <w:rPr>
          <w:b/>
          <w:lang w:val="es-ES"/>
        </w:rPr>
      </w:pPr>
      <w:r>
        <w:rPr>
          <w:b/>
          <w:lang w:val="es-ES"/>
        </w:rPr>
        <w:t>2</w:t>
      </w:r>
      <w:r w:rsidR="009E2FF9" w:rsidRPr="009E2FF9">
        <w:rPr>
          <w:b/>
          <w:lang w:val="es-ES"/>
        </w:rPr>
        <w:t xml:space="preserve">) El Sábado </w:t>
      </w:r>
      <w:r w:rsidR="00574180">
        <w:rPr>
          <w:b/>
          <w:lang w:val="es-ES"/>
        </w:rPr>
        <w:t>16</w:t>
      </w:r>
      <w:r w:rsidR="009E2FF9" w:rsidRPr="009E2FF9">
        <w:rPr>
          <w:b/>
          <w:lang w:val="es-ES"/>
        </w:rPr>
        <w:t xml:space="preserve"> de </w:t>
      </w:r>
      <w:r w:rsidR="00574180">
        <w:rPr>
          <w:b/>
          <w:lang w:val="es-ES"/>
        </w:rPr>
        <w:t xml:space="preserve">mayo </w:t>
      </w:r>
      <w:r w:rsidR="009E2FF9" w:rsidRPr="009E2FF9">
        <w:rPr>
          <w:b/>
          <w:lang w:val="es-ES"/>
        </w:rPr>
        <w:t xml:space="preserve">cada equipo jugara 3 partidos para sacar los mejores </w:t>
      </w:r>
      <w:r w:rsidR="00574180">
        <w:rPr>
          <w:b/>
          <w:lang w:val="es-ES"/>
        </w:rPr>
        <w:t>4</w:t>
      </w:r>
      <w:r w:rsidR="009E2FF9">
        <w:rPr>
          <w:b/>
          <w:lang w:val="es-ES"/>
        </w:rPr>
        <w:t xml:space="preserve"> equipos de la tabla general</w:t>
      </w:r>
      <w:r w:rsidR="009E2FF9" w:rsidRPr="009E2FF9">
        <w:rPr>
          <w:b/>
          <w:lang w:val="es-ES"/>
        </w:rPr>
        <w:t>.</w:t>
      </w:r>
    </w:p>
    <w:p w14:paraId="4D534568" w14:textId="779E2DD8" w:rsidR="009E2FF9" w:rsidRPr="009E2FF9" w:rsidRDefault="00D11EF4" w:rsidP="009E2FF9">
      <w:pPr>
        <w:spacing w:after="120" w:line="264" w:lineRule="auto"/>
        <w:rPr>
          <w:b/>
          <w:lang w:val="es-ES"/>
        </w:rPr>
      </w:pPr>
      <w:r>
        <w:rPr>
          <w:b/>
          <w:lang w:val="es-ES"/>
        </w:rPr>
        <w:t>3</w:t>
      </w:r>
      <w:r w:rsidR="009E2FF9" w:rsidRPr="009E2FF9">
        <w:rPr>
          <w:b/>
          <w:lang w:val="es-ES"/>
        </w:rPr>
        <w:t xml:space="preserve">) La clasificación de los </w:t>
      </w:r>
      <w:r w:rsidR="00574180">
        <w:rPr>
          <w:b/>
          <w:lang w:val="es-ES"/>
        </w:rPr>
        <w:t>4</w:t>
      </w:r>
      <w:r w:rsidR="009E2FF9" w:rsidRPr="009E2FF9">
        <w:rPr>
          <w:b/>
          <w:lang w:val="es-ES"/>
        </w:rPr>
        <w:t xml:space="preserve"> equipos dependerá de los puntos y goles que hayan alcanzado en la fase previa de sus</w:t>
      </w:r>
      <w:r>
        <w:rPr>
          <w:b/>
          <w:lang w:val="es-ES"/>
        </w:rPr>
        <w:t xml:space="preserve"> </w:t>
      </w:r>
      <w:r w:rsidR="009E2FF9" w:rsidRPr="009E2FF9">
        <w:rPr>
          <w:b/>
          <w:lang w:val="es-ES"/>
        </w:rPr>
        <w:t>grupos.</w:t>
      </w:r>
    </w:p>
    <w:p w14:paraId="58B82042" w14:textId="25C65F37" w:rsidR="009E2FF9" w:rsidRPr="009E2FF9" w:rsidRDefault="00574180" w:rsidP="009E2FF9">
      <w:pPr>
        <w:spacing w:after="120" w:line="264" w:lineRule="auto"/>
        <w:rPr>
          <w:b/>
          <w:lang w:val="es-ES"/>
        </w:rPr>
      </w:pPr>
      <w:r>
        <w:rPr>
          <w:b/>
          <w:lang w:val="es-ES"/>
        </w:rPr>
        <w:t>4</w:t>
      </w:r>
      <w:r w:rsidR="009E2FF9" w:rsidRPr="009E2FF9">
        <w:rPr>
          <w:b/>
          <w:lang w:val="es-ES"/>
        </w:rPr>
        <w:t>) Ya están los Brackets de cómo se va a jugar en la página web proamconsultan.com.</w:t>
      </w:r>
    </w:p>
    <w:p w14:paraId="4263AA8F" w14:textId="0F5750A8" w:rsidR="009E2FF9" w:rsidRDefault="00574180" w:rsidP="009E2FF9">
      <w:pPr>
        <w:spacing w:after="120" w:line="264" w:lineRule="auto"/>
        <w:rPr>
          <w:b/>
          <w:lang w:val="es-ES"/>
        </w:rPr>
      </w:pPr>
      <w:r>
        <w:rPr>
          <w:b/>
          <w:lang w:val="es-ES"/>
        </w:rPr>
        <w:t>5</w:t>
      </w:r>
      <w:r w:rsidR="009E2FF9" w:rsidRPr="009E2FF9">
        <w:rPr>
          <w:b/>
          <w:lang w:val="es-ES"/>
        </w:rPr>
        <w:t>) Lo no previsto en este reglamento y sistema de competencia será resuelto por el comité organizador</w:t>
      </w:r>
      <w:r w:rsidR="00D11EF4">
        <w:rPr>
          <w:b/>
          <w:lang w:val="es-ES"/>
        </w:rPr>
        <w:t>.</w:t>
      </w:r>
    </w:p>
    <w:sectPr w:rsidR="009E2FF9" w:rsidSect="00034616">
      <w:pgSz w:w="12240" w:h="15840"/>
      <w:pgMar w:top="1008" w:right="1224" w:bottom="1008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4966670">
    <w:abstractNumId w:val="8"/>
  </w:num>
  <w:num w:numId="2" w16cid:durableId="971595694">
    <w:abstractNumId w:val="6"/>
  </w:num>
  <w:num w:numId="3" w16cid:durableId="1520778492">
    <w:abstractNumId w:val="5"/>
  </w:num>
  <w:num w:numId="4" w16cid:durableId="2102673635">
    <w:abstractNumId w:val="4"/>
  </w:num>
  <w:num w:numId="5" w16cid:durableId="574164850">
    <w:abstractNumId w:val="7"/>
  </w:num>
  <w:num w:numId="6" w16cid:durableId="825128709">
    <w:abstractNumId w:val="3"/>
  </w:num>
  <w:num w:numId="7" w16cid:durableId="1717313790">
    <w:abstractNumId w:val="2"/>
  </w:num>
  <w:num w:numId="8" w16cid:durableId="505828380">
    <w:abstractNumId w:val="1"/>
  </w:num>
  <w:num w:numId="9" w16cid:durableId="19346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F1A"/>
    <w:rsid w:val="00011D6E"/>
    <w:rsid w:val="00034616"/>
    <w:rsid w:val="0006063C"/>
    <w:rsid w:val="001469B4"/>
    <w:rsid w:val="0015074B"/>
    <w:rsid w:val="001845C7"/>
    <w:rsid w:val="001F7291"/>
    <w:rsid w:val="00285713"/>
    <w:rsid w:val="0029639D"/>
    <w:rsid w:val="00326F90"/>
    <w:rsid w:val="00371263"/>
    <w:rsid w:val="004C456D"/>
    <w:rsid w:val="004F4402"/>
    <w:rsid w:val="0050318E"/>
    <w:rsid w:val="00574180"/>
    <w:rsid w:val="00634620"/>
    <w:rsid w:val="007867C4"/>
    <w:rsid w:val="0095637F"/>
    <w:rsid w:val="009E2FF9"/>
    <w:rsid w:val="00AA1D8D"/>
    <w:rsid w:val="00B25A38"/>
    <w:rsid w:val="00B335E4"/>
    <w:rsid w:val="00B36F74"/>
    <w:rsid w:val="00B47730"/>
    <w:rsid w:val="00B55A82"/>
    <w:rsid w:val="00B61D17"/>
    <w:rsid w:val="00B7116F"/>
    <w:rsid w:val="00CB0664"/>
    <w:rsid w:val="00D11EF4"/>
    <w:rsid w:val="00F572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F2BF4"/>
  <w14:defaultImageDpi w14:val="300"/>
  <w15:docId w15:val="{FD6DF075-0012-4149-B010-F67F055E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ignacio Rodriguez</cp:lastModifiedBy>
  <cp:revision>4</cp:revision>
  <dcterms:created xsi:type="dcterms:W3CDTF">2026-05-14T22:09:00Z</dcterms:created>
  <dcterms:modified xsi:type="dcterms:W3CDTF">2026-05-15T23:23:00Z</dcterms:modified>
  <cp:category/>
</cp:coreProperties>
</file>