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6725" w14:textId="440DADAC" w:rsidR="003C188A" w:rsidRDefault="00AF5616" w:rsidP="003C188A">
      <w:pPr>
        <w:pStyle w:val="Heading1"/>
      </w:pPr>
      <w:r>
        <w:t>Rental Schedule Information Checklist</w:t>
      </w:r>
      <w:r w:rsidR="003C188A">
        <w:t xml:space="preserve"> (To be completed for Each Property)</w:t>
      </w:r>
    </w:p>
    <w:p w14:paraId="36C9A1F3" w14:textId="567DE47E" w:rsidR="003C188A" w:rsidRDefault="003C188A" w:rsidP="003C1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B7D97" wp14:editId="0771A435">
                <wp:simplePos x="0" y="0"/>
                <wp:positionH relativeFrom="column">
                  <wp:posOffset>1304925</wp:posOffset>
                </wp:positionH>
                <wp:positionV relativeFrom="paragraph">
                  <wp:posOffset>293370</wp:posOffset>
                </wp:positionV>
                <wp:extent cx="34099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A6D9A" w14:textId="7A4D7E8B" w:rsidR="003C188A" w:rsidRDefault="003C18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B7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75pt;margin-top:23.1pt;width:268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vNDg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">
                <v:textbox>
                  <w:txbxContent>
                    <w:p w14:paraId="3BFA6D9A" w14:textId="7A4D7E8B" w:rsidR="003C188A" w:rsidRDefault="003C188A"/>
                  </w:txbxContent>
                </v:textbox>
                <w10:wrap type="square"/>
              </v:shape>
            </w:pict>
          </mc:Fallback>
        </mc:AlternateContent>
      </w:r>
      <w:r>
        <w:t xml:space="preserve">Property Address: </w:t>
      </w:r>
    </w:p>
    <w:p w14:paraId="59F969CE" w14:textId="77777777" w:rsidR="003C188A" w:rsidRDefault="003C188A" w:rsidP="003C188A"/>
    <w:p w14:paraId="5757B7A1" w14:textId="02783E44" w:rsidR="003C188A" w:rsidRDefault="003C188A" w:rsidP="003C188A">
      <w:r>
        <w:t>Details of Ownership:</w:t>
      </w:r>
    </w:p>
    <w:p w14:paraId="5313EF65" w14:textId="77777777" w:rsidR="003C188A" w:rsidRDefault="003C188A" w:rsidP="003C188A">
      <w:r>
        <w:t xml:space="preserve"> </w:t>
      </w:r>
      <w:sdt>
        <w:sdtPr>
          <w:id w:val="118671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Solely Owned </w:t>
      </w:r>
    </w:p>
    <w:p w14:paraId="5FA21C82" w14:textId="77777777" w:rsidR="003C188A" w:rsidRDefault="00404445" w:rsidP="003C188A">
      <w:sdt>
        <w:sdtPr>
          <w:id w:val="-181486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3C188A">
        <w:t xml:space="preserve"> Joint Ownership </w:t>
      </w:r>
    </w:p>
    <w:p w14:paraId="50350EC8" w14:textId="033EB60A" w:rsidR="003C188A" w:rsidRDefault="00404445" w:rsidP="003C188A">
      <w:sdt>
        <w:sdtPr>
          <w:id w:val="-124826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3C188A">
        <w:t xml:space="preserve"> </w:t>
      </w:r>
      <w:r w:rsidR="003C188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A6067" wp14:editId="3206285C">
                <wp:simplePos x="0" y="0"/>
                <wp:positionH relativeFrom="column">
                  <wp:posOffset>1679575</wp:posOffset>
                </wp:positionH>
                <wp:positionV relativeFrom="paragraph">
                  <wp:posOffset>10160</wp:posOffset>
                </wp:positionV>
                <wp:extent cx="4619625" cy="276225"/>
                <wp:effectExtent l="0" t="0" r="28575" b="28575"/>
                <wp:wrapSquare wrapText="bothSides"/>
                <wp:docPr id="11508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C25C" w14:textId="78DACF53" w:rsidR="003C188A" w:rsidRDefault="003C18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6067" id="_x0000_s1027" type="#_x0000_t202" style="position:absolute;margin-left:132.25pt;margin-top:.8pt;width:363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">
                <v:textbox>
                  <w:txbxContent>
                    <w:p w14:paraId="39C7C25C" w14:textId="78DACF53" w:rsidR="003C188A" w:rsidRDefault="003C188A"/>
                  </w:txbxContent>
                </v:textbox>
                <w10:wrap type="square"/>
              </v:shape>
            </w:pict>
          </mc:Fallback>
        </mc:AlternateContent>
      </w:r>
      <w:r w:rsidR="003C188A">
        <w:t xml:space="preserve">Other (Please specify):  </w:t>
      </w:r>
    </w:p>
    <w:p w14:paraId="4BAE636A" w14:textId="77777777" w:rsidR="003C188A" w:rsidRDefault="003C188A" w:rsidP="003C188A"/>
    <w:p w14:paraId="4DA4FED8" w14:textId="5A15B273" w:rsidR="003C188A" w:rsidRPr="003C188A" w:rsidRDefault="003C188A" w:rsidP="003C188A">
      <w:r>
        <w:t>Please provide copies of each of the following if applicable:</w:t>
      </w:r>
    </w:p>
    <w:p w14:paraId="7507185F" w14:textId="65B7B53E" w:rsidR="00206A12" w:rsidRDefault="00404445">
      <w:sdt>
        <w:sdtPr>
          <w:id w:val="-22614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Agent statements or bank records</w:t>
      </w:r>
    </w:p>
    <w:p w14:paraId="0DA529DF" w14:textId="12009CAE" w:rsidR="00206A12" w:rsidRDefault="00404445">
      <w:sdt>
        <w:sdtPr>
          <w:id w:val="-10934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Repairs and maintenance</w:t>
      </w:r>
      <w:r w:rsidR="003C188A">
        <w:t xml:space="preserve"> receipts and invoices</w:t>
      </w:r>
    </w:p>
    <w:p w14:paraId="14440B95" w14:textId="4914BF6A" w:rsidR="00206A12" w:rsidRDefault="00404445">
      <w:sdt>
        <w:sdtPr>
          <w:id w:val="-142425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Council and water rates</w:t>
      </w:r>
      <w:r w:rsidR="003C188A">
        <w:t xml:space="preserve"> (if not included in Agent Statements)</w:t>
      </w:r>
    </w:p>
    <w:p w14:paraId="117D161E" w14:textId="7637A8CD" w:rsidR="00206A12" w:rsidRDefault="00404445">
      <w:sdt>
        <w:sdtPr>
          <w:id w:val="105613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Body corporate fees</w:t>
      </w:r>
    </w:p>
    <w:p w14:paraId="06C63F37" w14:textId="189B6422" w:rsidR="00206A12" w:rsidRDefault="00404445">
      <w:sdt>
        <w:sdtPr>
          <w:id w:val="-137700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Insurance</w:t>
      </w:r>
      <w:r w:rsidR="003C188A">
        <w:t xml:space="preserve"> Premiums Paid</w:t>
      </w:r>
    </w:p>
    <w:p w14:paraId="7E73CAF0" w14:textId="4BAF386B" w:rsidR="00206A12" w:rsidRDefault="00404445">
      <w:sdt>
        <w:sdtPr>
          <w:id w:val="-9872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Loan </w:t>
      </w:r>
      <w:r w:rsidR="003C188A">
        <w:t xml:space="preserve">Statements for associated mortgages for </w:t>
      </w:r>
      <w:r w:rsidR="00AF5616">
        <w:t>interest and bank fees</w:t>
      </w:r>
    </w:p>
    <w:p w14:paraId="4201E001" w14:textId="03496022" w:rsidR="00206A12" w:rsidRDefault="00404445">
      <w:sdt>
        <w:sdtPr>
          <w:id w:val="156861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Depreciation schedule</w:t>
      </w:r>
      <w:r w:rsidR="003C188A">
        <w:t xml:space="preserve"> / Quantity Surveyor Schedule</w:t>
      </w:r>
    </w:p>
    <w:p w14:paraId="5CFB673E" w14:textId="01DCE31D" w:rsidR="00206A12" w:rsidRDefault="00404445">
      <w:sdt>
        <w:sdtPr>
          <w:id w:val="28987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Asset purchase invoices</w:t>
      </w:r>
    </w:p>
    <w:p w14:paraId="33B4B068" w14:textId="35D94D45" w:rsidR="00206A12" w:rsidRDefault="00404445">
      <w:sdt>
        <w:sdtPr>
          <w:id w:val="9576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Renovation details and costs</w:t>
      </w:r>
    </w:p>
    <w:p w14:paraId="35E05B6D" w14:textId="6C1201D4" w:rsidR="00206A12" w:rsidRDefault="00AF5616">
      <w:pPr>
        <w:pStyle w:val="Heading2"/>
      </w:pPr>
      <w:r>
        <w:t>Vacancy &amp; Private Use</w:t>
      </w:r>
      <w:r w:rsidR="003C188A">
        <w:t xml:space="preserve"> (If Applicable)</w:t>
      </w:r>
    </w:p>
    <w:p w14:paraId="7B202FAC" w14:textId="27D54CF0" w:rsidR="00206A12" w:rsidRDefault="00404445">
      <w:sdt>
        <w:sdtPr>
          <w:id w:val="-172350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Vacancy dates</w:t>
      </w:r>
    </w:p>
    <w:p w14:paraId="1CD1D9D7" w14:textId="67757E24" w:rsidR="00206A12" w:rsidRDefault="00404445">
      <w:sdt>
        <w:sdtPr>
          <w:id w:val="13762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Private use dates</w:t>
      </w:r>
    </w:p>
    <w:p w14:paraId="399EC66D" w14:textId="41BBA789" w:rsidR="00206A12" w:rsidRDefault="00404445">
      <w:sdt>
        <w:sdtPr>
          <w:id w:val="133317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88A">
            <w:rPr>
              <w:rFonts w:ascii="MS Gothic" w:eastAsia="MS Gothic" w:hAnsi="MS Gothic" w:hint="eastAsia"/>
            </w:rPr>
            <w:t>☐</w:t>
          </w:r>
        </w:sdtContent>
      </w:sdt>
      <w:r w:rsidR="00AF5616">
        <w:t xml:space="preserve"> Evidence property was available for rent</w:t>
      </w:r>
    </w:p>
    <w:p w14:paraId="25EBF9EB" w14:textId="236E2CAD" w:rsidR="00AF5616" w:rsidRDefault="00AF5616" w:rsidP="00AF5616">
      <w:pPr>
        <w:pStyle w:val="Heading2"/>
      </w:pPr>
      <w:r w:rsidRPr="00AF5616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95BB94" wp14:editId="1DF102A2">
                <wp:simplePos x="0" y="0"/>
                <wp:positionH relativeFrom="column">
                  <wp:posOffset>22860</wp:posOffset>
                </wp:positionH>
                <wp:positionV relativeFrom="paragraph">
                  <wp:posOffset>417195</wp:posOffset>
                </wp:positionV>
                <wp:extent cx="6286500" cy="1404620"/>
                <wp:effectExtent l="0" t="0" r="19050" b="24765"/>
                <wp:wrapSquare wrapText="bothSides"/>
                <wp:docPr id="2089787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268E" w14:textId="5F13F931" w:rsidR="00AF5616" w:rsidRDefault="00AF56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5BB94" id="_x0000_s1028" type="#_x0000_t202" style="position:absolute;margin-left:1.8pt;margin-top:32.85pt;width:4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TwFQIAACc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">
                <v:textbox style="mso-fit-shape-to-text:t">
                  <w:txbxContent>
                    <w:p w14:paraId="2190268E" w14:textId="5F13F931" w:rsidR="00AF5616" w:rsidRDefault="00AF5616"/>
                  </w:txbxContent>
                </v:textbox>
                <w10:wrap type="square"/>
              </v:shape>
            </w:pict>
          </mc:Fallback>
        </mc:AlternateContent>
      </w:r>
      <w:r>
        <w:t>Other (Please detail)</w:t>
      </w:r>
    </w:p>
    <w:p w14:paraId="372C42E8" w14:textId="5FCBAB0E" w:rsidR="003C188A" w:rsidRDefault="003C188A"/>
    <w:sectPr w:rsidR="003C188A" w:rsidSect="00AF5616">
      <w:pgSz w:w="12240" w:h="15840"/>
      <w:pgMar w:top="72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949737">
    <w:abstractNumId w:val="8"/>
  </w:num>
  <w:num w:numId="2" w16cid:durableId="370035620">
    <w:abstractNumId w:val="6"/>
  </w:num>
  <w:num w:numId="3" w16cid:durableId="1146163263">
    <w:abstractNumId w:val="5"/>
  </w:num>
  <w:num w:numId="4" w16cid:durableId="1853493146">
    <w:abstractNumId w:val="4"/>
  </w:num>
  <w:num w:numId="5" w16cid:durableId="1671131258">
    <w:abstractNumId w:val="7"/>
  </w:num>
  <w:num w:numId="6" w16cid:durableId="1438329030">
    <w:abstractNumId w:val="3"/>
  </w:num>
  <w:num w:numId="7" w16cid:durableId="50347765">
    <w:abstractNumId w:val="2"/>
  </w:num>
  <w:num w:numId="8" w16cid:durableId="1223711193">
    <w:abstractNumId w:val="1"/>
  </w:num>
  <w:num w:numId="9" w16cid:durableId="181741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A12"/>
    <w:rsid w:val="0029639D"/>
    <w:rsid w:val="00326F90"/>
    <w:rsid w:val="003C188A"/>
    <w:rsid w:val="00404445"/>
    <w:rsid w:val="006439FF"/>
    <w:rsid w:val="00AA1D8D"/>
    <w:rsid w:val="00AF5616"/>
    <w:rsid w:val="00B47730"/>
    <w:rsid w:val="00BB192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C4D1A"/>
  <w14:defaultImageDpi w14:val="300"/>
  <w15:docId w15:val="{09D238B9-8CE7-48C1-9A3A-6E73140E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Juanita Goodlich</cp:lastModifiedBy>
  <cp:revision>3</cp:revision>
  <dcterms:created xsi:type="dcterms:W3CDTF">2026-01-06T01:54:00Z</dcterms:created>
  <dcterms:modified xsi:type="dcterms:W3CDTF">2026-05-18T06:01:00Z</dcterms:modified>
  <cp:category/>
</cp:coreProperties>
</file>