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DBDB" w:themeColor="accent2" w:themeTint="33"/>
  <w:body>
    <w:p w14:paraId="503FEB48" w14:textId="77777777" w:rsidR="0002261E" w:rsidRDefault="00000000" w:rsidP="00BC1739">
      <w:pPr>
        <w:jc w:val="center"/>
      </w:pPr>
      <w:r>
        <w:rPr>
          <w:color w:val="FF69B4"/>
          <w:sz w:val="40"/>
        </w:rPr>
        <w:t>🌸 EmpowHER Pink: Hope and Healing 🌸</w:t>
      </w:r>
      <w:r>
        <w:rPr>
          <w:color w:val="FF69B4"/>
          <w:sz w:val="40"/>
        </w:rPr>
        <w:br/>
      </w:r>
    </w:p>
    <w:p w14:paraId="3F31FF8D" w14:textId="72E1AF80" w:rsidR="0002261E" w:rsidRDefault="00000000" w:rsidP="00BC1739">
      <w:pPr>
        <w:jc w:val="center"/>
      </w:pPr>
      <w:r>
        <w:rPr>
          <w:color w:val="800080"/>
          <w:sz w:val="28"/>
        </w:rPr>
        <w:t xml:space="preserve">Brought to you by </w:t>
      </w:r>
      <w:r w:rsidR="00BC1739">
        <w:rPr>
          <w:color w:val="800080"/>
          <w:sz w:val="28"/>
        </w:rPr>
        <w:t>Love HER Enough, Inc.</w:t>
      </w:r>
    </w:p>
    <w:p w14:paraId="7C258841" w14:textId="77777777" w:rsidR="0002261E" w:rsidRDefault="0002261E"/>
    <w:p w14:paraId="46E9231E" w14:textId="77777777" w:rsidR="0002261E" w:rsidRDefault="00000000">
      <w:pPr>
        <w:pStyle w:val="Heading2"/>
      </w:pPr>
      <w:r>
        <w:t>💕 About the Campaign</w:t>
      </w:r>
    </w:p>
    <w:p w14:paraId="78F51953" w14:textId="77777777" w:rsidR="0002261E" w:rsidRDefault="00000000">
      <w:r>
        <w:t>EmpowHER Pink is more than awareness—it’s about strength, sisterhood, and support. This campaign shines a light on breast cancer awareness, promotes early detection, and provides resources for hope and healing.</w:t>
      </w:r>
    </w:p>
    <w:p w14:paraId="6DD986C7" w14:textId="77777777" w:rsidR="0002261E" w:rsidRDefault="00000000">
      <w:pPr>
        <w:pStyle w:val="Heading2"/>
      </w:pPr>
      <w:r>
        <w:t>🎗️ Why It Matters</w:t>
      </w:r>
    </w:p>
    <w:p w14:paraId="4D14636C" w14:textId="77777777" w:rsidR="0002261E" w:rsidRDefault="00000000">
      <w:r>
        <w:t>• 1 in 8 women will be diagnosed with breast cancer in their lifetime.</w:t>
      </w:r>
      <w:r>
        <w:br/>
        <w:t>• Early detection saves lives—mammograms and regular check-ups are key.</w:t>
      </w:r>
      <w:r>
        <w:br/>
        <w:t>• Empowering women means empowering families and communities.</w:t>
      </w:r>
    </w:p>
    <w:p w14:paraId="22370C10" w14:textId="77777777" w:rsidR="0002261E" w:rsidRDefault="00000000">
      <w:pPr>
        <w:pStyle w:val="Heading2"/>
      </w:pPr>
      <w:r>
        <w:t>💪 How You Can Get Involved</w:t>
      </w:r>
    </w:p>
    <w:p w14:paraId="34D695E2" w14:textId="77777777" w:rsidR="0002261E" w:rsidRDefault="00000000">
      <w:r>
        <w:t>✨ Wear PINK in support throughout Breast Cancer Awareness Month</w:t>
      </w:r>
      <w:r>
        <w:br/>
        <w:t>✨ Share your story of hope and healing</w:t>
      </w:r>
      <w:r>
        <w:br/>
        <w:t>✨ Encourage loved ones to schedule a mammogram</w:t>
      </w:r>
      <w:r>
        <w:br/>
        <w:t>✨ Join our community events, workshops, and fundraisers</w:t>
      </w:r>
    </w:p>
    <w:p w14:paraId="2740D14D" w14:textId="77777777" w:rsidR="0002261E" w:rsidRDefault="00000000">
      <w:pPr>
        <w:pStyle w:val="Heading2"/>
      </w:pPr>
      <w:r>
        <w:t>📍 Resources &amp; Support</w:t>
      </w:r>
    </w:p>
    <w:p w14:paraId="2AF6A8A8" w14:textId="77777777" w:rsidR="00664E56" w:rsidRDefault="00000000" w:rsidP="00664E56">
      <w:pPr>
        <w:spacing w:line="240" w:lineRule="auto"/>
        <w:contextualSpacing/>
      </w:pPr>
      <w:r>
        <w:t xml:space="preserve">American Cancer Society </w:t>
      </w:r>
    </w:p>
    <w:p w14:paraId="02163C6C" w14:textId="77777777" w:rsidR="00664E56" w:rsidRDefault="00664E56" w:rsidP="00664E56">
      <w:pPr>
        <w:spacing w:line="240" w:lineRule="auto"/>
        <w:contextualSpacing/>
      </w:pPr>
      <w:r w:rsidRPr="002C1B16">
        <w:rPr>
          <w:i/>
          <w:iCs/>
        </w:rPr>
        <w:t xml:space="preserve">Research, patient support, information on treatment, free rides to treatment, lodging, referral to local resources. ACS also has a 24/7 helpline. </w:t>
      </w:r>
      <w:r w:rsidR="00000000">
        <w:br/>
        <w:t>📞 1-800-227-2345 | 🌐 cancer.org</w:t>
      </w:r>
      <w:r w:rsidR="00000000">
        <w:br/>
      </w:r>
      <w:r w:rsidR="00000000">
        <w:br/>
      </w:r>
      <w:r w:rsidRPr="00664E56">
        <w:t>National Breast Cancer Foundation (NBCF)</w:t>
      </w:r>
    </w:p>
    <w:p w14:paraId="45742100" w14:textId="77777777" w:rsidR="00664E56" w:rsidRDefault="00664E56" w:rsidP="00664E56">
      <w:pPr>
        <w:spacing w:line="240" w:lineRule="auto"/>
        <w:contextualSpacing/>
      </w:pPr>
      <w:r w:rsidRPr="00664E56">
        <w:rPr>
          <w:i/>
          <w:iCs/>
        </w:rPr>
        <w:t>Educational guides, “Hope Kits” (care packages), mammography grants, patient navigation, financial assistance for screening &amp; treatment.</w:t>
      </w:r>
    </w:p>
    <w:p w14:paraId="3D3689A5" w14:textId="77777777" w:rsidR="00664E56" w:rsidRDefault="00664E56" w:rsidP="00664E56">
      <w:pPr>
        <w:spacing w:line="240" w:lineRule="auto"/>
        <w:contextualSpacing/>
      </w:pPr>
    </w:p>
    <w:p w14:paraId="599464C3" w14:textId="77777777" w:rsidR="00664E56" w:rsidRDefault="00664E56" w:rsidP="00664E56">
      <w:pPr>
        <w:spacing w:line="240" w:lineRule="auto"/>
        <w:contextualSpacing/>
      </w:pPr>
      <w:r w:rsidRPr="00664E56">
        <w:t>Susan G. Komen</w:t>
      </w:r>
    </w:p>
    <w:p w14:paraId="7CAA3469" w14:textId="1365C867" w:rsidR="0002261E" w:rsidRPr="00664E56" w:rsidRDefault="00664E56" w:rsidP="00664E56">
      <w:pPr>
        <w:spacing w:line="240" w:lineRule="auto"/>
        <w:contextualSpacing/>
        <w:rPr>
          <w:i/>
          <w:iCs/>
        </w:rPr>
      </w:pPr>
      <w:r w:rsidRPr="00664E56">
        <w:rPr>
          <w:i/>
          <w:iCs/>
        </w:rPr>
        <w:t>Awareness initiatives, early detection programs, breast cancer helpline, breast care navigators, support resources &amp; matching to treatment &amp; services.</w:t>
      </w:r>
    </w:p>
    <w:p w14:paraId="28A99E40" w14:textId="77777777" w:rsidR="0002261E" w:rsidRDefault="00000000">
      <w:pPr>
        <w:pStyle w:val="Heading2"/>
      </w:pPr>
      <w:r>
        <w:t>💗 Our Promise</w:t>
      </w:r>
    </w:p>
    <w:p w14:paraId="0E28CBB4" w14:textId="77777777" w:rsidR="0002261E" w:rsidRDefault="00000000" w:rsidP="00BC1739">
      <w:r>
        <w:t>Together, we rise. Together, we fight. Together, we heal.</w:t>
      </w:r>
      <w:r>
        <w:br/>
      </w:r>
      <w:r>
        <w:br/>
      </w:r>
      <w:r w:rsidRPr="00BC1739">
        <w:rPr>
          <w:i/>
          <w:iCs/>
        </w:rPr>
        <w:t>EmpowHER Pink</w:t>
      </w:r>
      <w:r>
        <w:t xml:space="preserve"> is a movement of HOPE and HEALING for every woman, every family, and every community.</w:t>
      </w:r>
    </w:p>
    <w:p w14:paraId="4E1B72AF" w14:textId="7C2146B8" w:rsidR="0002261E" w:rsidRDefault="00000000" w:rsidP="00BC1739">
      <w:pPr>
        <w:jc w:val="center"/>
      </w:pPr>
      <w:r>
        <w:t xml:space="preserve">✨ </w:t>
      </w:r>
      <w:r w:rsidR="00BC1739">
        <w:t>Website: www.loveherenough.org</w:t>
      </w:r>
      <w:r>
        <w:t xml:space="preserve"> ✨</w:t>
      </w:r>
    </w:p>
    <w:sectPr w:rsidR="0002261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7048743">
    <w:abstractNumId w:val="8"/>
  </w:num>
  <w:num w:numId="2" w16cid:durableId="2082480749">
    <w:abstractNumId w:val="6"/>
  </w:num>
  <w:num w:numId="3" w16cid:durableId="1805538789">
    <w:abstractNumId w:val="5"/>
  </w:num>
  <w:num w:numId="4" w16cid:durableId="1447460074">
    <w:abstractNumId w:val="4"/>
  </w:num>
  <w:num w:numId="5" w16cid:durableId="1503157771">
    <w:abstractNumId w:val="7"/>
  </w:num>
  <w:num w:numId="6" w16cid:durableId="1632905433">
    <w:abstractNumId w:val="3"/>
  </w:num>
  <w:num w:numId="7" w16cid:durableId="1209101422">
    <w:abstractNumId w:val="2"/>
  </w:num>
  <w:num w:numId="8" w16cid:durableId="692458379">
    <w:abstractNumId w:val="1"/>
  </w:num>
  <w:num w:numId="9" w16cid:durableId="1532915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2261E"/>
    <w:rsid w:val="00034616"/>
    <w:rsid w:val="0006063C"/>
    <w:rsid w:val="0015074B"/>
    <w:rsid w:val="0029639D"/>
    <w:rsid w:val="00326F90"/>
    <w:rsid w:val="00664E56"/>
    <w:rsid w:val="00AA1D8D"/>
    <w:rsid w:val="00B47730"/>
    <w:rsid w:val="00BC1739"/>
    <w:rsid w:val="00C85151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0A3F99"/>
  <w14:defaultImageDpi w14:val="300"/>
  <w15:docId w15:val="{B1C6D4D4-2E01-4C9E-8660-7CF24ABF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Syreeta Leverette</cp:lastModifiedBy>
  <cp:revision>3</cp:revision>
  <dcterms:created xsi:type="dcterms:W3CDTF">2013-12-23T23:15:00Z</dcterms:created>
  <dcterms:modified xsi:type="dcterms:W3CDTF">2025-10-01T17:23:00Z</dcterms:modified>
  <cp:category/>
</cp:coreProperties>
</file>