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C6B1" w14:textId="63CA4885" w:rsidR="004E0F4F" w:rsidRDefault="004E0F4F">
      <w:pPr>
        <w:pStyle w:val="Heading1"/>
        <w:jc w:val="center"/>
        <w:rPr>
          <w:color w:val="984806" w:themeColor="accent6" w:themeShade="80"/>
        </w:rPr>
      </w:pPr>
      <w:r>
        <w:rPr>
          <w:noProof/>
          <w:color w:val="F79646" w:themeColor="accent6"/>
        </w:rPr>
        <w:drawing>
          <wp:inline distT="0" distB="0" distL="0" distR="0" wp14:anchorId="624CFE9D" wp14:editId="76C8BFD7">
            <wp:extent cx="741099" cy="701040"/>
            <wp:effectExtent l="0" t="0" r="0" b="0"/>
            <wp:docPr id="1155186072" name="Picture 1">
              <a:extLst xmlns:a="http://schemas.openxmlformats.org/drawingml/2006/main">
                <a:ext uri="{FF2B5EF4-FFF2-40B4-BE49-F238E27FC236}">
                  <a16:creationId xmlns:a16="http://schemas.microsoft.com/office/drawing/2014/main" id="{9847B885-A3B5-49FC-A98E-312626ED05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86072" name="Picture 1155186072"/>
                    <pic:cNvPicPr/>
                  </pic:nvPicPr>
                  <pic:blipFill>
                    <a:blip r:embed="rId7"/>
                    <a:stretch>
                      <a:fillRect/>
                    </a:stretch>
                  </pic:blipFill>
                  <pic:spPr>
                    <a:xfrm>
                      <a:off x="0" y="0"/>
                      <a:ext cx="741099" cy="701040"/>
                    </a:xfrm>
                    <a:prstGeom prst="rect">
                      <a:avLst/>
                    </a:prstGeom>
                  </pic:spPr>
                </pic:pic>
              </a:graphicData>
            </a:graphic>
          </wp:inline>
        </w:drawing>
      </w:r>
    </w:p>
    <w:p w14:paraId="3DA7D55F" w14:textId="272649AA" w:rsidR="00237AD6" w:rsidRPr="004E0F4F" w:rsidRDefault="004E0F4F">
      <w:pPr>
        <w:pStyle w:val="Heading1"/>
        <w:jc w:val="center"/>
        <w:rPr>
          <w:color w:val="984806" w:themeColor="accent6" w:themeShade="80"/>
        </w:rPr>
      </w:pPr>
      <w:r w:rsidRPr="004E0F4F">
        <w:rPr>
          <w:color w:val="984806" w:themeColor="accent6" w:themeShade="80"/>
        </w:rPr>
        <w:t>Har-Ber Village Museum Volunteer Application</w:t>
      </w:r>
    </w:p>
    <w:p w14:paraId="3CD7BCEC" w14:textId="77777777" w:rsidR="004E0F4F" w:rsidRDefault="004E0F4F" w:rsidP="004E0F4F">
      <w:pPr>
        <w:rPr>
          <w:rFonts w:ascii="Aptos" w:eastAsia="Aptos" w:hAnsi="Aptos" w:cs="Aptos"/>
          <w:b/>
          <w:bCs/>
          <w:sz w:val="24"/>
          <w:szCs w:val="24"/>
          <w:u w:val="single"/>
        </w:rPr>
      </w:pPr>
    </w:p>
    <w:p w14:paraId="59CBE581" w14:textId="6ECF35FF" w:rsidR="00237AD6" w:rsidRDefault="004E0F4F" w:rsidP="3FF6F8E0">
      <w:pPr>
        <w:rPr>
          <w:rFonts w:ascii="Aptos" w:hAnsi="Aptos"/>
          <w:sz w:val="24"/>
          <w:szCs w:val="24"/>
        </w:rPr>
      </w:pPr>
      <w:r w:rsidRPr="3FF6F8E0">
        <w:rPr>
          <w:rFonts w:ascii="Aptos" w:eastAsia="Aptos" w:hAnsi="Aptos" w:cs="Aptos"/>
          <w:b/>
          <w:bCs/>
          <w:color w:val="5F497A" w:themeColor="accent4" w:themeShade="BF"/>
          <w:sz w:val="24"/>
          <w:szCs w:val="24"/>
          <w:u w:val="single"/>
        </w:rPr>
        <w:t xml:space="preserve">Mission Statement: </w:t>
      </w:r>
      <w:r w:rsidRPr="3FF6F8E0">
        <w:rPr>
          <w:rFonts w:ascii="Aptos" w:eastAsia="Aptos" w:hAnsi="Aptos" w:cs="Aptos"/>
          <w:b/>
          <w:bCs/>
          <w:color w:val="5F497A" w:themeColor="accent4" w:themeShade="BF"/>
          <w:u w:val="single"/>
        </w:rPr>
        <w:t xml:space="preserve">  </w:t>
      </w:r>
      <w:r w:rsidRPr="3FF6F8E0">
        <w:rPr>
          <w:rFonts w:ascii="Aptos" w:eastAsia="Aptos" w:hAnsi="Aptos" w:cs="Aptos"/>
          <w:sz w:val="24"/>
          <w:szCs w:val="24"/>
        </w:rPr>
        <w:t xml:space="preserve">To collect and preserve historical items, authentic to the American experience, for the whole family to enjoy and understand within a scenic and inspirational setting. </w:t>
      </w:r>
    </w:p>
    <w:p w14:paraId="6AB180CA" w14:textId="4EFA5ED5" w:rsidR="00237AD6" w:rsidRDefault="004E0F4F" w:rsidP="004E0F4F">
      <w:pPr>
        <w:rPr>
          <w:rFonts w:ascii="Aptos" w:hAnsi="Aptos"/>
          <w:sz w:val="24"/>
          <w:szCs w:val="24"/>
        </w:rPr>
      </w:pPr>
      <w:r w:rsidRPr="287485B7">
        <w:rPr>
          <w:rFonts w:ascii="Aptos" w:eastAsia="Aptos" w:hAnsi="Aptos" w:cs="Aptos"/>
          <w:sz w:val="24"/>
          <w:szCs w:val="24"/>
        </w:rPr>
        <w:t xml:space="preserve">Remember the past, celebrate the present, </w:t>
      </w:r>
      <w:r w:rsidR="2DD3FE5B" w:rsidRPr="287485B7">
        <w:rPr>
          <w:rFonts w:ascii="Aptos" w:eastAsia="Aptos" w:hAnsi="Aptos" w:cs="Aptos"/>
          <w:sz w:val="24"/>
          <w:szCs w:val="24"/>
        </w:rPr>
        <w:t>and imagine</w:t>
      </w:r>
      <w:r w:rsidRPr="287485B7">
        <w:rPr>
          <w:rFonts w:ascii="Aptos" w:eastAsia="Aptos" w:hAnsi="Aptos" w:cs="Aptos"/>
          <w:sz w:val="24"/>
          <w:szCs w:val="24"/>
        </w:rPr>
        <w:t xml:space="preserve"> the future.   </w:t>
      </w:r>
      <w:r w:rsidR="3B3EF09D" w:rsidRPr="287485B7">
        <w:rPr>
          <w:rFonts w:ascii="Aptos" w:hAnsi="Aptos"/>
          <w:sz w:val="24"/>
          <w:szCs w:val="24"/>
        </w:rPr>
        <w:t>Most</w:t>
      </w:r>
      <w:r w:rsidRPr="287485B7">
        <w:rPr>
          <w:rFonts w:ascii="Aptos" w:hAnsi="Aptos"/>
          <w:sz w:val="24"/>
          <w:szCs w:val="24"/>
        </w:rPr>
        <w:t xml:space="preserve"> of the artifacts on display in the Museum came from within a 100-mile radius and date from the 1830s to the 1920s.</w:t>
      </w:r>
    </w:p>
    <w:p w14:paraId="36A6B913" w14:textId="77777777" w:rsidR="00237AD6" w:rsidRPr="004E0F4F" w:rsidRDefault="004E0F4F">
      <w:pPr>
        <w:pStyle w:val="Heading2"/>
        <w:rPr>
          <w:color w:val="984806" w:themeColor="accent6" w:themeShade="80"/>
        </w:rPr>
      </w:pPr>
      <w:r w:rsidRPr="004E0F4F">
        <w:rPr>
          <w:color w:val="984806" w:themeColor="accent6" w:themeShade="80"/>
        </w:rPr>
        <w:t>Personal Information</w:t>
      </w:r>
    </w:p>
    <w:p w14:paraId="3516D2C3" w14:textId="591B32BE" w:rsidR="00237AD6" w:rsidRDefault="004E0F4F">
      <w:r>
        <w:t>Name: ________________________________________________________</w:t>
      </w:r>
    </w:p>
    <w:p w14:paraId="47A059E8" w14:textId="76ED0FAB" w:rsidR="00237AD6" w:rsidRDefault="004E0F4F">
      <w:r>
        <w:t>Address</w:t>
      </w:r>
      <w:r w:rsidR="004E4DC0">
        <w:t xml:space="preserve"> (required)</w:t>
      </w:r>
      <w:r>
        <w:t>: _____________________________________________________</w:t>
      </w:r>
    </w:p>
    <w:p w14:paraId="6DA5F5AA" w14:textId="5217A870" w:rsidR="00237AD6" w:rsidRDefault="004E0F4F">
      <w:r>
        <w:t>City, State, Zip: ______________________________________________</w:t>
      </w:r>
    </w:p>
    <w:p w14:paraId="12CE798A" w14:textId="70A5ABDF" w:rsidR="00237AD6" w:rsidRDefault="004E0F4F">
      <w:r>
        <w:t>Phone (required): ___________________________________________</w:t>
      </w:r>
    </w:p>
    <w:p w14:paraId="16196380" w14:textId="1345ABE4" w:rsidR="00237AD6" w:rsidRDefault="004E0F4F">
      <w:r>
        <w:t>Email: (required): ____________________________________________</w:t>
      </w:r>
    </w:p>
    <w:p w14:paraId="6C3E7EBF" w14:textId="1E5D61F6" w:rsidR="004E0F4F" w:rsidRDefault="004E0F4F">
      <w:r>
        <w:t xml:space="preserve">Date of Birth (year not </w:t>
      </w:r>
      <w:r w:rsidR="00A85CA5">
        <w:t>required): _</w:t>
      </w:r>
      <w:r>
        <w:t>____________________________</w:t>
      </w:r>
    </w:p>
    <w:p w14:paraId="670ADA19" w14:textId="77777777" w:rsidR="00237AD6" w:rsidRPr="004E0F4F" w:rsidRDefault="004E0F4F">
      <w:pPr>
        <w:pStyle w:val="Heading2"/>
        <w:rPr>
          <w:color w:val="984806" w:themeColor="accent6" w:themeShade="80"/>
        </w:rPr>
      </w:pPr>
      <w:r w:rsidRPr="004E0F4F">
        <w:rPr>
          <w:color w:val="984806" w:themeColor="accent6" w:themeShade="80"/>
        </w:rPr>
        <w:t>Emergency Contact</w:t>
      </w:r>
    </w:p>
    <w:p w14:paraId="265DDE8E" w14:textId="4E598DDA" w:rsidR="00237AD6" w:rsidRDefault="004E0F4F">
      <w:r>
        <w:t>Name: ______________________________________________________________________</w:t>
      </w:r>
    </w:p>
    <w:p w14:paraId="7A2FAF85" w14:textId="37C44ACE" w:rsidR="00237AD6" w:rsidRDefault="004E0F4F">
      <w:r>
        <w:t>Phone: ________________________________________. Relationship: ______________________________________</w:t>
      </w:r>
    </w:p>
    <w:p w14:paraId="07130466" w14:textId="2659E95A" w:rsidR="00E30B06" w:rsidRDefault="00EB4C2D" w:rsidP="00E00A8B">
      <w:pPr>
        <w:spacing w:after="0"/>
      </w:pPr>
      <w:r>
        <w:t xml:space="preserve">Allergies, </w:t>
      </w:r>
      <w:r w:rsidR="00E30B06">
        <w:t>Food allergies</w:t>
      </w:r>
      <w:r w:rsidR="00566F94">
        <w:t>/restrictions: ______________________________________________________________</w:t>
      </w:r>
    </w:p>
    <w:p w14:paraId="50BA6DD4" w14:textId="2DD7ADB0" w:rsidR="00E00A8B" w:rsidRPr="00EB4C2D" w:rsidRDefault="00E00A8B" w:rsidP="00E00A8B">
      <w:pPr>
        <w:spacing w:after="0"/>
        <w:rPr>
          <w:sz w:val="16"/>
          <w:szCs w:val="16"/>
        </w:rPr>
      </w:pPr>
      <w:r w:rsidRPr="00EB4C2D">
        <w:rPr>
          <w:sz w:val="16"/>
          <w:szCs w:val="16"/>
        </w:rPr>
        <w:t>*</w:t>
      </w:r>
      <w:r w:rsidR="00EB4C2D" w:rsidRPr="00EB4C2D">
        <w:rPr>
          <w:sz w:val="16"/>
          <w:szCs w:val="16"/>
        </w:rPr>
        <w:t>This</w:t>
      </w:r>
      <w:r w:rsidRPr="00EB4C2D">
        <w:rPr>
          <w:sz w:val="16"/>
          <w:szCs w:val="16"/>
        </w:rPr>
        <w:t xml:space="preserve"> is for food handling and </w:t>
      </w:r>
      <w:r w:rsidR="008D4BA8" w:rsidRPr="00EB4C2D">
        <w:rPr>
          <w:sz w:val="16"/>
          <w:szCs w:val="16"/>
        </w:rPr>
        <w:t xml:space="preserve">assistance if needed, we are not liable for </w:t>
      </w:r>
      <w:r w:rsidR="00DE67D2" w:rsidRPr="00EB4C2D">
        <w:rPr>
          <w:sz w:val="16"/>
          <w:szCs w:val="16"/>
        </w:rPr>
        <w:t xml:space="preserve">your consumption of any provided foods. </w:t>
      </w:r>
    </w:p>
    <w:p w14:paraId="126D7B87" w14:textId="50F18CC9" w:rsidR="00237AD6" w:rsidRPr="004E0F4F" w:rsidRDefault="004E0F4F">
      <w:pPr>
        <w:pStyle w:val="Heading2"/>
        <w:rPr>
          <w:color w:val="984806" w:themeColor="accent6" w:themeShade="80"/>
        </w:rPr>
      </w:pPr>
      <w:r w:rsidRPr="004E0F4F">
        <w:rPr>
          <w:color w:val="984806" w:themeColor="accent6" w:themeShade="80"/>
        </w:rPr>
        <w:t>Availability</w:t>
      </w:r>
    </w:p>
    <w:p w14:paraId="6BAB37EA" w14:textId="30D1D7D6" w:rsidR="00237AD6" w:rsidRDefault="004E0F4F">
      <w:r>
        <w:t>Preferred Days/Times (circle your choices):                             Regular hours OR as needed?</w:t>
      </w:r>
    </w:p>
    <w:p w14:paraId="228D04DF" w14:textId="1EC9DB05" w:rsidR="00237AD6" w:rsidRDefault="004E0F4F" w:rsidP="006E4BD3">
      <w:pPr>
        <w:jc w:val="center"/>
      </w:pPr>
      <w:r>
        <w:t xml:space="preserve">Mon.       Tues.        Wed.          Thurs.          Fri.        Sat.          </w:t>
      </w:r>
      <w:r w:rsidR="006E4BD3">
        <w:t>S</w:t>
      </w:r>
      <w:r>
        <w:t>un.</w:t>
      </w:r>
    </w:p>
    <w:p w14:paraId="1718B982" w14:textId="77777777" w:rsidR="002B5CA8" w:rsidRDefault="004E0F4F" w:rsidP="00944CF2">
      <w:r>
        <w:t xml:space="preserve">2 hours              4 hours        6 hours                      </w:t>
      </w:r>
      <w:r w:rsidRPr="00B63F43">
        <w:rPr>
          <w:b/>
          <w:bCs/>
          <w:color w:val="403152" w:themeColor="accent4" w:themeShade="80"/>
          <w:sz w:val="28"/>
          <w:szCs w:val="28"/>
        </w:rPr>
        <w:t xml:space="preserve">//  </w:t>
      </w:r>
      <w:r w:rsidRPr="00B63F43">
        <w:rPr>
          <w:sz w:val="28"/>
          <w:szCs w:val="28"/>
        </w:rPr>
        <w:t xml:space="preserve">  </w:t>
      </w:r>
      <w:r>
        <w:t xml:space="preserve">                Morning                     Afternoon</w:t>
      </w:r>
    </w:p>
    <w:p w14:paraId="0BEF57DD" w14:textId="56C9CF0B" w:rsidR="00237AD6" w:rsidRPr="00944CF2" w:rsidRDefault="004E0F4F" w:rsidP="00944CF2">
      <w:r w:rsidRPr="00EC6614">
        <w:rPr>
          <w:rFonts w:cstheme="majorHAnsi"/>
          <w:color w:val="984806" w:themeColor="accent6" w:themeShade="80"/>
          <w:sz w:val="36"/>
          <w:szCs w:val="36"/>
        </w:rPr>
        <w:lastRenderedPageBreak/>
        <w:t xml:space="preserve">Volunteer Role Descriptions/Needs </w:t>
      </w:r>
    </w:p>
    <w:p w14:paraId="69A38995" w14:textId="4F0BFBD1" w:rsidR="004E0F4F" w:rsidRPr="00696473" w:rsidRDefault="004E0F4F" w:rsidP="004E0F4F">
      <w:pPr>
        <w:pStyle w:val="ListParagraph"/>
        <w:numPr>
          <w:ilvl w:val="0"/>
          <w:numId w:val="12"/>
        </w:numPr>
        <w:rPr>
          <w:rFonts w:asciiTheme="majorHAnsi" w:hAnsiTheme="majorHAnsi" w:cstheme="majorHAnsi"/>
          <w:sz w:val="28"/>
          <w:szCs w:val="28"/>
        </w:rPr>
      </w:pPr>
      <w:r w:rsidRPr="00696473">
        <w:rPr>
          <w:rFonts w:asciiTheme="majorHAnsi" w:hAnsiTheme="majorHAnsi" w:cstheme="majorHAnsi"/>
          <w:sz w:val="28"/>
          <w:szCs w:val="28"/>
        </w:rPr>
        <w:t>Check</w:t>
      </w:r>
      <w:r w:rsidR="00C57257" w:rsidRPr="00696473">
        <w:rPr>
          <w:rFonts w:asciiTheme="majorHAnsi" w:hAnsiTheme="majorHAnsi" w:cstheme="majorHAnsi"/>
          <w:sz w:val="28"/>
          <w:szCs w:val="28"/>
        </w:rPr>
        <w:t xml:space="preserve"> (all) that are of</w:t>
      </w:r>
      <w:r w:rsidRPr="00696473">
        <w:rPr>
          <w:rFonts w:asciiTheme="majorHAnsi" w:hAnsiTheme="majorHAnsi" w:cstheme="majorHAnsi"/>
          <w:sz w:val="28"/>
          <w:szCs w:val="28"/>
        </w:rPr>
        <w:t xml:space="preserve"> interest to you-</w:t>
      </w:r>
    </w:p>
    <w:p w14:paraId="780A5EAC" w14:textId="6ECF5A0D" w:rsidR="00237AD6" w:rsidRPr="00696473" w:rsidRDefault="004E0F4F" w:rsidP="00065784">
      <w:pPr>
        <w:pStyle w:val="ListParagraph"/>
        <w:numPr>
          <w:ilvl w:val="0"/>
          <w:numId w:val="6"/>
        </w:numPr>
        <w:rPr>
          <w:rFonts w:asciiTheme="majorHAnsi" w:hAnsiTheme="majorHAnsi" w:cstheme="majorHAnsi"/>
          <w:sz w:val="28"/>
          <w:szCs w:val="28"/>
        </w:rPr>
      </w:pPr>
      <w:r w:rsidRPr="00696473">
        <w:rPr>
          <w:rFonts w:asciiTheme="majorHAnsi" w:hAnsiTheme="majorHAnsi" w:cstheme="majorHAnsi"/>
          <w:b/>
          <w:bCs/>
          <w:sz w:val="28"/>
          <w:szCs w:val="28"/>
          <w:u w:val="single"/>
        </w:rPr>
        <w:t>School Program Development</w:t>
      </w:r>
      <w:r w:rsidR="00065784" w:rsidRPr="00696473">
        <w:rPr>
          <w:rFonts w:asciiTheme="majorHAnsi" w:hAnsiTheme="majorHAnsi" w:cstheme="majorHAnsi"/>
          <w:b/>
          <w:bCs/>
          <w:sz w:val="28"/>
          <w:szCs w:val="28"/>
          <w:u w:val="single"/>
        </w:rPr>
        <w:t>/</w:t>
      </w:r>
      <w:r w:rsidRPr="00696473">
        <w:rPr>
          <w:rFonts w:asciiTheme="majorHAnsi" w:hAnsiTheme="majorHAnsi" w:cstheme="majorHAnsi"/>
          <w:b/>
          <w:bCs/>
          <w:sz w:val="28"/>
          <w:szCs w:val="28"/>
          <w:u w:val="single"/>
        </w:rPr>
        <w:t xml:space="preserve"> School Tour Guide</w:t>
      </w:r>
      <w:r w:rsidRPr="00696473">
        <w:rPr>
          <w:rFonts w:asciiTheme="majorHAnsi" w:hAnsiTheme="majorHAnsi" w:cstheme="majorHAnsi"/>
          <w:sz w:val="28"/>
          <w:szCs w:val="28"/>
        </w:rPr>
        <w:br/>
        <w:t xml:space="preserve">    Help develop and present guide-led stations for school tours.</w:t>
      </w:r>
    </w:p>
    <w:p w14:paraId="1068B8B1" w14:textId="77777777" w:rsidR="00E16827" w:rsidRPr="00696473" w:rsidRDefault="004E0F4F" w:rsidP="004E0F4F">
      <w:pPr>
        <w:pStyle w:val="ListParagraph"/>
        <w:numPr>
          <w:ilvl w:val="0"/>
          <w:numId w:val="6"/>
        </w:numPr>
        <w:rPr>
          <w:rFonts w:asciiTheme="majorHAnsi" w:hAnsiTheme="majorHAnsi" w:cstheme="majorHAnsi"/>
          <w:sz w:val="28"/>
          <w:szCs w:val="28"/>
        </w:rPr>
      </w:pPr>
      <w:r w:rsidRPr="00696473">
        <w:rPr>
          <w:rFonts w:asciiTheme="majorHAnsi" w:hAnsiTheme="majorHAnsi" w:cstheme="majorHAnsi"/>
          <w:b/>
          <w:bCs/>
          <w:sz w:val="28"/>
          <w:szCs w:val="28"/>
          <w:u w:val="single"/>
        </w:rPr>
        <w:t xml:space="preserve">Docent </w:t>
      </w:r>
      <w:r w:rsidRPr="00696473">
        <w:rPr>
          <w:rFonts w:asciiTheme="majorHAnsi" w:hAnsiTheme="majorHAnsi" w:cstheme="majorHAnsi"/>
          <w:sz w:val="28"/>
          <w:szCs w:val="28"/>
        </w:rPr>
        <w:t xml:space="preserve">    </w:t>
      </w:r>
    </w:p>
    <w:p w14:paraId="2155B74D" w14:textId="3222E5EC" w:rsidR="004E0F4F" w:rsidRPr="00696473" w:rsidRDefault="005346FA" w:rsidP="287485B7">
      <w:pPr>
        <w:pStyle w:val="ListParagraph"/>
        <w:rPr>
          <w:rFonts w:asciiTheme="majorHAnsi" w:hAnsiTheme="majorHAnsi" w:cstheme="majorBidi"/>
          <w:sz w:val="28"/>
          <w:szCs w:val="28"/>
        </w:rPr>
      </w:pPr>
      <w:r w:rsidRPr="00696473">
        <w:rPr>
          <w:rFonts w:asciiTheme="majorHAnsi" w:hAnsiTheme="majorHAnsi" w:cstheme="majorBidi"/>
          <w:sz w:val="28"/>
          <w:szCs w:val="28"/>
        </w:rPr>
        <w:t xml:space="preserve">    </w:t>
      </w:r>
      <w:r w:rsidR="004E0F4F" w:rsidRPr="00696473">
        <w:rPr>
          <w:rFonts w:asciiTheme="majorHAnsi" w:hAnsiTheme="majorHAnsi" w:cstheme="majorBidi"/>
          <w:sz w:val="28"/>
          <w:szCs w:val="28"/>
        </w:rPr>
        <w:t xml:space="preserve">Research exhibits and </w:t>
      </w:r>
      <w:r w:rsidR="09098549" w:rsidRPr="00696473">
        <w:rPr>
          <w:rFonts w:asciiTheme="majorHAnsi" w:hAnsiTheme="majorHAnsi" w:cstheme="majorBidi"/>
          <w:sz w:val="28"/>
          <w:szCs w:val="28"/>
        </w:rPr>
        <w:t>provides</w:t>
      </w:r>
      <w:r w:rsidR="004E0F4F" w:rsidRPr="00696473">
        <w:rPr>
          <w:rFonts w:asciiTheme="majorHAnsi" w:hAnsiTheme="majorHAnsi" w:cstheme="majorBidi"/>
          <w:sz w:val="28"/>
          <w:szCs w:val="28"/>
        </w:rPr>
        <w:t xml:space="preserve"> findings through written </w:t>
      </w:r>
      <w:r w:rsidR="009916FD" w:rsidRPr="00696473">
        <w:rPr>
          <w:rFonts w:asciiTheme="majorHAnsi" w:hAnsiTheme="majorHAnsi" w:cstheme="majorBidi"/>
          <w:sz w:val="28"/>
          <w:szCs w:val="28"/>
        </w:rPr>
        <w:t>guides</w:t>
      </w:r>
      <w:r w:rsidR="009916FD">
        <w:rPr>
          <w:rFonts w:asciiTheme="majorHAnsi" w:hAnsiTheme="majorHAnsi" w:cstheme="majorBidi"/>
          <w:sz w:val="28"/>
          <w:szCs w:val="28"/>
        </w:rPr>
        <w:t xml:space="preserve">, </w:t>
      </w:r>
      <w:r w:rsidR="009916FD" w:rsidRPr="00696473">
        <w:rPr>
          <w:rFonts w:asciiTheme="majorHAnsi" w:hAnsiTheme="majorHAnsi" w:cstheme="majorBidi"/>
          <w:sz w:val="28"/>
          <w:szCs w:val="28"/>
        </w:rPr>
        <w:t>interpretive</w:t>
      </w:r>
      <w:r w:rsidR="004E0F4F" w:rsidRPr="00696473">
        <w:rPr>
          <w:rFonts w:asciiTheme="majorHAnsi" w:hAnsiTheme="majorHAnsi" w:cstheme="majorBidi"/>
          <w:sz w:val="28"/>
          <w:szCs w:val="28"/>
        </w:rPr>
        <w:t xml:space="preserve"> panels</w:t>
      </w:r>
      <w:r w:rsidR="00F67D75">
        <w:rPr>
          <w:rFonts w:asciiTheme="majorHAnsi" w:hAnsiTheme="majorHAnsi" w:cstheme="majorBidi"/>
          <w:sz w:val="28"/>
          <w:szCs w:val="28"/>
        </w:rPr>
        <w:t xml:space="preserve"> and Educational </w:t>
      </w:r>
      <w:r w:rsidR="00AC030D">
        <w:rPr>
          <w:rFonts w:asciiTheme="majorHAnsi" w:hAnsiTheme="majorHAnsi" w:cstheme="majorBidi"/>
          <w:sz w:val="28"/>
          <w:szCs w:val="28"/>
        </w:rPr>
        <w:t>talks</w:t>
      </w:r>
      <w:r w:rsidR="004E0F4F" w:rsidRPr="00696473">
        <w:rPr>
          <w:rFonts w:asciiTheme="majorHAnsi" w:hAnsiTheme="majorHAnsi" w:cstheme="majorBidi"/>
          <w:sz w:val="28"/>
          <w:szCs w:val="28"/>
        </w:rPr>
        <w:t xml:space="preserve">. </w:t>
      </w:r>
      <w:r w:rsidR="202DD2F1" w:rsidRPr="00696473">
        <w:rPr>
          <w:rFonts w:asciiTheme="majorHAnsi" w:hAnsiTheme="majorHAnsi" w:cstheme="majorBidi"/>
          <w:sz w:val="28"/>
          <w:szCs w:val="28"/>
        </w:rPr>
        <w:t>Will s</w:t>
      </w:r>
      <w:r w:rsidR="1F81156A" w:rsidRPr="00696473">
        <w:rPr>
          <w:rFonts w:asciiTheme="majorHAnsi" w:hAnsiTheme="majorHAnsi" w:cstheme="majorBidi"/>
          <w:sz w:val="28"/>
          <w:szCs w:val="28"/>
        </w:rPr>
        <w:t>taff</w:t>
      </w:r>
      <w:r w:rsidR="51FE4587" w:rsidRPr="00696473">
        <w:rPr>
          <w:rFonts w:asciiTheme="majorHAnsi" w:hAnsiTheme="majorHAnsi" w:cstheme="majorBidi"/>
          <w:sz w:val="28"/>
          <w:szCs w:val="28"/>
        </w:rPr>
        <w:t xml:space="preserve"> </w:t>
      </w:r>
      <w:r w:rsidR="004E0F4F" w:rsidRPr="00696473">
        <w:rPr>
          <w:rFonts w:asciiTheme="majorHAnsi" w:hAnsiTheme="majorHAnsi" w:cstheme="majorBidi"/>
          <w:sz w:val="28"/>
          <w:szCs w:val="28"/>
        </w:rPr>
        <w:t>the exhibit weekly.</w:t>
      </w:r>
    </w:p>
    <w:p w14:paraId="470778E9" w14:textId="10F5F918" w:rsidR="00E16827" w:rsidRPr="00696473" w:rsidRDefault="000904CF" w:rsidP="004E0F4F">
      <w:pPr>
        <w:pStyle w:val="ListParagraph"/>
        <w:numPr>
          <w:ilvl w:val="0"/>
          <w:numId w:val="6"/>
        </w:numPr>
        <w:rPr>
          <w:rFonts w:asciiTheme="majorHAnsi" w:hAnsiTheme="majorHAnsi" w:cstheme="majorHAnsi"/>
          <w:sz w:val="28"/>
          <w:szCs w:val="28"/>
        </w:rPr>
      </w:pPr>
      <w:r>
        <w:rPr>
          <w:rFonts w:asciiTheme="majorHAnsi" w:hAnsiTheme="majorHAnsi" w:cstheme="majorHAnsi"/>
          <w:b/>
          <w:bCs/>
          <w:sz w:val="28"/>
          <w:szCs w:val="28"/>
          <w:u w:val="single"/>
        </w:rPr>
        <w:t xml:space="preserve">Collections </w:t>
      </w:r>
      <w:r w:rsidR="00203BE7" w:rsidRPr="00696473">
        <w:rPr>
          <w:rFonts w:asciiTheme="majorHAnsi" w:hAnsiTheme="majorHAnsi" w:cstheme="majorHAnsi"/>
          <w:b/>
          <w:bCs/>
          <w:sz w:val="28"/>
          <w:szCs w:val="28"/>
          <w:u w:val="single"/>
        </w:rPr>
        <w:t xml:space="preserve">Research </w:t>
      </w:r>
    </w:p>
    <w:p w14:paraId="0C09394B" w14:textId="5A5C5630" w:rsidR="004E0F4F" w:rsidRPr="00696473" w:rsidRDefault="005346FA" w:rsidP="36ECFF62">
      <w:pPr>
        <w:pStyle w:val="ListParagraph"/>
        <w:rPr>
          <w:rFonts w:asciiTheme="majorHAnsi" w:hAnsiTheme="majorHAnsi" w:cstheme="majorBidi"/>
          <w:sz w:val="28"/>
          <w:szCs w:val="28"/>
        </w:rPr>
      </w:pPr>
      <w:r w:rsidRPr="00696473">
        <w:rPr>
          <w:rFonts w:asciiTheme="majorHAnsi" w:hAnsiTheme="majorHAnsi" w:cstheme="majorBidi"/>
          <w:sz w:val="28"/>
          <w:szCs w:val="28"/>
        </w:rPr>
        <w:t xml:space="preserve">   </w:t>
      </w:r>
      <w:r w:rsidR="6605D7D9" w:rsidRPr="00696473">
        <w:rPr>
          <w:rFonts w:asciiTheme="majorHAnsi" w:hAnsiTheme="majorHAnsi" w:cstheme="majorBidi"/>
          <w:sz w:val="28"/>
          <w:szCs w:val="28"/>
        </w:rPr>
        <w:t>Will r</w:t>
      </w:r>
      <w:r w:rsidR="00E16827" w:rsidRPr="00696473">
        <w:rPr>
          <w:rFonts w:asciiTheme="majorHAnsi" w:hAnsiTheme="majorHAnsi" w:cstheme="majorBidi"/>
          <w:sz w:val="28"/>
          <w:szCs w:val="28"/>
        </w:rPr>
        <w:t>esearch museum artifacts</w:t>
      </w:r>
      <w:r w:rsidR="00C90CF0" w:rsidRPr="00696473">
        <w:rPr>
          <w:rFonts w:asciiTheme="majorHAnsi" w:hAnsiTheme="majorHAnsi" w:cstheme="majorBidi"/>
          <w:sz w:val="28"/>
          <w:szCs w:val="28"/>
        </w:rPr>
        <w:t xml:space="preserve"> and </w:t>
      </w:r>
      <w:r w:rsidR="00673E66" w:rsidRPr="00696473">
        <w:rPr>
          <w:rFonts w:asciiTheme="majorHAnsi" w:hAnsiTheme="majorHAnsi" w:cstheme="majorBidi"/>
          <w:sz w:val="28"/>
          <w:szCs w:val="28"/>
        </w:rPr>
        <w:t xml:space="preserve">describe the items </w:t>
      </w:r>
      <w:r w:rsidR="00421B86" w:rsidRPr="00696473">
        <w:rPr>
          <w:rFonts w:asciiTheme="majorHAnsi" w:hAnsiTheme="majorHAnsi" w:cstheme="majorBidi"/>
          <w:sz w:val="28"/>
          <w:szCs w:val="28"/>
        </w:rPr>
        <w:t xml:space="preserve">for our collections and curatorial team. </w:t>
      </w:r>
    </w:p>
    <w:p w14:paraId="0180A21D" w14:textId="5D809A55" w:rsidR="004E0F4F" w:rsidRPr="00696473" w:rsidRDefault="004E0F4F" w:rsidP="005E3055">
      <w:pPr>
        <w:pStyle w:val="ListParagraph"/>
        <w:numPr>
          <w:ilvl w:val="0"/>
          <w:numId w:val="6"/>
        </w:numPr>
        <w:rPr>
          <w:rFonts w:asciiTheme="majorHAnsi" w:hAnsiTheme="majorHAnsi" w:cstheme="majorBidi"/>
          <w:sz w:val="28"/>
          <w:szCs w:val="28"/>
        </w:rPr>
      </w:pPr>
      <w:r w:rsidRPr="00696473">
        <w:rPr>
          <w:rFonts w:asciiTheme="majorHAnsi" w:hAnsiTheme="majorHAnsi" w:cstheme="majorBidi"/>
          <w:b/>
          <w:sz w:val="28"/>
          <w:szCs w:val="28"/>
          <w:u w:val="single"/>
        </w:rPr>
        <w:t xml:space="preserve">Event </w:t>
      </w:r>
      <w:r w:rsidR="005346FA" w:rsidRPr="00696473">
        <w:rPr>
          <w:sz w:val="28"/>
          <w:szCs w:val="28"/>
        </w:rPr>
        <w:br/>
      </w:r>
      <w:r w:rsidRPr="00696473">
        <w:rPr>
          <w:rFonts w:asciiTheme="majorHAnsi" w:hAnsiTheme="majorHAnsi" w:cstheme="majorBidi"/>
          <w:sz w:val="28"/>
          <w:szCs w:val="28"/>
        </w:rPr>
        <w:t xml:space="preserve">    Assist Event set up, or traffic control during special events</w:t>
      </w:r>
      <w:r w:rsidR="00270A1C" w:rsidRPr="00696473">
        <w:rPr>
          <w:rFonts w:asciiTheme="majorHAnsi" w:hAnsiTheme="majorHAnsi" w:cstheme="majorBidi"/>
          <w:sz w:val="28"/>
          <w:szCs w:val="28"/>
        </w:rPr>
        <w:t xml:space="preserve"> such </w:t>
      </w:r>
      <w:r w:rsidR="006D5962" w:rsidRPr="00696473">
        <w:rPr>
          <w:rFonts w:asciiTheme="majorHAnsi" w:hAnsiTheme="majorHAnsi" w:cstheme="majorBidi"/>
          <w:sz w:val="28"/>
          <w:szCs w:val="28"/>
        </w:rPr>
        <w:t>as monitoring</w:t>
      </w:r>
      <w:r w:rsidRPr="00696473">
        <w:rPr>
          <w:rFonts w:asciiTheme="majorHAnsi" w:hAnsiTheme="majorHAnsi" w:cstheme="majorBidi"/>
          <w:sz w:val="28"/>
          <w:szCs w:val="28"/>
        </w:rPr>
        <w:t xml:space="preserve"> wrist bands.</w:t>
      </w:r>
      <w:r w:rsidR="00F46408">
        <w:rPr>
          <w:rFonts w:asciiTheme="majorHAnsi" w:hAnsiTheme="majorHAnsi" w:cstheme="majorBidi"/>
          <w:sz w:val="28"/>
          <w:szCs w:val="28"/>
        </w:rPr>
        <w:t xml:space="preserve"> </w:t>
      </w:r>
      <w:r w:rsidR="006D0C53">
        <w:rPr>
          <w:rFonts w:asciiTheme="majorHAnsi" w:hAnsiTheme="majorHAnsi" w:cstheme="majorBidi"/>
          <w:sz w:val="28"/>
          <w:szCs w:val="28"/>
        </w:rPr>
        <w:t xml:space="preserve">Caring for any event needs. </w:t>
      </w:r>
    </w:p>
    <w:p w14:paraId="6D0F0E91" w14:textId="77777777" w:rsidR="004E0F4F" w:rsidRPr="00696473" w:rsidRDefault="004E0F4F" w:rsidP="004E0F4F">
      <w:pPr>
        <w:pStyle w:val="ListParagraph"/>
        <w:numPr>
          <w:ilvl w:val="0"/>
          <w:numId w:val="6"/>
        </w:numPr>
        <w:rPr>
          <w:rFonts w:asciiTheme="majorHAnsi" w:hAnsiTheme="majorHAnsi" w:cstheme="majorHAnsi"/>
          <w:sz w:val="28"/>
          <w:szCs w:val="28"/>
        </w:rPr>
      </w:pPr>
      <w:r w:rsidRPr="00696473">
        <w:rPr>
          <w:rFonts w:asciiTheme="majorHAnsi" w:hAnsiTheme="majorHAnsi" w:cstheme="majorHAnsi"/>
          <w:b/>
          <w:bCs/>
          <w:sz w:val="28"/>
          <w:szCs w:val="28"/>
          <w:u w:val="single"/>
        </w:rPr>
        <w:t>Data Entry</w:t>
      </w:r>
      <w:r w:rsidRPr="00696473">
        <w:rPr>
          <w:rFonts w:asciiTheme="majorHAnsi" w:hAnsiTheme="majorHAnsi" w:cstheme="majorHAnsi"/>
          <w:b/>
          <w:bCs/>
          <w:sz w:val="28"/>
          <w:szCs w:val="28"/>
          <w:u w:val="single"/>
        </w:rPr>
        <w:br/>
      </w:r>
      <w:r w:rsidRPr="00696473">
        <w:rPr>
          <w:rFonts w:asciiTheme="majorHAnsi" w:hAnsiTheme="majorHAnsi" w:cstheme="majorHAnsi"/>
          <w:sz w:val="28"/>
          <w:szCs w:val="28"/>
        </w:rPr>
        <w:t xml:space="preserve">    Organize visitor data, mailing lists, and collections info using Excel.</w:t>
      </w:r>
    </w:p>
    <w:p w14:paraId="15023D28" w14:textId="31031C6A" w:rsidR="004E0F4F" w:rsidRPr="00696473" w:rsidRDefault="004E0F4F" w:rsidP="004E0F4F">
      <w:pPr>
        <w:pStyle w:val="ListParagraph"/>
        <w:numPr>
          <w:ilvl w:val="0"/>
          <w:numId w:val="6"/>
        </w:numPr>
        <w:rPr>
          <w:rFonts w:asciiTheme="majorHAnsi" w:hAnsiTheme="majorHAnsi" w:cstheme="majorHAnsi"/>
          <w:sz w:val="28"/>
          <w:szCs w:val="28"/>
        </w:rPr>
      </w:pPr>
      <w:r w:rsidRPr="00696473">
        <w:rPr>
          <w:rFonts w:asciiTheme="majorHAnsi" w:hAnsiTheme="majorHAnsi" w:cstheme="majorHAnsi"/>
          <w:b/>
          <w:bCs/>
          <w:sz w:val="28"/>
          <w:szCs w:val="28"/>
          <w:u w:val="single"/>
        </w:rPr>
        <w:t xml:space="preserve">Properties </w:t>
      </w:r>
      <w:r w:rsidRPr="00696473">
        <w:rPr>
          <w:rFonts w:asciiTheme="majorHAnsi" w:hAnsiTheme="majorHAnsi" w:cstheme="majorHAnsi"/>
          <w:b/>
          <w:bCs/>
          <w:sz w:val="28"/>
          <w:szCs w:val="28"/>
          <w:u w:val="single"/>
        </w:rPr>
        <w:br/>
      </w:r>
      <w:r w:rsidRPr="00696473">
        <w:rPr>
          <w:rFonts w:asciiTheme="majorHAnsi" w:hAnsiTheme="majorHAnsi" w:cstheme="majorHAnsi"/>
          <w:sz w:val="28"/>
          <w:szCs w:val="28"/>
        </w:rPr>
        <w:t xml:space="preserve">    Assist with maintenance of buildings, grounds, and gardens.</w:t>
      </w:r>
    </w:p>
    <w:p w14:paraId="238FDFAB" w14:textId="15FB3634" w:rsidR="001E0F6B" w:rsidRPr="006E2EEF" w:rsidRDefault="0068712B" w:rsidP="004E0F4F">
      <w:pPr>
        <w:pStyle w:val="ListParagraph"/>
        <w:numPr>
          <w:ilvl w:val="0"/>
          <w:numId w:val="6"/>
        </w:numPr>
        <w:rPr>
          <w:rFonts w:asciiTheme="majorHAnsi" w:hAnsiTheme="majorHAnsi" w:cstheme="majorBidi"/>
          <w:sz w:val="24"/>
          <w:szCs w:val="24"/>
        </w:rPr>
      </w:pPr>
      <w:r w:rsidRPr="29BA5B6B">
        <w:rPr>
          <w:rFonts w:asciiTheme="majorHAnsi" w:hAnsiTheme="majorHAnsi" w:cstheme="majorBidi"/>
          <w:b/>
          <w:sz w:val="28"/>
          <w:szCs w:val="28"/>
          <w:u w:val="single"/>
        </w:rPr>
        <w:t>Pioneer</w:t>
      </w:r>
      <w:r w:rsidR="004E0F4F" w:rsidRPr="29BA5B6B">
        <w:rPr>
          <w:rFonts w:asciiTheme="majorHAnsi" w:hAnsiTheme="majorHAnsi" w:cstheme="majorBidi"/>
          <w:b/>
          <w:sz w:val="28"/>
          <w:szCs w:val="28"/>
          <w:u w:val="single"/>
        </w:rPr>
        <w:t xml:space="preserve"> Crafts/Trades</w:t>
      </w:r>
      <w:r w:rsidR="004E0F4F">
        <w:br/>
      </w:r>
      <w:r w:rsidR="004E0F4F" w:rsidRPr="29BA5B6B">
        <w:rPr>
          <w:rFonts w:asciiTheme="majorHAnsi" w:hAnsiTheme="majorHAnsi" w:cstheme="majorBidi"/>
          <w:sz w:val="28"/>
          <w:szCs w:val="28"/>
        </w:rPr>
        <w:t xml:space="preserve">    Demonstrate </w:t>
      </w:r>
      <w:r w:rsidR="0019631D" w:rsidRPr="29BA5B6B">
        <w:rPr>
          <w:rFonts w:asciiTheme="majorHAnsi" w:hAnsiTheme="majorHAnsi" w:cstheme="majorBidi"/>
          <w:sz w:val="28"/>
          <w:szCs w:val="28"/>
        </w:rPr>
        <w:t>and</w:t>
      </w:r>
      <w:r w:rsidR="004E0F4F" w:rsidRPr="29BA5B6B">
        <w:rPr>
          <w:rFonts w:asciiTheme="majorHAnsi" w:hAnsiTheme="majorHAnsi" w:cstheme="majorBidi"/>
          <w:sz w:val="28"/>
          <w:szCs w:val="28"/>
        </w:rPr>
        <w:t xml:space="preserve"> teach historic crafts</w:t>
      </w:r>
      <w:r w:rsidR="0019631D" w:rsidRPr="29BA5B6B">
        <w:rPr>
          <w:rFonts w:asciiTheme="majorHAnsi" w:hAnsiTheme="majorHAnsi" w:cstheme="majorBidi"/>
          <w:sz w:val="28"/>
          <w:szCs w:val="28"/>
        </w:rPr>
        <w:t xml:space="preserve"> of the Pioneer Era</w:t>
      </w:r>
      <w:r w:rsidR="004C7560" w:rsidRPr="29BA5B6B">
        <w:rPr>
          <w:rFonts w:asciiTheme="majorHAnsi" w:hAnsiTheme="majorHAnsi" w:cstheme="majorBidi"/>
          <w:sz w:val="28"/>
          <w:szCs w:val="28"/>
        </w:rPr>
        <w:t xml:space="preserve">, </w:t>
      </w:r>
      <w:r w:rsidR="004C7560" w:rsidRPr="29BA5B6B">
        <w:rPr>
          <w:rFonts w:asciiTheme="majorHAnsi" w:hAnsiTheme="majorHAnsi" w:cstheme="majorBidi"/>
        </w:rPr>
        <w:t>(</w:t>
      </w:r>
      <w:r w:rsidR="00197141" w:rsidRPr="29BA5B6B">
        <w:rPr>
          <w:rFonts w:asciiTheme="majorHAnsi" w:hAnsiTheme="majorHAnsi" w:cstheme="majorBidi"/>
          <w:sz w:val="24"/>
          <w:szCs w:val="24"/>
        </w:rPr>
        <w:t xml:space="preserve">i.e. </w:t>
      </w:r>
      <w:bookmarkStart w:id="0" w:name="_Int_M8BHRfy6"/>
      <w:r w:rsidR="004C7560" w:rsidRPr="29BA5B6B">
        <w:rPr>
          <w:rFonts w:asciiTheme="majorHAnsi" w:hAnsiTheme="majorHAnsi" w:cstheme="majorBidi"/>
          <w:sz w:val="24"/>
          <w:szCs w:val="24"/>
        </w:rPr>
        <w:t>weaving</w:t>
      </w:r>
      <w:bookmarkEnd w:id="0"/>
      <w:r w:rsidR="004C7560" w:rsidRPr="29BA5B6B">
        <w:rPr>
          <w:rFonts w:asciiTheme="majorHAnsi" w:hAnsiTheme="majorHAnsi" w:cstheme="majorBidi"/>
          <w:sz w:val="24"/>
          <w:szCs w:val="24"/>
        </w:rPr>
        <w:t xml:space="preserve">, leather, printing, Hearth &amp; </w:t>
      </w:r>
      <w:r w:rsidR="00197141" w:rsidRPr="29BA5B6B">
        <w:rPr>
          <w:rFonts w:asciiTheme="majorHAnsi" w:hAnsiTheme="majorHAnsi" w:cstheme="majorBidi"/>
          <w:sz w:val="24"/>
          <w:szCs w:val="24"/>
        </w:rPr>
        <w:t>cast-iron</w:t>
      </w:r>
      <w:r w:rsidR="004C7560" w:rsidRPr="29BA5B6B">
        <w:rPr>
          <w:rFonts w:asciiTheme="majorHAnsi" w:hAnsiTheme="majorHAnsi" w:cstheme="majorBidi"/>
          <w:sz w:val="24"/>
          <w:szCs w:val="24"/>
        </w:rPr>
        <w:t xml:space="preserve"> cooking, rope making, </w:t>
      </w:r>
      <w:r w:rsidR="001453F8" w:rsidRPr="29BA5B6B">
        <w:rPr>
          <w:rFonts w:asciiTheme="majorHAnsi" w:hAnsiTheme="majorHAnsi" w:cstheme="majorBidi"/>
          <w:sz w:val="24"/>
          <w:szCs w:val="24"/>
        </w:rPr>
        <w:t xml:space="preserve">wool </w:t>
      </w:r>
      <w:r w:rsidR="006E2EEF" w:rsidRPr="29BA5B6B">
        <w:rPr>
          <w:rFonts w:asciiTheme="majorHAnsi" w:hAnsiTheme="majorHAnsi" w:cstheme="majorBidi"/>
          <w:sz w:val="24"/>
          <w:szCs w:val="24"/>
        </w:rPr>
        <w:t>carding, sewing</w:t>
      </w:r>
      <w:r w:rsidR="0079578F" w:rsidRPr="29BA5B6B">
        <w:rPr>
          <w:rFonts w:asciiTheme="majorHAnsi" w:hAnsiTheme="majorHAnsi" w:cstheme="majorBidi"/>
          <w:sz w:val="24"/>
          <w:szCs w:val="24"/>
        </w:rPr>
        <w:t xml:space="preserve">, </w:t>
      </w:r>
      <w:r w:rsidR="001D587A" w:rsidRPr="29BA5B6B">
        <w:rPr>
          <w:rFonts w:asciiTheme="majorHAnsi" w:hAnsiTheme="majorHAnsi" w:cstheme="majorBidi"/>
          <w:sz w:val="24"/>
          <w:szCs w:val="24"/>
        </w:rPr>
        <w:t xml:space="preserve">butter churning </w:t>
      </w:r>
      <w:bookmarkStart w:id="1" w:name="_Int_DjOmAmv1"/>
      <w:r w:rsidR="001D587A" w:rsidRPr="29BA5B6B">
        <w:rPr>
          <w:rFonts w:asciiTheme="majorHAnsi" w:hAnsiTheme="majorHAnsi" w:cstheme="majorBidi"/>
          <w:sz w:val="24"/>
          <w:szCs w:val="24"/>
        </w:rPr>
        <w:t>etc.)</w:t>
      </w:r>
      <w:bookmarkEnd w:id="1"/>
      <w:r w:rsidR="001D587A" w:rsidRPr="29BA5B6B">
        <w:rPr>
          <w:rFonts w:asciiTheme="majorHAnsi" w:hAnsiTheme="majorHAnsi" w:cstheme="majorBidi"/>
          <w:sz w:val="24"/>
          <w:szCs w:val="24"/>
        </w:rPr>
        <w:t xml:space="preserve"> </w:t>
      </w:r>
      <w:r w:rsidR="001E0F6B" w:rsidRPr="29BA5B6B">
        <w:rPr>
          <w:rFonts w:asciiTheme="majorHAnsi" w:hAnsiTheme="majorHAnsi" w:cstheme="majorBidi"/>
          <w:sz w:val="24"/>
          <w:szCs w:val="24"/>
        </w:rPr>
        <w:t xml:space="preserve">We are happy to teach these skills! </w:t>
      </w:r>
    </w:p>
    <w:p w14:paraId="6DC43271" w14:textId="064D61FF" w:rsidR="004E0F4F" w:rsidRPr="006E2EEF" w:rsidRDefault="001D587A" w:rsidP="001E0F6B">
      <w:pPr>
        <w:pStyle w:val="ListParagraph"/>
        <w:rPr>
          <w:rFonts w:asciiTheme="majorHAnsi" w:hAnsiTheme="majorHAnsi" w:cstheme="majorHAnsi"/>
          <w:sz w:val="24"/>
          <w:szCs w:val="24"/>
        </w:rPr>
      </w:pPr>
      <w:r w:rsidRPr="006E2EEF">
        <w:rPr>
          <w:rFonts w:asciiTheme="majorHAnsi" w:hAnsiTheme="majorHAnsi" w:cstheme="majorHAnsi"/>
          <w:sz w:val="24"/>
          <w:szCs w:val="24"/>
        </w:rPr>
        <w:t>other skill</w:t>
      </w:r>
      <w:r w:rsidR="001E0F6B" w:rsidRPr="006E2EEF">
        <w:rPr>
          <w:rFonts w:asciiTheme="majorHAnsi" w:hAnsiTheme="majorHAnsi" w:cstheme="majorHAnsi"/>
          <w:sz w:val="24"/>
          <w:szCs w:val="24"/>
        </w:rPr>
        <w:t>s</w:t>
      </w:r>
      <w:r w:rsidRPr="006E2EEF">
        <w:rPr>
          <w:rFonts w:asciiTheme="majorHAnsi" w:hAnsiTheme="majorHAnsi" w:cstheme="majorHAnsi"/>
          <w:sz w:val="24"/>
          <w:szCs w:val="24"/>
        </w:rPr>
        <w:t xml:space="preserve"> you may have</w:t>
      </w:r>
      <w:r w:rsidR="001E0F6B" w:rsidRPr="006E2EEF">
        <w:rPr>
          <w:rFonts w:asciiTheme="majorHAnsi" w:hAnsiTheme="majorHAnsi" w:cstheme="majorHAnsi"/>
          <w:sz w:val="24"/>
          <w:szCs w:val="24"/>
        </w:rPr>
        <w:t xml:space="preserve"> t</w:t>
      </w:r>
      <w:r w:rsidR="006E2EEF">
        <w:rPr>
          <w:rFonts w:asciiTheme="majorHAnsi" w:hAnsiTheme="majorHAnsi" w:cstheme="majorHAnsi"/>
          <w:sz w:val="24"/>
          <w:szCs w:val="24"/>
        </w:rPr>
        <w:t xml:space="preserve">o </w:t>
      </w:r>
      <w:r w:rsidR="001E0F6B" w:rsidRPr="006E2EEF">
        <w:rPr>
          <w:rFonts w:asciiTheme="majorHAnsi" w:hAnsiTheme="majorHAnsi" w:cstheme="majorHAnsi"/>
          <w:sz w:val="24"/>
          <w:szCs w:val="24"/>
        </w:rPr>
        <w:t>share</w:t>
      </w:r>
      <w:r w:rsidR="006E2EEF">
        <w:rPr>
          <w:rFonts w:asciiTheme="majorHAnsi" w:hAnsiTheme="majorHAnsi" w:cstheme="majorHAnsi"/>
          <w:sz w:val="24"/>
          <w:szCs w:val="24"/>
        </w:rPr>
        <w:t xml:space="preserve">: </w:t>
      </w:r>
      <w:r w:rsidR="001E0F6B" w:rsidRPr="006E2EEF">
        <w:rPr>
          <w:rFonts w:asciiTheme="majorHAnsi" w:hAnsiTheme="majorHAnsi" w:cstheme="majorHAnsi"/>
          <w:sz w:val="24"/>
          <w:szCs w:val="24"/>
        </w:rPr>
        <w:t>________________________</w:t>
      </w:r>
      <w:r w:rsidRPr="006E2EEF">
        <w:rPr>
          <w:rFonts w:asciiTheme="majorHAnsi" w:hAnsiTheme="majorHAnsi" w:cstheme="majorHAnsi"/>
          <w:sz w:val="24"/>
          <w:szCs w:val="24"/>
        </w:rPr>
        <w:t>______</w:t>
      </w:r>
      <w:r w:rsidR="001E0F6B" w:rsidRPr="006E2EEF">
        <w:rPr>
          <w:rFonts w:asciiTheme="majorHAnsi" w:hAnsiTheme="majorHAnsi" w:cstheme="majorHAnsi"/>
          <w:sz w:val="24"/>
          <w:szCs w:val="24"/>
        </w:rPr>
        <w:t>_____</w:t>
      </w:r>
    </w:p>
    <w:p w14:paraId="1C7AF0A5" w14:textId="3FA349A7" w:rsidR="001E2964" w:rsidRPr="00FC4FE3" w:rsidRDefault="00F07DDC" w:rsidP="001E2964">
      <w:pPr>
        <w:pStyle w:val="ListParagraph"/>
        <w:numPr>
          <w:ilvl w:val="0"/>
          <w:numId w:val="6"/>
        </w:numPr>
        <w:rPr>
          <w:rFonts w:asciiTheme="majorHAnsi" w:hAnsiTheme="majorHAnsi" w:cstheme="majorBidi"/>
          <w:sz w:val="28"/>
          <w:szCs w:val="28"/>
        </w:rPr>
      </w:pPr>
      <w:r>
        <w:rPr>
          <w:rFonts w:asciiTheme="majorHAnsi" w:hAnsiTheme="majorHAnsi" w:cstheme="majorBidi"/>
          <w:b/>
          <w:sz w:val="28"/>
          <w:szCs w:val="28"/>
          <w:u w:val="single"/>
        </w:rPr>
        <w:t>Marketing</w:t>
      </w:r>
      <w:r w:rsidR="00923A00" w:rsidRPr="00696473">
        <w:rPr>
          <w:sz w:val="28"/>
          <w:szCs w:val="28"/>
        </w:rPr>
        <w:br/>
      </w:r>
      <w:r w:rsidR="004E0F4F" w:rsidRPr="00696473">
        <w:rPr>
          <w:rFonts w:asciiTheme="majorHAnsi" w:hAnsiTheme="majorHAnsi" w:cstheme="majorBidi"/>
          <w:sz w:val="28"/>
          <w:szCs w:val="28"/>
        </w:rPr>
        <w:t xml:space="preserve">    </w:t>
      </w:r>
      <w:r w:rsidR="0021352A" w:rsidRPr="00696473">
        <w:rPr>
          <w:rFonts w:asciiTheme="majorHAnsi" w:hAnsiTheme="majorHAnsi" w:cstheme="majorBidi"/>
          <w:sz w:val="28"/>
          <w:szCs w:val="28"/>
        </w:rPr>
        <w:t xml:space="preserve">Brochure and Flyer </w:t>
      </w:r>
      <w:r w:rsidR="004E0F4F" w:rsidRPr="00696473">
        <w:rPr>
          <w:rFonts w:asciiTheme="majorHAnsi" w:hAnsiTheme="majorHAnsi" w:cstheme="majorBidi"/>
          <w:sz w:val="28"/>
          <w:szCs w:val="28"/>
        </w:rPr>
        <w:t>Distribu</w:t>
      </w:r>
      <w:r w:rsidR="0021352A" w:rsidRPr="00696473">
        <w:rPr>
          <w:rFonts w:asciiTheme="majorHAnsi" w:hAnsiTheme="majorHAnsi" w:cstheme="majorBidi"/>
          <w:sz w:val="28"/>
          <w:szCs w:val="28"/>
        </w:rPr>
        <w:t xml:space="preserve">tion of </w:t>
      </w:r>
      <w:r w:rsidR="004E0F4F" w:rsidRPr="00696473">
        <w:rPr>
          <w:rFonts w:asciiTheme="majorHAnsi" w:hAnsiTheme="majorHAnsi" w:cstheme="majorBidi"/>
          <w:sz w:val="28"/>
          <w:szCs w:val="28"/>
        </w:rPr>
        <w:t xml:space="preserve">promotional materials, write press releases, or </w:t>
      </w:r>
      <w:r w:rsidR="4A66062B" w:rsidRPr="00696473">
        <w:rPr>
          <w:rFonts w:asciiTheme="majorHAnsi" w:hAnsiTheme="majorHAnsi" w:cstheme="majorBidi"/>
          <w:sz w:val="28"/>
          <w:szCs w:val="28"/>
        </w:rPr>
        <w:t>give</w:t>
      </w:r>
      <w:r w:rsidR="00F91C41" w:rsidRPr="00696473">
        <w:rPr>
          <w:rFonts w:asciiTheme="majorHAnsi" w:hAnsiTheme="majorHAnsi" w:cstheme="majorBidi"/>
          <w:sz w:val="28"/>
          <w:szCs w:val="28"/>
        </w:rPr>
        <w:t xml:space="preserve"> presentations</w:t>
      </w:r>
      <w:r w:rsidR="004E0F4F" w:rsidRPr="00696473">
        <w:rPr>
          <w:rFonts w:asciiTheme="majorHAnsi" w:hAnsiTheme="majorHAnsi" w:cstheme="majorBidi"/>
          <w:sz w:val="28"/>
          <w:szCs w:val="28"/>
        </w:rPr>
        <w:t xml:space="preserve"> about the museum</w:t>
      </w:r>
      <w:r w:rsidR="00F91C41" w:rsidRPr="00696473">
        <w:rPr>
          <w:rFonts w:asciiTheme="majorHAnsi" w:hAnsiTheme="majorHAnsi" w:cstheme="majorBidi"/>
          <w:sz w:val="28"/>
          <w:szCs w:val="28"/>
        </w:rPr>
        <w:t xml:space="preserve"> to community </w:t>
      </w:r>
      <w:r w:rsidR="00E8283D" w:rsidRPr="00696473">
        <w:rPr>
          <w:rFonts w:asciiTheme="majorHAnsi" w:hAnsiTheme="majorHAnsi" w:cstheme="majorBidi"/>
          <w:sz w:val="28"/>
          <w:szCs w:val="28"/>
        </w:rPr>
        <w:t>organizations</w:t>
      </w:r>
      <w:r w:rsidR="00EF2231">
        <w:rPr>
          <w:rFonts w:asciiTheme="majorHAnsi" w:hAnsiTheme="majorHAnsi" w:cstheme="majorBidi"/>
          <w:sz w:val="28"/>
          <w:szCs w:val="28"/>
        </w:rPr>
        <w:t xml:space="preserve"> and a</w:t>
      </w:r>
      <w:r w:rsidR="001E2964" w:rsidRPr="001E2964">
        <w:rPr>
          <w:rFonts w:asciiTheme="majorHAnsi" w:hAnsiTheme="majorHAnsi" w:cstheme="majorBidi"/>
          <w:bCs/>
          <w:sz w:val="28"/>
          <w:szCs w:val="28"/>
        </w:rPr>
        <w:t>ttend Trade Shows</w:t>
      </w:r>
    </w:p>
    <w:p w14:paraId="6FCEC9EA" w14:textId="17AA238A" w:rsidR="00FC4FE3" w:rsidRPr="00FC4FE3" w:rsidRDefault="00FC4FE3" w:rsidP="001E2964">
      <w:pPr>
        <w:pStyle w:val="ListParagraph"/>
        <w:numPr>
          <w:ilvl w:val="0"/>
          <w:numId w:val="6"/>
        </w:numPr>
        <w:rPr>
          <w:rFonts w:asciiTheme="majorHAnsi" w:hAnsiTheme="majorHAnsi" w:cstheme="majorBidi"/>
          <w:sz w:val="28"/>
          <w:szCs w:val="28"/>
        </w:rPr>
      </w:pPr>
      <w:r>
        <w:rPr>
          <w:rFonts w:asciiTheme="majorHAnsi" w:hAnsiTheme="majorHAnsi" w:cstheme="majorBidi"/>
          <w:b/>
          <w:sz w:val="28"/>
          <w:szCs w:val="28"/>
          <w:u w:val="single"/>
        </w:rPr>
        <w:t xml:space="preserve">Other Interest </w:t>
      </w:r>
    </w:p>
    <w:p w14:paraId="3795902A" w14:textId="34F7AE82" w:rsidR="00FC4FE3" w:rsidRDefault="00FC4FE3" w:rsidP="00FC4FE3">
      <w:pPr>
        <w:pStyle w:val="ListParagraph"/>
        <w:rPr>
          <w:rFonts w:asciiTheme="majorHAnsi" w:hAnsiTheme="majorHAnsi" w:cstheme="majorBidi"/>
          <w:bCs/>
          <w:sz w:val="28"/>
          <w:szCs w:val="28"/>
        </w:rPr>
      </w:pPr>
      <w:r>
        <w:rPr>
          <w:rFonts w:asciiTheme="majorHAnsi" w:hAnsiTheme="majorHAnsi" w:cstheme="majorBidi"/>
          <w:bCs/>
          <w:sz w:val="28"/>
          <w:szCs w:val="28"/>
        </w:rPr>
        <w:t xml:space="preserve">If you don’t see your </w:t>
      </w:r>
      <w:r w:rsidR="00E97F6E">
        <w:rPr>
          <w:rFonts w:asciiTheme="majorHAnsi" w:hAnsiTheme="majorHAnsi" w:cstheme="majorBidi"/>
          <w:bCs/>
          <w:sz w:val="28"/>
          <w:szCs w:val="28"/>
        </w:rPr>
        <w:t>interest</w:t>
      </w:r>
      <w:r>
        <w:rPr>
          <w:rFonts w:asciiTheme="majorHAnsi" w:hAnsiTheme="majorHAnsi" w:cstheme="majorBidi"/>
          <w:bCs/>
          <w:sz w:val="28"/>
          <w:szCs w:val="28"/>
        </w:rPr>
        <w:t xml:space="preserve"> </w:t>
      </w:r>
      <w:r w:rsidR="00E97F6E">
        <w:rPr>
          <w:rFonts w:asciiTheme="majorHAnsi" w:hAnsiTheme="majorHAnsi" w:cstheme="majorBidi"/>
          <w:bCs/>
          <w:sz w:val="28"/>
          <w:szCs w:val="28"/>
        </w:rPr>
        <w:t>above,</w:t>
      </w:r>
      <w:r>
        <w:rPr>
          <w:rFonts w:asciiTheme="majorHAnsi" w:hAnsiTheme="majorHAnsi" w:cstheme="majorBidi"/>
          <w:bCs/>
          <w:sz w:val="28"/>
          <w:szCs w:val="28"/>
        </w:rPr>
        <w:t xml:space="preserve"> please give us input as to what you can see yourself doing at Har-Ber Village: __________________</w:t>
      </w:r>
    </w:p>
    <w:p w14:paraId="6655E324" w14:textId="564C4A1B" w:rsidR="00FC4FE3" w:rsidRDefault="00FC4FE3" w:rsidP="00FC4FE3">
      <w:pPr>
        <w:pStyle w:val="ListParagraph"/>
        <w:rPr>
          <w:rFonts w:asciiTheme="majorHAnsi" w:hAnsiTheme="majorHAnsi" w:cstheme="majorBidi"/>
          <w:bCs/>
          <w:sz w:val="28"/>
          <w:szCs w:val="28"/>
        </w:rPr>
      </w:pPr>
      <w:r>
        <w:rPr>
          <w:rFonts w:asciiTheme="majorHAnsi" w:hAnsiTheme="majorHAnsi" w:cstheme="majorBidi"/>
          <w:bCs/>
          <w:sz w:val="28"/>
          <w:szCs w:val="28"/>
        </w:rPr>
        <w:t>________________________________________________________</w:t>
      </w:r>
    </w:p>
    <w:p w14:paraId="137B8168" w14:textId="77777777" w:rsidR="00E97F6E" w:rsidRPr="00FC4FE3" w:rsidRDefault="00E97F6E" w:rsidP="00FC4FE3">
      <w:pPr>
        <w:pStyle w:val="ListParagraph"/>
        <w:rPr>
          <w:rFonts w:asciiTheme="majorHAnsi" w:hAnsiTheme="majorHAnsi" w:cstheme="majorBidi"/>
          <w:bCs/>
          <w:sz w:val="28"/>
          <w:szCs w:val="28"/>
        </w:rPr>
      </w:pPr>
    </w:p>
    <w:p w14:paraId="3E467868" w14:textId="3DD15EC2" w:rsidR="00237AD6" w:rsidRDefault="004E0F4F">
      <w:pPr>
        <w:pStyle w:val="Heading2"/>
        <w:rPr>
          <w:color w:val="984806" w:themeColor="accent6" w:themeShade="80"/>
        </w:rPr>
      </w:pPr>
      <w:r w:rsidRPr="004E0F4F">
        <w:rPr>
          <w:color w:val="984806" w:themeColor="accent6" w:themeShade="80"/>
        </w:rPr>
        <w:lastRenderedPageBreak/>
        <w:t>Additional Information</w:t>
      </w:r>
      <w:r w:rsidR="00D30181">
        <w:rPr>
          <w:color w:val="984806" w:themeColor="accent6" w:themeShade="80"/>
        </w:rPr>
        <w:t>:</w:t>
      </w:r>
    </w:p>
    <w:p w14:paraId="5BFC5B29" w14:textId="7426C35C" w:rsidR="00D30181" w:rsidRPr="005539DE" w:rsidRDefault="68341C73" w:rsidP="00D30181">
      <w:pPr>
        <w:rPr>
          <w:b/>
          <w:bCs/>
          <w:sz w:val="28"/>
          <w:szCs w:val="28"/>
        </w:rPr>
      </w:pPr>
      <w:r w:rsidRPr="287485B7">
        <w:rPr>
          <w:b/>
        </w:rPr>
        <w:t>* Will</w:t>
      </w:r>
      <w:r w:rsidR="00D30181" w:rsidRPr="287485B7">
        <w:rPr>
          <w:b/>
          <w:bCs/>
          <w:sz w:val="24"/>
          <w:szCs w:val="24"/>
        </w:rPr>
        <w:t xml:space="preserve"> you need your volunteer hours logged for school, community services, </w:t>
      </w:r>
      <w:r w:rsidR="40AE9DF0" w:rsidRPr="287485B7">
        <w:rPr>
          <w:b/>
          <w:bCs/>
          <w:sz w:val="24"/>
          <w:szCs w:val="24"/>
        </w:rPr>
        <w:t>etc.</w:t>
      </w:r>
      <w:r w:rsidR="00D30181" w:rsidRPr="287485B7">
        <w:rPr>
          <w:b/>
          <w:bCs/>
          <w:sz w:val="24"/>
          <w:szCs w:val="24"/>
        </w:rPr>
        <w:t xml:space="preserve">?                  </w:t>
      </w:r>
      <w:r w:rsidR="00D30181" w:rsidRPr="287485B7">
        <w:rPr>
          <w:b/>
          <w:bCs/>
          <w:sz w:val="28"/>
          <w:szCs w:val="28"/>
        </w:rPr>
        <w:t xml:space="preserve">Yes </w:t>
      </w:r>
      <w:r w:rsidR="005539DE" w:rsidRPr="287485B7">
        <w:rPr>
          <w:b/>
          <w:bCs/>
          <w:sz w:val="28"/>
          <w:szCs w:val="28"/>
        </w:rPr>
        <w:t xml:space="preserve">   </w:t>
      </w:r>
      <w:r w:rsidR="00D30181" w:rsidRPr="287485B7">
        <w:rPr>
          <w:b/>
          <w:bCs/>
          <w:sz w:val="28"/>
          <w:szCs w:val="28"/>
        </w:rPr>
        <w:t xml:space="preserve">or </w:t>
      </w:r>
      <w:r w:rsidR="005539DE" w:rsidRPr="287485B7">
        <w:rPr>
          <w:b/>
          <w:bCs/>
          <w:sz w:val="28"/>
          <w:szCs w:val="28"/>
        </w:rPr>
        <w:t xml:space="preserve">   </w:t>
      </w:r>
      <w:r w:rsidR="00D30181" w:rsidRPr="287485B7">
        <w:rPr>
          <w:b/>
          <w:bCs/>
          <w:sz w:val="28"/>
          <w:szCs w:val="28"/>
        </w:rPr>
        <w:t>NO</w:t>
      </w:r>
    </w:p>
    <w:p w14:paraId="49A1B728" w14:textId="77777777" w:rsidR="00D30181" w:rsidRPr="00D30181" w:rsidRDefault="00D30181" w:rsidP="00D30181"/>
    <w:p w14:paraId="2C7675FB" w14:textId="1D0CA90F" w:rsidR="009174A4" w:rsidRDefault="004E0F4F" w:rsidP="009174A4">
      <w:r>
        <w:t>How would you describe yourself?</w:t>
      </w:r>
      <w:r w:rsidR="009174A4">
        <w:t xml:space="preserve">  (Such as Are you comfortable giving presentations, when given the appropriate information to prepare for?</w:t>
      </w:r>
      <w:r w:rsidR="007A4381">
        <w:t xml:space="preserve">  Introvert </w:t>
      </w:r>
      <w:r w:rsidR="00A47251">
        <w:t xml:space="preserve">“like behind the scenes” </w:t>
      </w:r>
      <w:r w:rsidR="007A4381">
        <w:t xml:space="preserve">or Extrovert </w:t>
      </w:r>
      <w:r w:rsidR="00A47251">
        <w:t>“like being out with the people”</w:t>
      </w:r>
    </w:p>
    <w:p w14:paraId="5798FA1F" w14:textId="77777777" w:rsidR="009174A4" w:rsidRDefault="009174A4" w:rsidP="009174A4"/>
    <w:p w14:paraId="22C04C3C" w14:textId="77777777" w:rsidR="009174A4" w:rsidRDefault="009174A4" w:rsidP="009174A4"/>
    <w:p w14:paraId="70AD037D" w14:textId="77777777" w:rsidR="007A1E6E" w:rsidRDefault="007A1E6E" w:rsidP="009174A4"/>
    <w:p w14:paraId="46394C86" w14:textId="4A59CDED" w:rsidR="009174A4" w:rsidRDefault="009174A4" w:rsidP="009174A4">
      <w:r>
        <w:t>Do you like/work well with children?</w:t>
      </w:r>
      <w:r w:rsidR="00B07B58">
        <w:t xml:space="preserve"> What is your experience </w:t>
      </w:r>
      <w:r w:rsidR="00773980">
        <w:t>working with them?</w:t>
      </w:r>
    </w:p>
    <w:p w14:paraId="3085F2DE" w14:textId="1F398966" w:rsidR="00237AD6" w:rsidRDefault="00237AD6"/>
    <w:p w14:paraId="17F22B73" w14:textId="77777777" w:rsidR="007A1E6E" w:rsidRDefault="007A1E6E"/>
    <w:p w14:paraId="4AE31D33" w14:textId="77777777" w:rsidR="00B07B58" w:rsidRDefault="00B07B58"/>
    <w:p w14:paraId="1DC2F442" w14:textId="762A2BE6" w:rsidR="00237AD6" w:rsidRDefault="004E0F4F">
      <w:r>
        <w:t>Why would you like to volunteer at Har-Ber Village?</w:t>
      </w:r>
    </w:p>
    <w:p w14:paraId="0EA037EE" w14:textId="77777777" w:rsidR="004E0F4F" w:rsidRDefault="004E0F4F"/>
    <w:p w14:paraId="1A5717AA" w14:textId="77777777" w:rsidR="00B07B58" w:rsidRDefault="00B07B58"/>
    <w:p w14:paraId="48769B04" w14:textId="77777777" w:rsidR="00B07B58" w:rsidRDefault="00B07B58"/>
    <w:p w14:paraId="5B215800" w14:textId="60F4A402" w:rsidR="00237AD6" w:rsidRDefault="004E0F4F">
      <w:r>
        <w:t>What special skills or experiences will you bring to the Village?</w:t>
      </w:r>
    </w:p>
    <w:p w14:paraId="217462AF" w14:textId="77777777" w:rsidR="0052689D" w:rsidRDefault="0052689D"/>
    <w:p w14:paraId="12601E41" w14:textId="77777777" w:rsidR="0052689D" w:rsidRDefault="0052689D"/>
    <w:p w14:paraId="115350CC" w14:textId="77777777" w:rsidR="007A1E6E" w:rsidRDefault="007A1E6E"/>
    <w:p w14:paraId="0D9213E9" w14:textId="5D7D4EC8" w:rsidR="0052689D" w:rsidRDefault="0052689D">
      <w:r>
        <w:t xml:space="preserve">What is your favorite exhibit </w:t>
      </w:r>
      <w:r w:rsidR="007A1E6E">
        <w:t xml:space="preserve">here at Har-Ber Village and why?  </w:t>
      </w:r>
    </w:p>
    <w:p w14:paraId="48FFA4D1" w14:textId="77777777" w:rsidR="001C09A2" w:rsidRDefault="001C09A2"/>
    <w:p w14:paraId="6433F6E3" w14:textId="77777777" w:rsidR="001C09A2" w:rsidRDefault="001C09A2"/>
    <w:p w14:paraId="4F8BA2EC" w14:textId="492D203A" w:rsidR="004E0F4F" w:rsidRPr="004E0F4F" w:rsidRDefault="004E0F4F">
      <w:pPr>
        <w:rPr>
          <w:b/>
          <w:bCs/>
          <w:color w:val="5F497A" w:themeColor="accent4" w:themeShade="BF"/>
        </w:rPr>
      </w:pPr>
      <w:r w:rsidRPr="004E0F4F">
        <w:rPr>
          <w:b/>
          <w:bCs/>
          <w:color w:val="5F497A" w:themeColor="accent4" w:themeShade="BF"/>
        </w:rPr>
        <w:t>Volunteer Signature _________________________________________, Date______________________</w:t>
      </w:r>
    </w:p>
    <w:p w14:paraId="2939D18B" w14:textId="77777777" w:rsidR="00237AD6" w:rsidRPr="004E0F4F" w:rsidRDefault="004E0F4F">
      <w:pPr>
        <w:pStyle w:val="Heading2"/>
        <w:rPr>
          <w:color w:val="984806" w:themeColor="accent6" w:themeShade="80"/>
        </w:rPr>
      </w:pPr>
      <w:r w:rsidRPr="004E0F4F">
        <w:rPr>
          <w:color w:val="984806" w:themeColor="accent6" w:themeShade="80"/>
        </w:rPr>
        <w:lastRenderedPageBreak/>
        <w:t>Legal Consent Forms</w:t>
      </w:r>
    </w:p>
    <w:p w14:paraId="2A28774C" w14:textId="77777777" w:rsidR="00237AD6" w:rsidRPr="004E0F4F" w:rsidRDefault="004E0F4F" w:rsidP="004E0F4F">
      <w:pPr>
        <w:pStyle w:val="Heading3"/>
        <w:numPr>
          <w:ilvl w:val="0"/>
          <w:numId w:val="12"/>
        </w:numPr>
        <w:rPr>
          <w:color w:val="501000"/>
        </w:rPr>
      </w:pPr>
      <w:r w:rsidRPr="004E0F4F">
        <w:rPr>
          <w:color w:val="501000"/>
        </w:rPr>
        <w:t>Background Check Authorization</w:t>
      </w:r>
    </w:p>
    <w:p w14:paraId="31597DF8" w14:textId="65B2DC67" w:rsidR="00677869" w:rsidRDefault="004E0F4F">
      <w:r>
        <w:t>I understand that Har-Ber Village Museum requires a criminal background check as part of its volunteer screening process, especially for roles involving children or vulnerable populations.</w:t>
      </w:r>
      <w:r w:rsidR="005C39B4">
        <w:t xml:space="preserve"> </w:t>
      </w:r>
      <w:r w:rsidR="000238E7">
        <w:t xml:space="preserve"> </w:t>
      </w:r>
      <w:r w:rsidR="008276B8">
        <w:t>*</w:t>
      </w:r>
      <w:r w:rsidR="000238E7">
        <w:t>Have you ever been convicted of a crime?</w:t>
      </w:r>
      <w:r w:rsidR="00677869">
        <w:t xml:space="preserve"> If </w:t>
      </w:r>
      <w:r w:rsidR="008276B8">
        <w:t>yes,</w:t>
      </w:r>
      <w:r w:rsidR="00677869">
        <w:t xml:space="preserve"> please explain: _______________</w:t>
      </w:r>
    </w:p>
    <w:p w14:paraId="70661318" w14:textId="77777777" w:rsidR="00895164" w:rsidRDefault="00677869" w:rsidP="00895164">
      <w:pPr>
        <w:spacing w:after="0"/>
      </w:pPr>
      <w:r>
        <w:t>_________________________________________________________________________________________________________</w:t>
      </w:r>
      <w:r w:rsidR="004E0F4F">
        <w:br/>
        <w:t xml:space="preserve">I hereby authorize Har-Ber Village Museum to conduct a background check: </w:t>
      </w:r>
    </w:p>
    <w:p w14:paraId="6D75621E" w14:textId="19ABD70F" w:rsidR="00237AD6" w:rsidRDefault="004E0F4F" w:rsidP="00895164">
      <w:pPr>
        <w:spacing w:after="0"/>
      </w:pPr>
      <w:r>
        <w:t>Document</w:t>
      </w:r>
      <w:r w:rsidR="00895164">
        <w:t xml:space="preserve"> needed</w:t>
      </w:r>
      <w:r w:rsidR="005C39B4">
        <w:t xml:space="preserve">: </w:t>
      </w:r>
      <w:r>
        <w:t xml:space="preserve"> </w:t>
      </w:r>
      <w:r w:rsidR="00000E57">
        <w:t>Driver’s</w:t>
      </w:r>
      <w:r>
        <w:t xml:space="preserve"> lic</w:t>
      </w:r>
      <w:r w:rsidR="7D087983">
        <w:t>ense</w:t>
      </w:r>
      <w:r>
        <w:t xml:space="preserve"> or other government ID Card ______________. I understand that this information will be used solely for determining my eligibility to volunteer.</w:t>
      </w:r>
      <w:r>
        <w:br/>
        <w:t>Signature: __________________________________________    Date: _______________</w:t>
      </w:r>
    </w:p>
    <w:p w14:paraId="624D5EE6" w14:textId="77777777" w:rsidR="004B2F45" w:rsidRDefault="004B2F45" w:rsidP="00895164">
      <w:pPr>
        <w:spacing w:after="0"/>
      </w:pPr>
    </w:p>
    <w:p w14:paraId="4B420BFD" w14:textId="77777777" w:rsidR="00237AD6" w:rsidRPr="004E0F4F" w:rsidRDefault="004E0F4F" w:rsidP="004E0F4F">
      <w:pPr>
        <w:pStyle w:val="Heading3"/>
        <w:numPr>
          <w:ilvl w:val="0"/>
          <w:numId w:val="12"/>
        </w:numPr>
        <w:rPr>
          <w:color w:val="501000"/>
        </w:rPr>
      </w:pPr>
      <w:r w:rsidRPr="004E0F4F">
        <w:rPr>
          <w:color w:val="501000"/>
        </w:rPr>
        <w:t>Photo and Video Release</w:t>
      </w:r>
    </w:p>
    <w:p w14:paraId="3FD2C2C0" w14:textId="1DF1EDAF" w:rsidR="00237AD6" w:rsidRDefault="004E0F4F">
      <w:r>
        <w:t xml:space="preserve">I grant Har-Ber Village Museum permission to use photographs, video recordings, and other media of </w:t>
      </w:r>
      <w:r w:rsidR="137C0C7C">
        <w:t>mine</w:t>
      </w:r>
      <w:r>
        <w:t xml:space="preserve"> taken during volunteer activities for promotional, educational, and archival purposes.</w:t>
      </w:r>
      <w:r>
        <w:br/>
        <w:t xml:space="preserve">I understand that these materials may be used in print, online, or other </w:t>
      </w:r>
      <w:r w:rsidR="7167EF60">
        <w:t>formats,</w:t>
      </w:r>
      <w:r>
        <w:t xml:space="preserve"> and that I will not receive compensation for their use.</w:t>
      </w:r>
      <w:r>
        <w:br/>
        <w:t>Signature: __________________________________________    Date: _______________</w:t>
      </w:r>
    </w:p>
    <w:p w14:paraId="1386116D" w14:textId="77777777" w:rsidR="00237AD6" w:rsidRPr="004E0F4F" w:rsidRDefault="004E0F4F" w:rsidP="004E0F4F">
      <w:pPr>
        <w:pStyle w:val="Heading3"/>
        <w:numPr>
          <w:ilvl w:val="0"/>
          <w:numId w:val="12"/>
        </w:numPr>
        <w:rPr>
          <w:color w:val="501000"/>
        </w:rPr>
      </w:pPr>
      <w:r w:rsidRPr="004E0F4F">
        <w:rPr>
          <w:color w:val="501000"/>
        </w:rPr>
        <w:t>Liability Waiver</w:t>
      </w:r>
    </w:p>
    <w:p w14:paraId="72438C9B" w14:textId="39D359FE" w:rsidR="004E0F4F" w:rsidRDefault="004E0F4F">
      <w:r>
        <w:t>I acknowledge that volunteering may involve certain risks. I agree to hold harmless Har-Ber Village Museum, its staff, and affiliates from any liability arising from my volunteer activities, except in cases of gross negligence or intentional misconduct.</w:t>
      </w:r>
      <w:r>
        <w:br/>
        <w:t>I understand that Har-Ber Village may carry liability insurance, but I may also choose to obtain personal coverage.                                                                                                                   Signature: __________________________________________    Date: _______________</w:t>
      </w:r>
    </w:p>
    <w:p w14:paraId="41B1095A" w14:textId="77777777" w:rsidR="00237AD6" w:rsidRPr="004E0F4F" w:rsidRDefault="004E0F4F" w:rsidP="004E0F4F">
      <w:pPr>
        <w:pStyle w:val="Heading3"/>
        <w:numPr>
          <w:ilvl w:val="0"/>
          <w:numId w:val="12"/>
        </w:numPr>
        <w:rPr>
          <w:color w:val="501000"/>
        </w:rPr>
      </w:pPr>
      <w:r w:rsidRPr="004E0F4F">
        <w:rPr>
          <w:color w:val="501000"/>
        </w:rPr>
        <w:t>Emergency Medical Consent</w:t>
      </w:r>
    </w:p>
    <w:p w14:paraId="58FF40C1" w14:textId="0B847C84" w:rsidR="00237AD6" w:rsidRDefault="004E0F4F">
      <w:r>
        <w:t>In the event of a medical emergency, I authorize Har-Ber Village Museum staff or representatives to seek medical treatment on my behalf.</w:t>
      </w:r>
      <w:r>
        <w:br/>
        <w:t>I understand that this consent is given in good faith and is intended to ensure my safety. Signature: __________________________________________    Date: _______________</w:t>
      </w:r>
    </w:p>
    <w:p w14:paraId="7740290B" w14:textId="77777777" w:rsidR="004E0F4F" w:rsidRDefault="004E0F4F"/>
    <w:p w14:paraId="310F27F4" w14:textId="50337897" w:rsidR="004E0F4F" w:rsidRDefault="00576939" w:rsidP="00BA063F">
      <w:pPr>
        <w:pStyle w:val="ListParagraph"/>
        <w:numPr>
          <w:ilvl w:val="0"/>
          <w:numId w:val="16"/>
        </w:numPr>
      </w:pPr>
      <w:r>
        <w:t>Ambassador/Mentor assigned: ____________________________________________________________</w:t>
      </w:r>
    </w:p>
    <w:p w14:paraId="1D013E11" w14:textId="036B0B40" w:rsidR="004E0F4F" w:rsidRPr="004E0F4F" w:rsidRDefault="004E0F4F">
      <w:pPr>
        <w:rPr>
          <w:b/>
          <w:bCs/>
          <w:color w:val="5F497A" w:themeColor="accent4" w:themeShade="BF"/>
        </w:rPr>
      </w:pPr>
      <w:r w:rsidRPr="004E0F4F">
        <w:rPr>
          <w:b/>
          <w:bCs/>
          <w:color w:val="5F497A" w:themeColor="accent4" w:themeShade="BF"/>
        </w:rPr>
        <w:t>Volunteer Coordinator Signature:   ____________________________________Date: __________________</w:t>
      </w:r>
    </w:p>
    <w:p w14:paraId="2680FB5A" w14:textId="354DC428" w:rsidR="004E0F4F" w:rsidRPr="004E0F4F" w:rsidRDefault="004E0F4F">
      <w:pPr>
        <w:rPr>
          <w:b/>
          <w:bCs/>
          <w:color w:val="5F497A" w:themeColor="accent4" w:themeShade="BF"/>
        </w:rPr>
      </w:pPr>
      <w:r w:rsidRPr="004E0F4F">
        <w:rPr>
          <w:b/>
          <w:bCs/>
          <w:color w:val="5F497A" w:themeColor="accent4" w:themeShade="BF"/>
        </w:rPr>
        <w:t>Supervisor Approval: ____________________________________________________Date: __________________</w:t>
      </w:r>
    </w:p>
    <w:p w14:paraId="1A806323" w14:textId="47FFA445" w:rsidR="004E0F4F" w:rsidRDefault="004E0F4F">
      <w:pPr>
        <w:rPr>
          <w:b/>
          <w:bCs/>
          <w:color w:val="5F497A" w:themeColor="accent4" w:themeShade="BF"/>
        </w:rPr>
      </w:pPr>
      <w:r w:rsidRPr="004E0F4F">
        <w:rPr>
          <w:b/>
          <w:bCs/>
          <w:color w:val="5F497A" w:themeColor="accent4" w:themeShade="BF"/>
        </w:rPr>
        <w:t>HR Review: _______________________________________________________________</w:t>
      </w:r>
      <w:r>
        <w:rPr>
          <w:b/>
          <w:bCs/>
          <w:color w:val="5F497A" w:themeColor="accent4" w:themeShade="BF"/>
        </w:rPr>
        <w:t>_</w:t>
      </w:r>
      <w:r w:rsidRPr="004E0F4F">
        <w:rPr>
          <w:b/>
          <w:bCs/>
          <w:color w:val="5F497A" w:themeColor="accent4" w:themeShade="BF"/>
        </w:rPr>
        <w:t>Date: ___________________</w:t>
      </w:r>
    </w:p>
    <w:p w14:paraId="39804436" w14:textId="65B91EED" w:rsidR="001776F5" w:rsidRPr="006E3091" w:rsidRDefault="001776F5">
      <w:pPr>
        <w:rPr>
          <w:b/>
          <w:bCs/>
          <w:color w:val="5F497A" w:themeColor="accent4" w:themeShade="BF"/>
          <w:sz w:val="24"/>
          <w:szCs w:val="24"/>
          <w:u w:val="single"/>
        </w:rPr>
      </w:pPr>
      <w:r w:rsidRPr="006E3091">
        <w:rPr>
          <w:b/>
          <w:bCs/>
          <w:color w:val="5F497A" w:themeColor="accent4" w:themeShade="BF"/>
          <w:sz w:val="24"/>
          <w:szCs w:val="24"/>
          <w:u w:val="single"/>
        </w:rPr>
        <w:lastRenderedPageBreak/>
        <w:t>Direct</w:t>
      </w:r>
      <w:r w:rsidR="00F369DF" w:rsidRPr="006E3091">
        <w:rPr>
          <w:b/>
          <w:bCs/>
          <w:color w:val="5F497A" w:themeColor="accent4" w:themeShade="BF"/>
          <w:sz w:val="24"/>
          <w:szCs w:val="24"/>
          <w:u w:val="single"/>
        </w:rPr>
        <w:t>ions of use:</w:t>
      </w:r>
    </w:p>
    <w:p w14:paraId="44308B86" w14:textId="26090E69" w:rsidR="00A7355F" w:rsidRPr="006E3091" w:rsidRDefault="0011147D" w:rsidP="0011147D">
      <w:pPr>
        <w:pStyle w:val="ListParagraph"/>
        <w:numPr>
          <w:ilvl w:val="0"/>
          <w:numId w:val="15"/>
        </w:numPr>
        <w:rPr>
          <w:color w:val="5F497A" w:themeColor="accent4" w:themeShade="BF"/>
        </w:rPr>
      </w:pPr>
      <w:r w:rsidRPr="006E3091">
        <w:rPr>
          <w:color w:val="5F497A" w:themeColor="accent4" w:themeShade="BF"/>
        </w:rPr>
        <w:t xml:space="preserve">Page 1:  </w:t>
      </w:r>
      <w:r w:rsidR="00300362" w:rsidRPr="006E3091">
        <w:rPr>
          <w:color w:val="5F497A" w:themeColor="accent4" w:themeShade="BF"/>
        </w:rPr>
        <w:t>Mission Statement</w:t>
      </w:r>
      <w:r w:rsidR="00A7355F" w:rsidRPr="006E3091">
        <w:rPr>
          <w:color w:val="5F497A" w:themeColor="accent4" w:themeShade="BF"/>
        </w:rPr>
        <w:t xml:space="preserve"> </w:t>
      </w:r>
      <w:r w:rsidR="00145CC4" w:rsidRPr="006E3091">
        <w:rPr>
          <w:color w:val="5F497A" w:themeColor="accent4" w:themeShade="BF"/>
        </w:rPr>
        <w:t xml:space="preserve">and Core Values </w:t>
      </w:r>
      <w:r w:rsidR="00A7355F" w:rsidRPr="006E3091">
        <w:rPr>
          <w:color w:val="5F497A" w:themeColor="accent4" w:themeShade="BF"/>
        </w:rPr>
        <w:t>is something that the Volunteer needs to be able to align with.</w:t>
      </w:r>
      <w:r w:rsidR="005768B9" w:rsidRPr="006E3091">
        <w:rPr>
          <w:color w:val="5F497A" w:themeColor="accent4" w:themeShade="BF"/>
        </w:rPr>
        <w:t xml:space="preserve"> The core values </w:t>
      </w:r>
      <w:r w:rsidR="00145CC4" w:rsidRPr="006E3091">
        <w:rPr>
          <w:color w:val="5F497A" w:themeColor="accent4" w:themeShade="BF"/>
        </w:rPr>
        <w:t>card needs to be provided to each volunteer</w:t>
      </w:r>
      <w:r w:rsidR="00274432" w:rsidRPr="006E3091">
        <w:rPr>
          <w:color w:val="5F497A" w:themeColor="accent4" w:themeShade="BF"/>
        </w:rPr>
        <w:t xml:space="preserve"> with the application</w:t>
      </w:r>
      <w:r w:rsidR="00145CC4" w:rsidRPr="006E3091">
        <w:rPr>
          <w:color w:val="5F497A" w:themeColor="accent4" w:themeShade="BF"/>
        </w:rPr>
        <w:t>.</w:t>
      </w:r>
    </w:p>
    <w:p w14:paraId="25FC4E85" w14:textId="46E7FC5D" w:rsidR="00F369DF" w:rsidRPr="006E3091" w:rsidRDefault="001326B8" w:rsidP="00A7355F">
      <w:pPr>
        <w:pStyle w:val="ListParagraph"/>
        <w:numPr>
          <w:ilvl w:val="0"/>
          <w:numId w:val="15"/>
        </w:numPr>
        <w:rPr>
          <w:color w:val="5F497A" w:themeColor="accent4" w:themeShade="BF"/>
        </w:rPr>
      </w:pPr>
      <w:r w:rsidRPr="006E3091">
        <w:rPr>
          <w:color w:val="5F497A" w:themeColor="accent4" w:themeShade="BF"/>
        </w:rPr>
        <w:t xml:space="preserve">Page 1: </w:t>
      </w:r>
      <w:r w:rsidR="0011147D" w:rsidRPr="006E3091">
        <w:rPr>
          <w:color w:val="5F497A" w:themeColor="accent4" w:themeShade="BF"/>
        </w:rPr>
        <w:t xml:space="preserve">Personal Information is to be filled out by the volunteer </w:t>
      </w:r>
      <w:r w:rsidRPr="006E3091">
        <w:rPr>
          <w:color w:val="5F497A" w:themeColor="accent4" w:themeShade="BF"/>
        </w:rPr>
        <w:t>applicant, Programs</w:t>
      </w:r>
      <w:r w:rsidR="00DA722B" w:rsidRPr="006E3091">
        <w:rPr>
          <w:color w:val="5F497A" w:themeColor="accent4" w:themeShade="BF"/>
        </w:rPr>
        <w:t xml:space="preserve"> staff must assure it is filled out in detail.  </w:t>
      </w:r>
    </w:p>
    <w:p w14:paraId="5D640A0D" w14:textId="4BAF8461" w:rsidR="00DA722B" w:rsidRPr="006E3091" w:rsidRDefault="001326B8" w:rsidP="00A7355F">
      <w:pPr>
        <w:pStyle w:val="ListParagraph"/>
        <w:numPr>
          <w:ilvl w:val="0"/>
          <w:numId w:val="15"/>
        </w:numPr>
        <w:rPr>
          <w:color w:val="5F497A" w:themeColor="accent4" w:themeShade="BF"/>
        </w:rPr>
      </w:pPr>
      <w:r w:rsidRPr="006E3091">
        <w:rPr>
          <w:color w:val="5F497A" w:themeColor="accent4" w:themeShade="BF"/>
        </w:rPr>
        <w:t xml:space="preserve">Page 2: </w:t>
      </w:r>
      <w:r w:rsidR="00DA722B" w:rsidRPr="006E3091">
        <w:rPr>
          <w:color w:val="5F497A" w:themeColor="accent4" w:themeShade="BF"/>
        </w:rPr>
        <w:t xml:space="preserve">Description of </w:t>
      </w:r>
      <w:r w:rsidRPr="006E3091">
        <w:rPr>
          <w:color w:val="5F497A" w:themeColor="accent4" w:themeShade="BF"/>
        </w:rPr>
        <w:t>Roles and Responsibilities is a short list of Volunteer needs that the Village has.  Program staff needs to be able to discuss each item in detail and answer any questions.  There must be at least one item marked by the applicant to process</w:t>
      </w:r>
      <w:r w:rsidR="00F96DDF" w:rsidRPr="006E3091">
        <w:rPr>
          <w:color w:val="5F497A" w:themeColor="accent4" w:themeShade="BF"/>
        </w:rPr>
        <w:t xml:space="preserve"> however note that multiple items can be marked giving us a more </w:t>
      </w:r>
      <w:r w:rsidR="00EC7483" w:rsidRPr="006E3091">
        <w:rPr>
          <w:color w:val="5F497A" w:themeColor="accent4" w:themeShade="BF"/>
        </w:rPr>
        <w:t>rounded volunteer pool</w:t>
      </w:r>
      <w:r w:rsidRPr="006E3091">
        <w:rPr>
          <w:color w:val="5F497A" w:themeColor="accent4" w:themeShade="BF"/>
        </w:rPr>
        <w:t xml:space="preserve">. </w:t>
      </w:r>
    </w:p>
    <w:p w14:paraId="7E22D07D" w14:textId="6B67B252" w:rsidR="001326B8" w:rsidRPr="006E3091" w:rsidRDefault="001326B8" w:rsidP="00A7355F">
      <w:pPr>
        <w:pStyle w:val="ListParagraph"/>
        <w:numPr>
          <w:ilvl w:val="0"/>
          <w:numId w:val="15"/>
        </w:numPr>
        <w:rPr>
          <w:color w:val="5F497A" w:themeColor="accent4" w:themeShade="BF"/>
        </w:rPr>
      </w:pPr>
      <w:r w:rsidRPr="006E3091">
        <w:rPr>
          <w:color w:val="5F497A" w:themeColor="accent4" w:themeShade="BF"/>
        </w:rPr>
        <w:t xml:space="preserve">Page 3:  </w:t>
      </w:r>
      <w:r w:rsidR="00253AD7" w:rsidRPr="006E3091">
        <w:rPr>
          <w:color w:val="5F497A" w:themeColor="accent4" w:themeShade="BF"/>
        </w:rPr>
        <w:t xml:space="preserve">Additional Information; is designed for a </w:t>
      </w:r>
      <w:r w:rsidR="00C52426" w:rsidRPr="006E3091">
        <w:rPr>
          <w:color w:val="5F497A" w:themeColor="accent4" w:themeShade="BF"/>
        </w:rPr>
        <w:t>face-to-face</w:t>
      </w:r>
      <w:r w:rsidR="00253AD7" w:rsidRPr="006E3091">
        <w:rPr>
          <w:color w:val="5F497A" w:themeColor="accent4" w:themeShade="BF"/>
        </w:rPr>
        <w:t xml:space="preserve"> conversation with the applicant and the Programs staff.  </w:t>
      </w:r>
      <w:r w:rsidR="00727417" w:rsidRPr="006E3091">
        <w:rPr>
          <w:color w:val="5F497A" w:themeColor="accent4" w:themeShade="BF"/>
        </w:rPr>
        <w:t xml:space="preserve">While the applicant might answer some of them before turning it in, it is imperative that the programs staff </w:t>
      </w:r>
      <w:r w:rsidR="00353724" w:rsidRPr="006E3091">
        <w:rPr>
          <w:color w:val="5F497A" w:themeColor="accent4" w:themeShade="BF"/>
        </w:rPr>
        <w:t xml:space="preserve">review and ask the questions to get a better idea of placement and </w:t>
      </w:r>
      <w:r w:rsidR="00C52426" w:rsidRPr="006E3091">
        <w:rPr>
          <w:color w:val="5F497A" w:themeColor="accent4" w:themeShade="BF"/>
        </w:rPr>
        <w:t xml:space="preserve">who to assign as a mentor/ambassador.  </w:t>
      </w:r>
    </w:p>
    <w:p w14:paraId="480265AF" w14:textId="758D826C" w:rsidR="00753B8F" w:rsidRPr="006E3091" w:rsidRDefault="00753B8F" w:rsidP="00A7355F">
      <w:pPr>
        <w:pStyle w:val="ListParagraph"/>
        <w:numPr>
          <w:ilvl w:val="0"/>
          <w:numId w:val="15"/>
        </w:numPr>
        <w:rPr>
          <w:color w:val="5F497A" w:themeColor="accent4" w:themeShade="BF"/>
        </w:rPr>
      </w:pPr>
      <w:r w:rsidRPr="006E3091">
        <w:rPr>
          <w:color w:val="5F497A" w:themeColor="accent4" w:themeShade="BF"/>
        </w:rPr>
        <w:t xml:space="preserve">Page 4: </w:t>
      </w:r>
      <w:r w:rsidR="00AB056D" w:rsidRPr="006E3091">
        <w:rPr>
          <w:color w:val="5F497A" w:themeColor="accent4" w:themeShade="BF"/>
        </w:rPr>
        <w:t xml:space="preserve">Legal Consent forms; as we are a non-profit, appropriate rules and regulations must be implemented for the safety of children/families, the village and the individual volunteer.  </w:t>
      </w:r>
      <w:r w:rsidR="00BE0D37" w:rsidRPr="006E3091">
        <w:rPr>
          <w:color w:val="5F497A" w:themeColor="accent4" w:themeShade="BF"/>
        </w:rPr>
        <w:t xml:space="preserve">The applicant needs to understand that background checks are completed </w:t>
      </w:r>
      <w:r w:rsidR="00CF7849" w:rsidRPr="006E3091">
        <w:rPr>
          <w:color w:val="5F497A" w:themeColor="accent4" w:themeShade="BF"/>
        </w:rPr>
        <w:t>to</w:t>
      </w:r>
      <w:r w:rsidR="00BE0D37" w:rsidRPr="006E3091">
        <w:rPr>
          <w:color w:val="5F497A" w:themeColor="accent4" w:themeShade="BF"/>
        </w:rPr>
        <w:t xml:space="preserve"> volunteer with us unless they fall under an approved organization, such as Audubon, </w:t>
      </w:r>
      <w:r w:rsidR="004B47ED" w:rsidRPr="006E3091">
        <w:rPr>
          <w:color w:val="5F497A" w:themeColor="accent4" w:themeShade="BF"/>
        </w:rPr>
        <w:t xml:space="preserve">COW week, etc.  They need to understand that if they represent a bigger organization that they can only volunteer on the days that the organization has been contacted and </w:t>
      </w:r>
      <w:r w:rsidR="001F39E4" w:rsidRPr="006E3091">
        <w:rPr>
          <w:color w:val="5F497A" w:themeColor="accent4" w:themeShade="BF"/>
        </w:rPr>
        <w:t xml:space="preserve">are participating.  </w:t>
      </w:r>
      <w:r w:rsidR="0091616D" w:rsidRPr="006E3091">
        <w:rPr>
          <w:color w:val="5F497A" w:themeColor="accent4" w:themeShade="BF"/>
        </w:rPr>
        <w:t xml:space="preserve">If they say yes to a criminal charge programs staff needs to </w:t>
      </w:r>
      <w:r w:rsidR="00EE1053">
        <w:rPr>
          <w:color w:val="5F497A" w:themeColor="accent4" w:themeShade="BF"/>
        </w:rPr>
        <w:t>address</w:t>
      </w:r>
      <w:r w:rsidR="00816DBA" w:rsidRPr="006E3091">
        <w:rPr>
          <w:color w:val="5F497A" w:themeColor="accent4" w:themeShade="BF"/>
        </w:rPr>
        <w:t xml:space="preserve"> the situation with HR. </w:t>
      </w:r>
    </w:p>
    <w:p w14:paraId="146E7903" w14:textId="2B2D1231" w:rsidR="008000E4" w:rsidRPr="006E3091" w:rsidRDefault="008000E4" w:rsidP="008000E4">
      <w:pPr>
        <w:pStyle w:val="ListParagraph"/>
        <w:numPr>
          <w:ilvl w:val="0"/>
          <w:numId w:val="15"/>
        </w:numPr>
        <w:rPr>
          <w:color w:val="5F497A" w:themeColor="accent4" w:themeShade="BF"/>
        </w:rPr>
      </w:pPr>
      <w:r w:rsidRPr="006E3091">
        <w:rPr>
          <w:color w:val="5F497A" w:themeColor="accent4" w:themeShade="BF"/>
        </w:rPr>
        <w:t>Progr</w:t>
      </w:r>
      <w:r w:rsidR="00C97B36" w:rsidRPr="006E3091">
        <w:rPr>
          <w:color w:val="5F497A" w:themeColor="accent4" w:themeShade="BF"/>
        </w:rPr>
        <w:t>ams staff is to assure proper</w:t>
      </w:r>
      <w:r w:rsidR="007E476C" w:rsidRPr="006E3091">
        <w:rPr>
          <w:color w:val="5F497A" w:themeColor="accent4" w:themeShade="BF"/>
        </w:rPr>
        <w:t xml:space="preserve"> overall volunteer</w:t>
      </w:r>
      <w:r w:rsidR="00C97B36" w:rsidRPr="006E3091">
        <w:rPr>
          <w:color w:val="5F497A" w:themeColor="accent4" w:themeShade="BF"/>
        </w:rPr>
        <w:t xml:space="preserve"> training for all volunteers both individual and in groups. </w:t>
      </w:r>
    </w:p>
    <w:p w14:paraId="4E510768" w14:textId="096DA5FC" w:rsidR="008000E4" w:rsidRPr="006E3091" w:rsidRDefault="00A61CC4" w:rsidP="008000E4">
      <w:pPr>
        <w:pStyle w:val="ListParagraph"/>
        <w:numPr>
          <w:ilvl w:val="0"/>
          <w:numId w:val="15"/>
        </w:numPr>
        <w:rPr>
          <w:color w:val="5F497A" w:themeColor="accent4" w:themeShade="BF"/>
        </w:rPr>
      </w:pPr>
      <w:r w:rsidRPr="006E3091">
        <w:rPr>
          <w:color w:val="5F497A" w:themeColor="accent4" w:themeShade="BF"/>
        </w:rPr>
        <w:t xml:space="preserve">Page 4: </w:t>
      </w:r>
      <w:r w:rsidR="001F39E4" w:rsidRPr="006E3091">
        <w:rPr>
          <w:color w:val="5F497A" w:themeColor="accent4" w:themeShade="BF"/>
        </w:rPr>
        <w:t xml:space="preserve">An </w:t>
      </w:r>
      <w:r w:rsidR="00486FA3" w:rsidRPr="006E3091">
        <w:rPr>
          <w:color w:val="5F497A" w:themeColor="accent4" w:themeShade="BF"/>
        </w:rPr>
        <w:t>ambassador</w:t>
      </w:r>
      <w:r w:rsidR="001F39E4" w:rsidRPr="006E3091">
        <w:rPr>
          <w:color w:val="5F497A" w:themeColor="accent4" w:themeShade="BF"/>
        </w:rPr>
        <w:t xml:space="preserve">/mentor will be assigned to each new Volunteer </w:t>
      </w:r>
      <w:r w:rsidRPr="006E3091">
        <w:rPr>
          <w:color w:val="5F497A" w:themeColor="accent4" w:themeShade="BF"/>
        </w:rPr>
        <w:t>by the Programs staff</w:t>
      </w:r>
      <w:r w:rsidR="00FE25D8" w:rsidRPr="006E3091">
        <w:rPr>
          <w:color w:val="5F497A" w:themeColor="accent4" w:themeShade="BF"/>
        </w:rPr>
        <w:t xml:space="preserve">. </w:t>
      </w:r>
      <w:r w:rsidR="007E476C" w:rsidRPr="006E3091">
        <w:rPr>
          <w:color w:val="5F497A" w:themeColor="accent4" w:themeShade="BF"/>
        </w:rPr>
        <w:t>Programs</w:t>
      </w:r>
      <w:r w:rsidR="00FE25D8" w:rsidRPr="006E3091">
        <w:rPr>
          <w:color w:val="5F497A" w:themeColor="accent4" w:themeShade="BF"/>
        </w:rPr>
        <w:t xml:space="preserve"> staff will follow up to assure station training has been </w:t>
      </w:r>
      <w:r w:rsidR="007E476C" w:rsidRPr="006E3091">
        <w:rPr>
          <w:color w:val="5F497A" w:themeColor="accent4" w:themeShade="BF"/>
        </w:rPr>
        <w:t xml:space="preserve">completed to the standards of the organization.  </w:t>
      </w:r>
    </w:p>
    <w:p w14:paraId="795182EE" w14:textId="5EBFE211" w:rsidR="00486FA3" w:rsidRPr="006E3091" w:rsidRDefault="00A61CC4" w:rsidP="00A7355F">
      <w:pPr>
        <w:pStyle w:val="ListParagraph"/>
        <w:numPr>
          <w:ilvl w:val="0"/>
          <w:numId w:val="15"/>
        </w:numPr>
        <w:rPr>
          <w:color w:val="5F497A" w:themeColor="accent4" w:themeShade="BF"/>
        </w:rPr>
      </w:pPr>
      <w:r w:rsidRPr="006E3091">
        <w:rPr>
          <w:color w:val="5F497A" w:themeColor="accent4" w:themeShade="BF"/>
        </w:rPr>
        <w:t xml:space="preserve">Page 4: </w:t>
      </w:r>
      <w:r w:rsidR="00565D37" w:rsidRPr="006E3091">
        <w:rPr>
          <w:color w:val="5F497A" w:themeColor="accent4" w:themeShade="BF"/>
        </w:rPr>
        <w:t>Signatures; When</w:t>
      </w:r>
      <w:r w:rsidR="008B1985" w:rsidRPr="006E3091">
        <w:rPr>
          <w:color w:val="5F497A" w:themeColor="accent4" w:themeShade="BF"/>
        </w:rPr>
        <w:t xml:space="preserve"> processing the application, the Programs staff must review and </w:t>
      </w:r>
      <w:r w:rsidR="00DE613A" w:rsidRPr="006E3091">
        <w:rPr>
          <w:color w:val="5F497A" w:themeColor="accent4" w:themeShade="BF"/>
        </w:rPr>
        <w:t>‘</w:t>
      </w:r>
      <w:r w:rsidR="008B1985" w:rsidRPr="006E3091">
        <w:rPr>
          <w:color w:val="5F497A" w:themeColor="accent4" w:themeShade="BF"/>
        </w:rPr>
        <w:t>approve</w:t>
      </w:r>
      <w:r w:rsidR="00DE613A" w:rsidRPr="006E3091">
        <w:rPr>
          <w:color w:val="5F497A" w:themeColor="accent4" w:themeShade="BF"/>
        </w:rPr>
        <w:t>’/recommend the applicant to be a volunteer</w:t>
      </w:r>
      <w:r w:rsidR="00346959" w:rsidRPr="006E3091">
        <w:rPr>
          <w:color w:val="5F497A" w:themeColor="accent4" w:themeShade="BF"/>
        </w:rPr>
        <w:t xml:space="preserve">.  Then the </w:t>
      </w:r>
      <w:r w:rsidR="005B6B3F" w:rsidRPr="006E3091">
        <w:rPr>
          <w:color w:val="5F497A" w:themeColor="accent4" w:themeShade="BF"/>
        </w:rPr>
        <w:t>staff person c</w:t>
      </w:r>
      <w:r w:rsidR="00346959" w:rsidRPr="006E3091">
        <w:rPr>
          <w:color w:val="5F497A" w:themeColor="accent4" w:themeShade="BF"/>
        </w:rPr>
        <w:t>omplet</w:t>
      </w:r>
      <w:r w:rsidR="005B6B3F" w:rsidRPr="006E3091">
        <w:rPr>
          <w:color w:val="5F497A" w:themeColor="accent4" w:themeShade="BF"/>
        </w:rPr>
        <w:t>ing</w:t>
      </w:r>
      <w:r w:rsidR="00346959" w:rsidRPr="006E3091">
        <w:rPr>
          <w:color w:val="5F497A" w:themeColor="accent4" w:themeShade="BF"/>
        </w:rPr>
        <w:t xml:space="preserve"> the application</w:t>
      </w:r>
      <w:r w:rsidR="005B6B3F" w:rsidRPr="006E3091">
        <w:rPr>
          <w:color w:val="5F497A" w:themeColor="accent4" w:themeShade="BF"/>
        </w:rPr>
        <w:t xml:space="preserve"> for approval </w:t>
      </w:r>
      <w:r w:rsidR="00DB43B0" w:rsidRPr="006E3091">
        <w:rPr>
          <w:color w:val="5F497A" w:themeColor="accent4" w:themeShade="BF"/>
        </w:rPr>
        <w:t>must be submitted to their supervisor for final approval</w:t>
      </w:r>
      <w:r w:rsidR="00C56679" w:rsidRPr="006E3091">
        <w:rPr>
          <w:color w:val="5F497A" w:themeColor="accent4" w:themeShade="BF"/>
        </w:rPr>
        <w:t>.</w:t>
      </w:r>
      <w:r w:rsidR="00346959" w:rsidRPr="006E3091">
        <w:rPr>
          <w:color w:val="5F497A" w:themeColor="accent4" w:themeShade="BF"/>
        </w:rPr>
        <w:t xml:space="preserve">  The </w:t>
      </w:r>
      <w:r w:rsidR="00C56679" w:rsidRPr="006E3091">
        <w:rPr>
          <w:color w:val="5F497A" w:themeColor="accent4" w:themeShade="BF"/>
        </w:rPr>
        <w:t>supervisor then submits the application</w:t>
      </w:r>
      <w:r w:rsidR="00C97F37" w:rsidRPr="006E3091">
        <w:rPr>
          <w:color w:val="5F497A" w:themeColor="accent4" w:themeShade="BF"/>
        </w:rPr>
        <w:t xml:space="preserve"> to HR to run a background check.  Once the background check has been received back H</w:t>
      </w:r>
      <w:r w:rsidR="00C0367F" w:rsidRPr="006E3091">
        <w:rPr>
          <w:color w:val="5F497A" w:themeColor="accent4" w:themeShade="BF"/>
        </w:rPr>
        <w:t>R</w:t>
      </w:r>
      <w:r w:rsidR="00C97F37" w:rsidRPr="006E3091">
        <w:rPr>
          <w:color w:val="5F497A" w:themeColor="accent4" w:themeShade="BF"/>
        </w:rPr>
        <w:t xml:space="preserve"> will note on the application it is cleared or that there are issues and talk with appropriate staff.  If the application is </w:t>
      </w:r>
      <w:r w:rsidR="004B72C0" w:rsidRPr="006E3091">
        <w:rPr>
          <w:color w:val="5F497A" w:themeColor="accent4" w:themeShade="BF"/>
        </w:rPr>
        <w:t xml:space="preserve">cleared, the application will be kept with Programs staff and will be entered into the excel master log.  The background check will be kept under lock and key with the HR Director.  </w:t>
      </w:r>
    </w:p>
    <w:p w14:paraId="187058EF" w14:textId="77777777" w:rsidR="00F369DF" w:rsidRPr="006E3091" w:rsidRDefault="00F369DF">
      <w:pPr>
        <w:rPr>
          <w:b/>
          <w:bCs/>
          <w:color w:val="5F497A" w:themeColor="accent4" w:themeShade="BF"/>
        </w:rPr>
      </w:pPr>
    </w:p>
    <w:sectPr w:rsidR="00F369DF" w:rsidRPr="006E3091"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47C8" w14:textId="77777777" w:rsidR="00E77DAA" w:rsidRDefault="00E77DAA" w:rsidP="004E0F4F">
      <w:pPr>
        <w:spacing w:after="0" w:line="240" w:lineRule="auto"/>
      </w:pPr>
      <w:r>
        <w:separator/>
      </w:r>
    </w:p>
  </w:endnote>
  <w:endnote w:type="continuationSeparator" w:id="0">
    <w:p w14:paraId="11CFD454" w14:textId="77777777" w:rsidR="00E77DAA" w:rsidRDefault="00E77DAA" w:rsidP="004E0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2E99" w14:textId="557FFD28" w:rsidR="004E0F4F" w:rsidRDefault="004E0F4F">
    <w:pPr>
      <w:pStyle w:val="Footer"/>
    </w:pPr>
    <w:r>
      <w:t xml:space="preserve">HBV Volunteer application:                                                                                  </w:t>
    </w:r>
    <w:r w:rsidR="00FA6812">
      <w:t>D</w:t>
    </w:r>
    <w:r>
      <w:t xml:space="preserve">ated: </w:t>
    </w:r>
    <w:r w:rsidR="007C09EB">
      <w:t>12</w:t>
    </w:r>
    <w:r>
      <w:t>/</w:t>
    </w:r>
    <w:r w:rsidR="007C09EB">
      <w:t>22</w:t>
    </w:r>
    <w:r w:rsidR="00797EB1">
      <w:t>/</w:t>
    </w:r>
    <w:r>
      <w:t>2025</w:t>
    </w:r>
  </w:p>
  <w:p w14:paraId="205E1EC5" w14:textId="5888E01E" w:rsidR="00FA6812" w:rsidRDefault="00FA6812">
    <w:pPr>
      <w:pStyle w:val="Footer"/>
    </w:pPr>
    <w:r>
      <w:t xml:space="preserve">                                                                                                                                       Updated: 04/03/2026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BE9E" w14:textId="77777777" w:rsidR="00E77DAA" w:rsidRDefault="00E77DAA" w:rsidP="004E0F4F">
      <w:pPr>
        <w:spacing w:after="0" w:line="240" w:lineRule="auto"/>
      </w:pPr>
      <w:r>
        <w:separator/>
      </w:r>
    </w:p>
  </w:footnote>
  <w:footnote w:type="continuationSeparator" w:id="0">
    <w:p w14:paraId="149EC1FA" w14:textId="77777777" w:rsidR="00E77DAA" w:rsidRDefault="00E77DAA" w:rsidP="004E0F4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DjOmAmv1" int2:invalidationBookmarkName="" int2:hashCode="2u87MEzbGKhrvB" int2:id="CJRI66uz">
      <int2:state int2:value="Rejected" int2:type="gram"/>
    </int2:bookmark>
    <int2:bookmark int2:bookmarkName="_Int_M8BHRfy6" int2:invalidationBookmarkName="" int2:hashCode="bGC1/MQXkZMmRs" int2:id="ehY8NqG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C505DE0"/>
    <w:multiLevelType w:val="hybridMultilevel"/>
    <w:tmpl w:val="2E4A57BE"/>
    <w:lvl w:ilvl="0" w:tplc="2CEA9C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112F2"/>
    <w:multiLevelType w:val="hybridMultilevel"/>
    <w:tmpl w:val="EC2E2ADA"/>
    <w:lvl w:ilvl="0" w:tplc="C4D6F2D8">
      <w:numFmt w:val="bullet"/>
      <w:lvlText w:val=""/>
      <w:lvlJc w:val="left"/>
      <w:pPr>
        <w:ind w:left="720" w:hanging="360"/>
      </w:pPr>
      <w:rPr>
        <w:rFonts w:ascii="Wingdings" w:eastAsia="Wingdings" w:hAnsi="Wingdings" w:cs="Wingdings" w:hint="default"/>
        <w:b w:val="0"/>
        <w:bCs w:val="0"/>
        <w:i w:val="0"/>
        <w:iCs w:val="0"/>
        <w:color w:val="0A1A11"/>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F6235"/>
    <w:multiLevelType w:val="hybridMultilevel"/>
    <w:tmpl w:val="689807E8"/>
    <w:lvl w:ilvl="0" w:tplc="2CEA9C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948A6"/>
    <w:multiLevelType w:val="hybridMultilevel"/>
    <w:tmpl w:val="9D46F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A1559"/>
    <w:multiLevelType w:val="hybridMultilevel"/>
    <w:tmpl w:val="004816A4"/>
    <w:lvl w:ilvl="0" w:tplc="9C3AC214">
      <w:start w:val="1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62023"/>
    <w:multiLevelType w:val="hybridMultilevel"/>
    <w:tmpl w:val="BDBAFA40"/>
    <w:lvl w:ilvl="0" w:tplc="3A82005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FA871E"/>
    <w:multiLevelType w:val="hybridMultilevel"/>
    <w:tmpl w:val="FFFFFFFF"/>
    <w:lvl w:ilvl="0" w:tplc="73C836E6">
      <w:start w:val="1"/>
      <w:numFmt w:val="bullet"/>
      <w:lvlText w:val=""/>
      <w:lvlJc w:val="left"/>
      <w:pPr>
        <w:ind w:left="1080" w:hanging="360"/>
      </w:pPr>
      <w:rPr>
        <w:rFonts w:ascii="Wingdings" w:hAnsi="Wingdings" w:hint="default"/>
      </w:rPr>
    </w:lvl>
    <w:lvl w:ilvl="1" w:tplc="8B780D04">
      <w:start w:val="1"/>
      <w:numFmt w:val="bullet"/>
      <w:lvlText w:val="o"/>
      <w:lvlJc w:val="left"/>
      <w:pPr>
        <w:ind w:left="1800" w:hanging="360"/>
      </w:pPr>
      <w:rPr>
        <w:rFonts w:ascii="Courier New" w:hAnsi="Courier New" w:hint="default"/>
      </w:rPr>
    </w:lvl>
    <w:lvl w:ilvl="2" w:tplc="90B4F018">
      <w:start w:val="1"/>
      <w:numFmt w:val="bullet"/>
      <w:lvlText w:val=""/>
      <w:lvlJc w:val="left"/>
      <w:pPr>
        <w:ind w:left="2520" w:hanging="360"/>
      </w:pPr>
      <w:rPr>
        <w:rFonts w:ascii="Wingdings" w:hAnsi="Wingdings" w:hint="default"/>
      </w:rPr>
    </w:lvl>
    <w:lvl w:ilvl="3" w:tplc="547C8BC6">
      <w:start w:val="1"/>
      <w:numFmt w:val="bullet"/>
      <w:lvlText w:val=""/>
      <w:lvlJc w:val="left"/>
      <w:pPr>
        <w:ind w:left="3240" w:hanging="360"/>
      </w:pPr>
      <w:rPr>
        <w:rFonts w:ascii="Symbol" w:hAnsi="Symbol" w:hint="default"/>
      </w:rPr>
    </w:lvl>
    <w:lvl w:ilvl="4" w:tplc="978C652A">
      <w:start w:val="1"/>
      <w:numFmt w:val="bullet"/>
      <w:lvlText w:val="o"/>
      <w:lvlJc w:val="left"/>
      <w:pPr>
        <w:ind w:left="3960" w:hanging="360"/>
      </w:pPr>
      <w:rPr>
        <w:rFonts w:ascii="Courier New" w:hAnsi="Courier New" w:hint="default"/>
      </w:rPr>
    </w:lvl>
    <w:lvl w:ilvl="5" w:tplc="6ACEF158">
      <w:start w:val="1"/>
      <w:numFmt w:val="bullet"/>
      <w:lvlText w:val=""/>
      <w:lvlJc w:val="left"/>
      <w:pPr>
        <w:ind w:left="4680" w:hanging="360"/>
      </w:pPr>
      <w:rPr>
        <w:rFonts w:ascii="Wingdings" w:hAnsi="Wingdings" w:hint="default"/>
      </w:rPr>
    </w:lvl>
    <w:lvl w:ilvl="6" w:tplc="4A5E4F54">
      <w:start w:val="1"/>
      <w:numFmt w:val="bullet"/>
      <w:lvlText w:val=""/>
      <w:lvlJc w:val="left"/>
      <w:pPr>
        <w:ind w:left="5400" w:hanging="360"/>
      </w:pPr>
      <w:rPr>
        <w:rFonts w:ascii="Symbol" w:hAnsi="Symbol" w:hint="default"/>
      </w:rPr>
    </w:lvl>
    <w:lvl w:ilvl="7" w:tplc="DD686C3E">
      <w:start w:val="1"/>
      <w:numFmt w:val="bullet"/>
      <w:lvlText w:val="o"/>
      <w:lvlJc w:val="left"/>
      <w:pPr>
        <w:ind w:left="6120" w:hanging="360"/>
      </w:pPr>
      <w:rPr>
        <w:rFonts w:ascii="Courier New" w:hAnsi="Courier New" w:hint="default"/>
      </w:rPr>
    </w:lvl>
    <w:lvl w:ilvl="8" w:tplc="1898EC22">
      <w:start w:val="1"/>
      <w:numFmt w:val="bullet"/>
      <w:lvlText w:val=""/>
      <w:lvlJc w:val="left"/>
      <w:pPr>
        <w:ind w:left="6840" w:hanging="360"/>
      </w:pPr>
      <w:rPr>
        <w:rFonts w:ascii="Wingdings" w:hAnsi="Wingdings" w:hint="default"/>
      </w:rPr>
    </w:lvl>
  </w:abstractNum>
  <w:num w:numId="1" w16cid:durableId="1024868343">
    <w:abstractNumId w:val="1"/>
  </w:num>
  <w:num w:numId="2" w16cid:durableId="1610549297">
    <w:abstractNumId w:val="2"/>
  </w:num>
  <w:num w:numId="3" w16cid:durableId="171383729">
    <w:abstractNumId w:val="8"/>
  </w:num>
  <w:num w:numId="4" w16cid:durableId="1767461948">
    <w:abstractNumId w:val="13"/>
  </w:num>
  <w:num w:numId="5" w16cid:durableId="1869760377">
    <w:abstractNumId w:val="4"/>
  </w:num>
  <w:num w:numId="6" w16cid:durableId="1912277658">
    <w:abstractNumId w:val="11"/>
  </w:num>
  <w:num w:numId="7" w16cid:durableId="2043095170">
    <w:abstractNumId w:val="9"/>
  </w:num>
  <w:num w:numId="8" w16cid:durableId="2093038771">
    <w:abstractNumId w:val="3"/>
  </w:num>
  <w:num w:numId="9" w16cid:durableId="282612483">
    <w:abstractNumId w:val="6"/>
  </w:num>
  <w:num w:numId="10" w16cid:durableId="338429852">
    <w:abstractNumId w:val="7"/>
  </w:num>
  <w:num w:numId="11" w16cid:durableId="665017702">
    <w:abstractNumId w:val="15"/>
  </w:num>
  <w:num w:numId="12" w16cid:durableId="731805700">
    <w:abstractNumId w:val="14"/>
  </w:num>
  <w:num w:numId="13" w16cid:durableId="758136242">
    <w:abstractNumId w:val="0"/>
  </w:num>
  <w:num w:numId="14" w16cid:durableId="827016192">
    <w:abstractNumId w:val="5"/>
  </w:num>
  <w:num w:numId="15" w16cid:durableId="636180555">
    <w:abstractNumId w:val="12"/>
  </w:num>
  <w:num w:numId="16" w16cid:durableId="710110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E57"/>
    <w:rsid w:val="000238E7"/>
    <w:rsid w:val="00023ED8"/>
    <w:rsid w:val="0002581D"/>
    <w:rsid w:val="00034616"/>
    <w:rsid w:val="0006063C"/>
    <w:rsid w:val="00065636"/>
    <w:rsid w:val="00065784"/>
    <w:rsid w:val="000904CF"/>
    <w:rsid w:val="00094E00"/>
    <w:rsid w:val="00095744"/>
    <w:rsid w:val="000C6D43"/>
    <w:rsid w:val="000C75FE"/>
    <w:rsid w:val="000D46A1"/>
    <w:rsid w:val="000D536E"/>
    <w:rsid w:val="000D646F"/>
    <w:rsid w:val="000E6DEE"/>
    <w:rsid w:val="0011147D"/>
    <w:rsid w:val="001210B2"/>
    <w:rsid w:val="001326B8"/>
    <w:rsid w:val="00135FDA"/>
    <w:rsid w:val="001453F8"/>
    <w:rsid w:val="00145CC4"/>
    <w:rsid w:val="0015074B"/>
    <w:rsid w:val="00153F01"/>
    <w:rsid w:val="00170CFE"/>
    <w:rsid w:val="00175EB9"/>
    <w:rsid w:val="001776F5"/>
    <w:rsid w:val="00187E37"/>
    <w:rsid w:val="00192B6A"/>
    <w:rsid w:val="00195475"/>
    <w:rsid w:val="0019631D"/>
    <w:rsid w:val="00197141"/>
    <w:rsid w:val="001B67CC"/>
    <w:rsid w:val="001C09A2"/>
    <w:rsid w:val="001C71EB"/>
    <w:rsid w:val="001D587A"/>
    <w:rsid w:val="001D6D39"/>
    <w:rsid w:val="001E0F6B"/>
    <w:rsid w:val="001E26C7"/>
    <w:rsid w:val="001E2964"/>
    <w:rsid w:val="001F2C4D"/>
    <w:rsid w:val="001F39E4"/>
    <w:rsid w:val="00203BE7"/>
    <w:rsid w:val="0020497B"/>
    <w:rsid w:val="0021352A"/>
    <w:rsid w:val="00220E62"/>
    <w:rsid w:val="00237AD6"/>
    <w:rsid w:val="00253AD7"/>
    <w:rsid w:val="002572F9"/>
    <w:rsid w:val="00270A1C"/>
    <w:rsid w:val="002711FD"/>
    <w:rsid w:val="00274432"/>
    <w:rsid w:val="002914F1"/>
    <w:rsid w:val="0029639D"/>
    <w:rsid w:val="002A2651"/>
    <w:rsid w:val="002B5CA8"/>
    <w:rsid w:val="002C5C7D"/>
    <w:rsid w:val="002F1D63"/>
    <w:rsid w:val="002F5CD7"/>
    <w:rsid w:val="00300362"/>
    <w:rsid w:val="003122C8"/>
    <w:rsid w:val="00326F90"/>
    <w:rsid w:val="00346959"/>
    <w:rsid w:val="003478FD"/>
    <w:rsid w:val="00352F02"/>
    <w:rsid w:val="00353724"/>
    <w:rsid w:val="003864E3"/>
    <w:rsid w:val="003C7886"/>
    <w:rsid w:val="003E3BDE"/>
    <w:rsid w:val="00421B86"/>
    <w:rsid w:val="004228C2"/>
    <w:rsid w:val="00430825"/>
    <w:rsid w:val="00443179"/>
    <w:rsid w:val="0044424B"/>
    <w:rsid w:val="00486FA3"/>
    <w:rsid w:val="004B2F45"/>
    <w:rsid w:val="004B47ED"/>
    <w:rsid w:val="004B72C0"/>
    <w:rsid w:val="004C7560"/>
    <w:rsid w:val="004D4CE6"/>
    <w:rsid w:val="004E0F4F"/>
    <w:rsid w:val="004E2D72"/>
    <w:rsid w:val="004E4DC0"/>
    <w:rsid w:val="005246C1"/>
    <w:rsid w:val="0052689D"/>
    <w:rsid w:val="005310A0"/>
    <w:rsid w:val="005346FA"/>
    <w:rsid w:val="0054716F"/>
    <w:rsid w:val="005539DE"/>
    <w:rsid w:val="005654A1"/>
    <w:rsid w:val="00565D37"/>
    <w:rsid w:val="00566F94"/>
    <w:rsid w:val="0057258C"/>
    <w:rsid w:val="005768B9"/>
    <w:rsid w:val="00576939"/>
    <w:rsid w:val="005B6B3F"/>
    <w:rsid w:val="005C39B4"/>
    <w:rsid w:val="005D0C77"/>
    <w:rsid w:val="005D4C53"/>
    <w:rsid w:val="005D74BB"/>
    <w:rsid w:val="005E3055"/>
    <w:rsid w:val="005F07CC"/>
    <w:rsid w:val="00645E4F"/>
    <w:rsid w:val="0065038B"/>
    <w:rsid w:val="00654BDC"/>
    <w:rsid w:val="00673E66"/>
    <w:rsid w:val="00677869"/>
    <w:rsid w:val="0068712B"/>
    <w:rsid w:val="00696473"/>
    <w:rsid w:val="0069785A"/>
    <w:rsid w:val="006A3EA9"/>
    <w:rsid w:val="006C49EB"/>
    <w:rsid w:val="006D0C53"/>
    <w:rsid w:val="006D5962"/>
    <w:rsid w:val="006E2EEF"/>
    <w:rsid w:val="006E3091"/>
    <w:rsid w:val="006E4BD3"/>
    <w:rsid w:val="006F61E1"/>
    <w:rsid w:val="00727417"/>
    <w:rsid w:val="00741A21"/>
    <w:rsid w:val="00753B8F"/>
    <w:rsid w:val="00763584"/>
    <w:rsid w:val="00773980"/>
    <w:rsid w:val="00782E90"/>
    <w:rsid w:val="0079578F"/>
    <w:rsid w:val="00797EB1"/>
    <w:rsid w:val="007A1E6E"/>
    <w:rsid w:val="007A4381"/>
    <w:rsid w:val="007B0AA5"/>
    <w:rsid w:val="007B7027"/>
    <w:rsid w:val="007C09EB"/>
    <w:rsid w:val="007C1284"/>
    <w:rsid w:val="007C50E8"/>
    <w:rsid w:val="007E476C"/>
    <w:rsid w:val="008000E4"/>
    <w:rsid w:val="00816DBA"/>
    <w:rsid w:val="00821318"/>
    <w:rsid w:val="008276B8"/>
    <w:rsid w:val="00835D76"/>
    <w:rsid w:val="00850E06"/>
    <w:rsid w:val="0086020F"/>
    <w:rsid w:val="008759A2"/>
    <w:rsid w:val="00886E89"/>
    <w:rsid w:val="00895164"/>
    <w:rsid w:val="008B1985"/>
    <w:rsid w:val="008C2010"/>
    <w:rsid w:val="008D10C2"/>
    <w:rsid w:val="008D4BA8"/>
    <w:rsid w:val="008E350C"/>
    <w:rsid w:val="0091038F"/>
    <w:rsid w:val="0091616D"/>
    <w:rsid w:val="009174A4"/>
    <w:rsid w:val="00921CDA"/>
    <w:rsid w:val="00923A00"/>
    <w:rsid w:val="00924B76"/>
    <w:rsid w:val="00944CF2"/>
    <w:rsid w:val="00961DED"/>
    <w:rsid w:val="00986D2F"/>
    <w:rsid w:val="009916FD"/>
    <w:rsid w:val="009C7763"/>
    <w:rsid w:val="009E2DB5"/>
    <w:rsid w:val="009E7692"/>
    <w:rsid w:val="00A0140F"/>
    <w:rsid w:val="00A47251"/>
    <w:rsid w:val="00A61CC4"/>
    <w:rsid w:val="00A7355F"/>
    <w:rsid w:val="00A77382"/>
    <w:rsid w:val="00A85CA5"/>
    <w:rsid w:val="00A91D4D"/>
    <w:rsid w:val="00AA1D8D"/>
    <w:rsid w:val="00AB056D"/>
    <w:rsid w:val="00AC030D"/>
    <w:rsid w:val="00AD117C"/>
    <w:rsid w:val="00B07B58"/>
    <w:rsid w:val="00B13AA1"/>
    <w:rsid w:val="00B15609"/>
    <w:rsid w:val="00B17923"/>
    <w:rsid w:val="00B22A7F"/>
    <w:rsid w:val="00B35F6C"/>
    <w:rsid w:val="00B47730"/>
    <w:rsid w:val="00B63F43"/>
    <w:rsid w:val="00B72236"/>
    <w:rsid w:val="00B909F9"/>
    <w:rsid w:val="00BA063F"/>
    <w:rsid w:val="00BB4C57"/>
    <w:rsid w:val="00BE0D37"/>
    <w:rsid w:val="00BE7CA1"/>
    <w:rsid w:val="00C0367F"/>
    <w:rsid w:val="00C15D06"/>
    <w:rsid w:val="00C173B7"/>
    <w:rsid w:val="00C25B4F"/>
    <w:rsid w:val="00C52426"/>
    <w:rsid w:val="00C56679"/>
    <w:rsid w:val="00C57257"/>
    <w:rsid w:val="00C90CF0"/>
    <w:rsid w:val="00C97B36"/>
    <w:rsid w:val="00C97F37"/>
    <w:rsid w:val="00CB0664"/>
    <w:rsid w:val="00CB48F6"/>
    <w:rsid w:val="00CD3454"/>
    <w:rsid w:val="00CD5956"/>
    <w:rsid w:val="00CD6C1D"/>
    <w:rsid w:val="00CF5638"/>
    <w:rsid w:val="00CF7532"/>
    <w:rsid w:val="00CF7849"/>
    <w:rsid w:val="00D1463D"/>
    <w:rsid w:val="00D30181"/>
    <w:rsid w:val="00D33862"/>
    <w:rsid w:val="00D35E94"/>
    <w:rsid w:val="00D90FF7"/>
    <w:rsid w:val="00DA722B"/>
    <w:rsid w:val="00DB2922"/>
    <w:rsid w:val="00DB43B0"/>
    <w:rsid w:val="00DE613A"/>
    <w:rsid w:val="00DE618D"/>
    <w:rsid w:val="00DE67D2"/>
    <w:rsid w:val="00DF20C2"/>
    <w:rsid w:val="00DF7C0E"/>
    <w:rsid w:val="00E00406"/>
    <w:rsid w:val="00E00A8B"/>
    <w:rsid w:val="00E02F9E"/>
    <w:rsid w:val="00E16827"/>
    <w:rsid w:val="00E202FF"/>
    <w:rsid w:val="00E231E8"/>
    <w:rsid w:val="00E261AD"/>
    <w:rsid w:val="00E30B06"/>
    <w:rsid w:val="00E4147F"/>
    <w:rsid w:val="00E77DAA"/>
    <w:rsid w:val="00E8283D"/>
    <w:rsid w:val="00E87BBA"/>
    <w:rsid w:val="00E97F6E"/>
    <w:rsid w:val="00EB4C2D"/>
    <w:rsid w:val="00EC487F"/>
    <w:rsid w:val="00EC6614"/>
    <w:rsid w:val="00EC7483"/>
    <w:rsid w:val="00ED0FF1"/>
    <w:rsid w:val="00EE1053"/>
    <w:rsid w:val="00EF2231"/>
    <w:rsid w:val="00EF4336"/>
    <w:rsid w:val="00F06792"/>
    <w:rsid w:val="00F07DDC"/>
    <w:rsid w:val="00F33411"/>
    <w:rsid w:val="00F369DF"/>
    <w:rsid w:val="00F46408"/>
    <w:rsid w:val="00F679A5"/>
    <w:rsid w:val="00F67D75"/>
    <w:rsid w:val="00F91C41"/>
    <w:rsid w:val="00F96DDF"/>
    <w:rsid w:val="00F97FD4"/>
    <w:rsid w:val="00FA0772"/>
    <w:rsid w:val="00FA55CF"/>
    <w:rsid w:val="00FA6812"/>
    <w:rsid w:val="00FB37CD"/>
    <w:rsid w:val="00FC4FE3"/>
    <w:rsid w:val="00FC693F"/>
    <w:rsid w:val="00FE25D8"/>
    <w:rsid w:val="07A4FBA5"/>
    <w:rsid w:val="08176934"/>
    <w:rsid w:val="09098549"/>
    <w:rsid w:val="09E9BA91"/>
    <w:rsid w:val="0F3EDB43"/>
    <w:rsid w:val="137C0C7C"/>
    <w:rsid w:val="15F12CEE"/>
    <w:rsid w:val="1F81156A"/>
    <w:rsid w:val="202DD2F1"/>
    <w:rsid w:val="287485B7"/>
    <w:rsid w:val="29BA5B6B"/>
    <w:rsid w:val="2DD3FE5B"/>
    <w:rsid w:val="30FD7A8A"/>
    <w:rsid w:val="365F344F"/>
    <w:rsid w:val="36ECFF62"/>
    <w:rsid w:val="39BA40F4"/>
    <w:rsid w:val="3B3EF09D"/>
    <w:rsid w:val="3E9747AD"/>
    <w:rsid w:val="3F946EEE"/>
    <w:rsid w:val="3FF6F8E0"/>
    <w:rsid w:val="40AE9DF0"/>
    <w:rsid w:val="4A66062B"/>
    <w:rsid w:val="4B703EB0"/>
    <w:rsid w:val="51FE4587"/>
    <w:rsid w:val="54217C33"/>
    <w:rsid w:val="6605D7D9"/>
    <w:rsid w:val="6731840E"/>
    <w:rsid w:val="68341C73"/>
    <w:rsid w:val="683E9D5E"/>
    <w:rsid w:val="6A658733"/>
    <w:rsid w:val="6AAF1A8B"/>
    <w:rsid w:val="6AD5CDDB"/>
    <w:rsid w:val="6DDFEE87"/>
    <w:rsid w:val="7167EF60"/>
    <w:rsid w:val="73E78E49"/>
    <w:rsid w:val="795BFE39"/>
    <w:rsid w:val="7B195098"/>
    <w:rsid w:val="7C51C22F"/>
    <w:rsid w:val="7D0879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E96C6D"/>
  <w14:defaultImageDpi w14:val="300"/>
  <w15:docId w15:val="{5176FC9E-F6B2-4AC7-B402-65F77951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14"/>
      </w:numPr>
      <w:contextualSpacing/>
    </w:pPr>
  </w:style>
  <w:style w:type="paragraph" w:styleId="ListNumber">
    <w:name w:val="List Number"/>
    <w:basedOn w:val="Normal"/>
    <w:uiPriority w:val="99"/>
    <w:unhideWhenUsed/>
    <w:rsid w:val="00326F90"/>
    <w:pPr>
      <w:numPr>
        <w:numId w:val="10"/>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6A3EA9"/>
    <w:rPr>
      <w:sz w:val="16"/>
      <w:szCs w:val="16"/>
    </w:rPr>
  </w:style>
  <w:style w:type="paragraph" w:styleId="CommentText">
    <w:name w:val="annotation text"/>
    <w:basedOn w:val="Normal"/>
    <w:link w:val="CommentTextChar"/>
    <w:uiPriority w:val="99"/>
    <w:semiHidden/>
    <w:unhideWhenUsed/>
    <w:rsid w:val="006A3EA9"/>
    <w:pPr>
      <w:spacing w:line="240" w:lineRule="auto"/>
    </w:pPr>
    <w:rPr>
      <w:sz w:val="20"/>
      <w:szCs w:val="20"/>
    </w:rPr>
  </w:style>
  <w:style w:type="character" w:customStyle="1" w:styleId="CommentTextChar">
    <w:name w:val="Comment Text Char"/>
    <w:basedOn w:val="DefaultParagraphFont"/>
    <w:link w:val="CommentText"/>
    <w:uiPriority w:val="99"/>
    <w:semiHidden/>
    <w:rsid w:val="006A3EA9"/>
    <w:rPr>
      <w:sz w:val="20"/>
      <w:szCs w:val="20"/>
    </w:rPr>
  </w:style>
  <w:style w:type="paragraph" w:styleId="CommentSubject">
    <w:name w:val="annotation subject"/>
    <w:basedOn w:val="CommentText"/>
    <w:next w:val="CommentText"/>
    <w:link w:val="CommentSubjectChar"/>
    <w:uiPriority w:val="99"/>
    <w:semiHidden/>
    <w:unhideWhenUsed/>
    <w:rsid w:val="006A3EA9"/>
    <w:rPr>
      <w:b/>
      <w:bCs/>
    </w:rPr>
  </w:style>
  <w:style w:type="character" w:customStyle="1" w:styleId="CommentSubjectChar">
    <w:name w:val="Comment Subject Char"/>
    <w:basedOn w:val="CommentTextChar"/>
    <w:link w:val="CommentSubject"/>
    <w:uiPriority w:val="99"/>
    <w:semiHidden/>
    <w:rsid w:val="006A3E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1335</Words>
  <Characters>7612</Characters>
  <Application>Microsoft Office Word</Application>
  <DocSecurity>0</DocSecurity>
  <Lines>63</Lines>
  <Paragraphs>17</Paragraphs>
  <ScaleCrop>false</ScaleCrop>
  <Manager/>
  <Company/>
  <LinksUpToDate>false</LinksUpToDate>
  <CharactersWithSpaces>8930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Linda Foster</cp:lastModifiedBy>
  <cp:revision>151</cp:revision>
  <cp:lastPrinted>2026-04-03T14:09:00Z</cp:lastPrinted>
  <dcterms:created xsi:type="dcterms:W3CDTF">2025-10-06T20:27:00Z</dcterms:created>
  <dcterms:modified xsi:type="dcterms:W3CDTF">2026-04-03T14:54:00Z</dcterms:modified>
  <cp:category/>
</cp:coreProperties>
</file>