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7D7B1" w14:textId="77777777" w:rsidR="002E0B42" w:rsidRPr="00D36B0F" w:rsidRDefault="00000000">
      <w:pPr>
        <w:jc w:val="center"/>
        <w:rPr>
          <w:rFonts w:ascii="Arial" w:hAnsi="Arial" w:cs="Arial"/>
          <w:sz w:val="24"/>
          <w:szCs w:val="24"/>
        </w:rPr>
      </w:pPr>
      <w:r w:rsidRPr="00D36B0F">
        <w:rPr>
          <w:rFonts w:ascii="Arial" w:hAnsi="Arial" w:cs="Arial"/>
          <w:b/>
          <w:sz w:val="24"/>
          <w:szCs w:val="24"/>
        </w:rPr>
        <w:t>ASSOCIAÇÃO BRASILEIRA DE FISIOTERAPIA EM SAÚDE DA MULHER – ABRAFISM</w:t>
      </w:r>
    </w:p>
    <w:p w14:paraId="584A5BBE" w14:textId="77777777" w:rsidR="002E0B42" w:rsidRPr="00D36B0F" w:rsidRDefault="00000000">
      <w:pPr>
        <w:jc w:val="center"/>
        <w:rPr>
          <w:rFonts w:ascii="Arial" w:hAnsi="Arial" w:cs="Arial"/>
          <w:sz w:val="24"/>
          <w:szCs w:val="24"/>
        </w:rPr>
      </w:pPr>
      <w:r w:rsidRPr="00D36B0F">
        <w:rPr>
          <w:rFonts w:ascii="Arial" w:hAnsi="Arial" w:cs="Arial"/>
          <w:b/>
          <w:sz w:val="24"/>
          <w:szCs w:val="24"/>
        </w:rPr>
        <w:t>FORMULÁRIO DE INSCRIÇÃO DE CHAPA E TERMO DE ANUÊNCIA – ELEIÇÕES ABRAFISM 2025</w:t>
      </w:r>
    </w:p>
    <w:p w14:paraId="37AE7BF0" w14:textId="77777777" w:rsidR="002E0B42" w:rsidRPr="00D36B0F" w:rsidRDefault="002E0B42">
      <w:pPr>
        <w:rPr>
          <w:rFonts w:ascii="Arial" w:hAnsi="Arial" w:cs="Arial"/>
          <w:sz w:val="24"/>
          <w:szCs w:val="24"/>
        </w:rPr>
      </w:pPr>
    </w:p>
    <w:p w14:paraId="637F2421" w14:textId="08C9A622" w:rsidR="00D36B0F" w:rsidRDefault="00000000" w:rsidP="00D36B0F">
      <w:pPr>
        <w:rPr>
          <w:rFonts w:ascii="Arial" w:hAnsi="Arial" w:cs="Arial"/>
          <w:sz w:val="24"/>
          <w:szCs w:val="24"/>
        </w:rPr>
      </w:pPr>
      <w:r w:rsidRPr="00D36B0F">
        <w:rPr>
          <w:rFonts w:ascii="Arial" w:hAnsi="Arial" w:cs="Arial"/>
          <w:sz w:val="24"/>
          <w:szCs w:val="24"/>
        </w:rPr>
        <w:t>As chapas concorrentes às Eleições da ABRAFISM – Quadriênio 2026–2029 deverão preencher este formulário completo e enviá-lo à Comissão Eleitoral, no período de 1º a 10 de novembro de 2025, exclusivamente por meio eletrônico, para o e-mail:</w:t>
      </w:r>
      <w:r w:rsidRPr="00D36B0F">
        <w:rPr>
          <w:rFonts w:ascii="Arial" w:hAnsi="Arial" w:cs="Arial"/>
          <w:sz w:val="24"/>
          <w:szCs w:val="24"/>
        </w:rPr>
        <w:br/>
      </w:r>
      <w:r w:rsidRPr="00D36B0F">
        <w:rPr>
          <w:rFonts w:ascii="Segoe UI Emoji" w:hAnsi="Segoe UI Emoji" w:cs="Segoe UI Emoji"/>
          <w:sz w:val="24"/>
          <w:szCs w:val="24"/>
        </w:rPr>
        <w:t>📧</w:t>
      </w:r>
      <w:r w:rsidRPr="00D36B0F">
        <w:rPr>
          <w:rFonts w:ascii="Arial" w:hAnsi="Arial" w:cs="Arial"/>
          <w:sz w:val="24"/>
          <w:szCs w:val="24"/>
        </w:rPr>
        <w:t xml:space="preserve"> </w:t>
      </w:r>
      <w:hyperlink r:id="rId6" w:history="1">
        <w:r w:rsidR="00D36B0F" w:rsidRPr="000F50E3">
          <w:rPr>
            <w:rStyle w:val="Hyperlink"/>
            <w:rFonts w:ascii="Arial" w:hAnsi="Arial" w:cs="Arial"/>
            <w:sz w:val="24"/>
            <w:szCs w:val="24"/>
          </w:rPr>
          <w:t>eleicoes.abrafism@gmail.com</w:t>
        </w:r>
      </w:hyperlink>
      <w:r w:rsidR="00D36B0F">
        <w:rPr>
          <w:rFonts w:ascii="Arial" w:hAnsi="Arial" w:cs="Arial"/>
          <w:sz w:val="24"/>
          <w:szCs w:val="24"/>
        </w:rPr>
        <w:t xml:space="preserve"> </w:t>
      </w:r>
    </w:p>
    <w:p w14:paraId="7D4F7CD2" w14:textId="77777777" w:rsidR="00D36B0F" w:rsidRDefault="00D36B0F" w:rsidP="00D36B0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000000" w:rsidRPr="00D36B0F">
        <w:rPr>
          <w:rFonts w:ascii="Arial" w:hAnsi="Arial" w:cs="Arial"/>
          <w:sz w:val="24"/>
          <w:szCs w:val="24"/>
        </w:rPr>
        <w:br/>
        <w:t xml:space="preserve">O </w:t>
      </w:r>
      <w:proofErr w:type="spellStart"/>
      <w:r w:rsidR="00000000" w:rsidRPr="00D36B0F">
        <w:rPr>
          <w:rFonts w:ascii="Arial" w:hAnsi="Arial" w:cs="Arial"/>
          <w:sz w:val="24"/>
          <w:szCs w:val="24"/>
        </w:rPr>
        <w:t>envio</w:t>
      </w:r>
      <w:proofErr w:type="spellEnd"/>
      <w:r w:rsidR="00000000" w:rsidRPr="00D36B0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00000" w:rsidRPr="00D36B0F">
        <w:rPr>
          <w:rFonts w:ascii="Arial" w:hAnsi="Arial" w:cs="Arial"/>
          <w:sz w:val="24"/>
          <w:szCs w:val="24"/>
        </w:rPr>
        <w:t>deve</w:t>
      </w:r>
      <w:proofErr w:type="spellEnd"/>
      <w:r w:rsidR="00000000" w:rsidRPr="00D36B0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00000" w:rsidRPr="00D36B0F">
        <w:rPr>
          <w:rFonts w:ascii="Arial" w:hAnsi="Arial" w:cs="Arial"/>
          <w:sz w:val="24"/>
          <w:szCs w:val="24"/>
        </w:rPr>
        <w:t>incluir</w:t>
      </w:r>
      <w:proofErr w:type="spellEnd"/>
      <w:r w:rsidR="00000000" w:rsidRPr="00D36B0F">
        <w:rPr>
          <w:rFonts w:ascii="Arial" w:hAnsi="Arial" w:cs="Arial"/>
          <w:sz w:val="24"/>
          <w:szCs w:val="24"/>
        </w:rPr>
        <w:t>:</w:t>
      </w:r>
    </w:p>
    <w:p w14:paraId="3BD57FF4" w14:textId="6D747428" w:rsidR="002E0B42" w:rsidRPr="00D36B0F" w:rsidRDefault="00000000" w:rsidP="00D36B0F">
      <w:pPr>
        <w:rPr>
          <w:rFonts w:ascii="Arial" w:hAnsi="Arial" w:cs="Arial"/>
          <w:sz w:val="24"/>
          <w:szCs w:val="24"/>
        </w:rPr>
      </w:pPr>
      <w:r w:rsidRPr="00D36B0F">
        <w:rPr>
          <w:rFonts w:ascii="Arial" w:hAnsi="Arial" w:cs="Arial"/>
          <w:sz w:val="24"/>
          <w:szCs w:val="24"/>
        </w:rPr>
        <w:t xml:space="preserve">- Este </w:t>
      </w:r>
      <w:proofErr w:type="spellStart"/>
      <w:r w:rsidRPr="00D36B0F">
        <w:rPr>
          <w:rFonts w:ascii="Arial" w:hAnsi="Arial" w:cs="Arial"/>
          <w:sz w:val="24"/>
          <w:szCs w:val="24"/>
        </w:rPr>
        <w:t>documento</w:t>
      </w:r>
      <w:proofErr w:type="spellEnd"/>
      <w:r w:rsidRPr="00D36B0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36B0F">
        <w:rPr>
          <w:rFonts w:ascii="Arial" w:hAnsi="Arial" w:cs="Arial"/>
          <w:sz w:val="24"/>
          <w:szCs w:val="24"/>
        </w:rPr>
        <w:t>preenchido</w:t>
      </w:r>
      <w:proofErr w:type="spellEnd"/>
      <w:r w:rsidRPr="00D36B0F">
        <w:rPr>
          <w:rFonts w:ascii="Arial" w:hAnsi="Arial" w:cs="Arial"/>
          <w:sz w:val="24"/>
          <w:szCs w:val="24"/>
        </w:rPr>
        <w:t xml:space="preserve"> e assinado digitalmente (em formato PDF);</w:t>
      </w:r>
      <w:r w:rsidRPr="00D36B0F">
        <w:rPr>
          <w:rFonts w:ascii="Arial" w:hAnsi="Arial" w:cs="Arial"/>
          <w:sz w:val="24"/>
          <w:szCs w:val="24"/>
        </w:rPr>
        <w:br/>
        <w:t>- Todos os documentos obrigatórios digitalizados, conforme item 3-A do Edital de Convocação (CREFITO, identidade, comprovantes, certidões e termos assinados).</w:t>
      </w:r>
    </w:p>
    <w:p w14:paraId="089A7E59" w14:textId="77777777" w:rsidR="002E0B42" w:rsidRPr="00D36B0F" w:rsidRDefault="00000000" w:rsidP="00D36B0F">
      <w:pPr>
        <w:rPr>
          <w:rFonts w:ascii="Arial" w:hAnsi="Arial" w:cs="Arial"/>
          <w:sz w:val="24"/>
          <w:szCs w:val="24"/>
        </w:rPr>
      </w:pPr>
      <w:r w:rsidRPr="00D36B0F">
        <w:rPr>
          <w:rFonts w:ascii="Arial" w:hAnsi="Arial" w:cs="Arial"/>
          <w:sz w:val="24"/>
          <w:szCs w:val="24"/>
        </w:rPr>
        <w:br w:type="page"/>
      </w:r>
    </w:p>
    <w:p w14:paraId="29EDD37B" w14:textId="77777777" w:rsidR="002E0B42" w:rsidRPr="00D36B0F" w:rsidRDefault="00000000">
      <w:pPr>
        <w:jc w:val="center"/>
        <w:rPr>
          <w:rFonts w:ascii="Arial" w:hAnsi="Arial" w:cs="Arial"/>
          <w:sz w:val="24"/>
          <w:szCs w:val="24"/>
        </w:rPr>
      </w:pPr>
      <w:r w:rsidRPr="00D36B0F">
        <w:rPr>
          <w:rFonts w:ascii="Arial" w:hAnsi="Arial" w:cs="Arial"/>
          <w:b/>
          <w:sz w:val="24"/>
          <w:szCs w:val="24"/>
        </w:rPr>
        <w:lastRenderedPageBreak/>
        <w:t>ANEXO I – FICHA DE INSCRIÇÃO DE CHAPA</w:t>
      </w:r>
    </w:p>
    <w:p w14:paraId="23D6E389" w14:textId="77777777" w:rsidR="002E0B42" w:rsidRPr="00D36B0F" w:rsidRDefault="00000000" w:rsidP="00D36B0F">
      <w:pPr>
        <w:rPr>
          <w:rFonts w:ascii="Arial" w:hAnsi="Arial" w:cs="Arial"/>
          <w:sz w:val="23"/>
          <w:szCs w:val="23"/>
        </w:rPr>
      </w:pPr>
      <w:r w:rsidRPr="00D36B0F">
        <w:rPr>
          <w:rFonts w:ascii="Arial" w:hAnsi="Arial" w:cs="Arial"/>
          <w:sz w:val="23"/>
          <w:szCs w:val="23"/>
        </w:rPr>
        <w:t>Nome da Chapa: _______________________________________________</w:t>
      </w:r>
    </w:p>
    <w:p w14:paraId="05E3CE0C" w14:textId="77777777" w:rsidR="002E0B42" w:rsidRPr="00D36B0F" w:rsidRDefault="00000000" w:rsidP="00D36B0F">
      <w:pPr>
        <w:rPr>
          <w:rFonts w:ascii="Arial" w:hAnsi="Arial" w:cs="Arial"/>
          <w:sz w:val="23"/>
          <w:szCs w:val="23"/>
        </w:rPr>
      </w:pPr>
      <w:r w:rsidRPr="00D36B0F">
        <w:rPr>
          <w:rFonts w:ascii="Arial" w:hAnsi="Arial" w:cs="Arial"/>
          <w:b/>
          <w:sz w:val="23"/>
          <w:szCs w:val="23"/>
        </w:rPr>
        <w:t>Cargos e respectivos candidatos:</w:t>
      </w:r>
    </w:p>
    <w:p w14:paraId="0F645C95" w14:textId="77777777" w:rsidR="002E0B42" w:rsidRPr="00D36B0F" w:rsidRDefault="00000000" w:rsidP="00D36B0F">
      <w:pPr>
        <w:rPr>
          <w:rFonts w:ascii="Arial" w:hAnsi="Arial" w:cs="Arial"/>
          <w:sz w:val="23"/>
          <w:szCs w:val="23"/>
        </w:rPr>
      </w:pPr>
      <w:r w:rsidRPr="00D36B0F">
        <w:rPr>
          <w:rFonts w:ascii="Arial" w:hAnsi="Arial" w:cs="Arial"/>
          <w:sz w:val="23"/>
          <w:szCs w:val="23"/>
        </w:rPr>
        <w:t>Diretoria:</w:t>
      </w:r>
      <w:r w:rsidRPr="00D36B0F">
        <w:rPr>
          <w:rFonts w:ascii="Arial" w:hAnsi="Arial" w:cs="Arial"/>
          <w:sz w:val="23"/>
          <w:szCs w:val="23"/>
        </w:rPr>
        <w:br/>
        <w:t>Presidente: _______________________________________________</w:t>
      </w:r>
      <w:r w:rsidRPr="00D36B0F">
        <w:rPr>
          <w:rFonts w:ascii="Arial" w:hAnsi="Arial" w:cs="Arial"/>
          <w:sz w:val="23"/>
          <w:szCs w:val="23"/>
        </w:rPr>
        <w:br/>
        <w:t>Vice-Presidente: ___________________________________________</w:t>
      </w:r>
      <w:r w:rsidRPr="00D36B0F">
        <w:rPr>
          <w:rFonts w:ascii="Arial" w:hAnsi="Arial" w:cs="Arial"/>
          <w:sz w:val="23"/>
          <w:szCs w:val="23"/>
        </w:rPr>
        <w:br/>
        <w:t>Secretário-Geral: __________________________________________</w:t>
      </w:r>
      <w:r w:rsidRPr="00D36B0F">
        <w:rPr>
          <w:rFonts w:ascii="Arial" w:hAnsi="Arial" w:cs="Arial"/>
          <w:sz w:val="23"/>
          <w:szCs w:val="23"/>
        </w:rPr>
        <w:br/>
        <w:t>Diretor Tesoureiro: _________________________________________</w:t>
      </w:r>
      <w:r w:rsidRPr="00D36B0F">
        <w:rPr>
          <w:rFonts w:ascii="Arial" w:hAnsi="Arial" w:cs="Arial"/>
          <w:sz w:val="23"/>
          <w:szCs w:val="23"/>
        </w:rPr>
        <w:br/>
        <w:t>Diretor Científico: __________________________________________</w:t>
      </w:r>
      <w:r w:rsidRPr="00D36B0F">
        <w:rPr>
          <w:rFonts w:ascii="Arial" w:hAnsi="Arial" w:cs="Arial"/>
          <w:sz w:val="23"/>
          <w:szCs w:val="23"/>
        </w:rPr>
        <w:br/>
        <w:t>Diretor Cultural: ____________________________________________</w:t>
      </w:r>
      <w:r w:rsidRPr="00D36B0F">
        <w:rPr>
          <w:rFonts w:ascii="Arial" w:hAnsi="Arial" w:cs="Arial"/>
          <w:sz w:val="23"/>
          <w:szCs w:val="23"/>
        </w:rPr>
        <w:br/>
        <w:t>Diretor de Defesa Profissional: ________________________________</w:t>
      </w:r>
      <w:r w:rsidRPr="00D36B0F">
        <w:rPr>
          <w:rFonts w:ascii="Arial" w:hAnsi="Arial" w:cs="Arial"/>
          <w:sz w:val="23"/>
          <w:szCs w:val="23"/>
        </w:rPr>
        <w:br/>
        <w:t>Diretor de Comunicações: ___________________________________</w:t>
      </w:r>
      <w:r w:rsidRPr="00D36B0F">
        <w:rPr>
          <w:rFonts w:ascii="Arial" w:hAnsi="Arial" w:cs="Arial"/>
          <w:sz w:val="23"/>
          <w:szCs w:val="23"/>
        </w:rPr>
        <w:br/>
        <w:t>Diretor Administrativo: _______________________________________</w:t>
      </w:r>
      <w:r w:rsidRPr="00D36B0F">
        <w:rPr>
          <w:rFonts w:ascii="Arial" w:hAnsi="Arial" w:cs="Arial"/>
          <w:sz w:val="23"/>
          <w:szCs w:val="23"/>
        </w:rPr>
        <w:br/>
      </w:r>
      <w:r w:rsidRPr="00D36B0F">
        <w:rPr>
          <w:rFonts w:ascii="Arial" w:hAnsi="Arial" w:cs="Arial"/>
          <w:sz w:val="23"/>
          <w:szCs w:val="23"/>
        </w:rPr>
        <w:br/>
        <w:t>Conselho Fiscal:</w:t>
      </w:r>
      <w:r w:rsidRPr="00D36B0F">
        <w:rPr>
          <w:rFonts w:ascii="Arial" w:hAnsi="Arial" w:cs="Arial"/>
          <w:sz w:val="23"/>
          <w:szCs w:val="23"/>
        </w:rPr>
        <w:br/>
        <w:t>Titulares:</w:t>
      </w:r>
      <w:r w:rsidRPr="00D36B0F">
        <w:rPr>
          <w:rFonts w:ascii="Arial" w:hAnsi="Arial" w:cs="Arial"/>
          <w:sz w:val="23"/>
          <w:szCs w:val="23"/>
        </w:rPr>
        <w:br/>
        <w:t>1. ____________________________________</w:t>
      </w:r>
      <w:r w:rsidRPr="00D36B0F">
        <w:rPr>
          <w:rFonts w:ascii="Arial" w:hAnsi="Arial" w:cs="Arial"/>
          <w:sz w:val="23"/>
          <w:szCs w:val="23"/>
        </w:rPr>
        <w:br/>
        <w:t>2. ____________________________________</w:t>
      </w:r>
      <w:r w:rsidRPr="00D36B0F">
        <w:rPr>
          <w:rFonts w:ascii="Arial" w:hAnsi="Arial" w:cs="Arial"/>
          <w:sz w:val="23"/>
          <w:szCs w:val="23"/>
        </w:rPr>
        <w:br/>
        <w:t>3. ____________________________________</w:t>
      </w:r>
      <w:r w:rsidRPr="00D36B0F">
        <w:rPr>
          <w:rFonts w:ascii="Arial" w:hAnsi="Arial" w:cs="Arial"/>
          <w:sz w:val="23"/>
          <w:szCs w:val="23"/>
        </w:rPr>
        <w:br/>
        <w:t>Suplentes:</w:t>
      </w:r>
      <w:r w:rsidRPr="00D36B0F">
        <w:rPr>
          <w:rFonts w:ascii="Arial" w:hAnsi="Arial" w:cs="Arial"/>
          <w:sz w:val="23"/>
          <w:szCs w:val="23"/>
        </w:rPr>
        <w:br/>
        <w:t>1. ____________________________________</w:t>
      </w:r>
      <w:r w:rsidRPr="00D36B0F">
        <w:rPr>
          <w:rFonts w:ascii="Arial" w:hAnsi="Arial" w:cs="Arial"/>
          <w:sz w:val="23"/>
          <w:szCs w:val="23"/>
        </w:rPr>
        <w:br/>
        <w:t>2. ____________________________________</w:t>
      </w:r>
      <w:r w:rsidRPr="00D36B0F">
        <w:rPr>
          <w:rFonts w:ascii="Arial" w:hAnsi="Arial" w:cs="Arial"/>
          <w:sz w:val="23"/>
          <w:szCs w:val="23"/>
        </w:rPr>
        <w:br/>
        <w:t>3. ____________________________________</w:t>
      </w:r>
    </w:p>
    <w:p w14:paraId="184078C7" w14:textId="77777777" w:rsidR="002E0B42" w:rsidRPr="00D36B0F" w:rsidRDefault="002E0B42" w:rsidP="00D36B0F">
      <w:pPr>
        <w:rPr>
          <w:rFonts w:ascii="Arial" w:hAnsi="Arial" w:cs="Arial"/>
          <w:sz w:val="23"/>
          <w:szCs w:val="23"/>
        </w:rPr>
      </w:pPr>
    </w:p>
    <w:p w14:paraId="7C662A0E" w14:textId="77777777" w:rsidR="002E0B42" w:rsidRPr="00D36B0F" w:rsidRDefault="00000000" w:rsidP="00D36B0F">
      <w:pPr>
        <w:rPr>
          <w:rFonts w:ascii="Arial" w:hAnsi="Arial" w:cs="Arial"/>
          <w:sz w:val="23"/>
          <w:szCs w:val="23"/>
        </w:rPr>
      </w:pPr>
      <w:r w:rsidRPr="00D36B0F">
        <w:rPr>
          <w:rFonts w:ascii="Arial" w:hAnsi="Arial" w:cs="Arial"/>
          <w:b/>
          <w:sz w:val="23"/>
          <w:szCs w:val="23"/>
        </w:rPr>
        <w:t>Documentos obrigatórios anexados (em formato PDF):</w:t>
      </w:r>
    </w:p>
    <w:p w14:paraId="76684B07" w14:textId="77777777" w:rsidR="002E0B42" w:rsidRPr="00D36B0F" w:rsidRDefault="00000000" w:rsidP="00D36B0F">
      <w:pPr>
        <w:spacing w:after="0"/>
        <w:rPr>
          <w:rFonts w:ascii="Arial" w:hAnsi="Arial" w:cs="Arial"/>
          <w:sz w:val="23"/>
          <w:szCs w:val="23"/>
        </w:rPr>
      </w:pPr>
      <w:r w:rsidRPr="00D36B0F">
        <w:rPr>
          <w:rFonts w:ascii="Segoe UI Symbol" w:hAnsi="Segoe UI Symbol" w:cs="Segoe UI Symbol"/>
          <w:sz w:val="23"/>
          <w:szCs w:val="23"/>
        </w:rPr>
        <w:t>☐</w:t>
      </w:r>
      <w:r w:rsidRPr="00D36B0F">
        <w:rPr>
          <w:rFonts w:ascii="Arial" w:hAnsi="Arial" w:cs="Arial"/>
          <w:sz w:val="23"/>
          <w:szCs w:val="23"/>
        </w:rPr>
        <w:t xml:space="preserve"> Identidade Profissional (CREFITO)</w:t>
      </w:r>
      <w:r w:rsidRPr="00D36B0F">
        <w:rPr>
          <w:rFonts w:ascii="Arial" w:hAnsi="Arial" w:cs="Arial"/>
          <w:sz w:val="23"/>
          <w:szCs w:val="23"/>
        </w:rPr>
        <w:br/>
      </w:r>
      <w:r w:rsidRPr="00D36B0F">
        <w:rPr>
          <w:rFonts w:ascii="Segoe UI Symbol" w:hAnsi="Segoe UI Symbol" w:cs="Segoe UI Symbol"/>
          <w:sz w:val="23"/>
          <w:szCs w:val="23"/>
        </w:rPr>
        <w:t>☐</w:t>
      </w:r>
      <w:r w:rsidRPr="00D36B0F">
        <w:rPr>
          <w:rFonts w:ascii="Arial" w:hAnsi="Arial" w:cs="Arial"/>
          <w:sz w:val="23"/>
          <w:szCs w:val="23"/>
        </w:rPr>
        <w:t xml:space="preserve"> Comprovante de inscrição ativa no CREFITO</w:t>
      </w:r>
      <w:r w:rsidRPr="00D36B0F">
        <w:rPr>
          <w:rFonts w:ascii="Arial" w:hAnsi="Arial" w:cs="Arial"/>
          <w:sz w:val="23"/>
          <w:szCs w:val="23"/>
        </w:rPr>
        <w:br/>
      </w:r>
      <w:r w:rsidRPr="00D36B0F">
        <w:rPr>
          <w:rFonts w:ascii="Segoe UI Symbol" w:hAnsi="Segoe UI Symbol" w:cs="Segoe UI Symbol"/>
          <w:sz w:val="23"/>
          <w:szCs w:val="23"/>
        </w:rPr>
        <w:t>☐</w:t>
      </w:r>
      <w:r w:rsidRPr="00D36B0F">
        <w:rPr>
          <w:rFonts w:ascii="Arial" w:hAnsi="Arial" w:cs="Arial"/>
          <w:sz w:val="23"/>
          <w:szCs w:val="23"/>
        </w:rPr>
        <w:t xml:space="preserve"> Comprovante de associação adimplente junto à ABRAFISM</w:t>
      </w:r>
      <w:r w:rsidRPr="00D36B0F">
        <w:rPr>
          <w:rFonts w:ascii="Arial" w:hAnsi="Arial" w:cs="Arial"/>
          <w:sz w:val="23"/>
          <w:szCs w:val="23"/>
        </w:rPr>
        <w:br/>
      </w:r>
      <w:r w:rsidRPr="00D36B0F">
        <w:rPr>
          <w:rFonts w:ascii="Segoe UI Symbol" w:hAnsi="Segoe UI Symbol" w:cs="Segoe UI Symbol"/>
          <w:sz w:val="23"/>
          <w:szCs w:val="23"/>
        </w:rPr>
        <w:t>☐</w:t>
      </w:r>
      <w:r w:rsidRPr="00D36B0F">
        <w:rPr>
          <w:rFonts w:ascii="Arial" w:hAnsi="Arial" w:cs="Arial"/>
          <w:sz w:val="23"/>
          <w:szCs w:val="23"/>
        </w:rPr>
        <w:t xml:space="preserve"> Documento de identidade com foto</w:t>
      </w:r>
      <w:r w:rsidRPr="00D36B0F">
        <w:rPr>
          <w:rFonts w:ascii="Arial" w:hAnsi="Arial" w:cs="Arial"/>
          <w:sz w:val="23"/>
          <w:szCs w:val="23"/>
        </w:rPr>
        <w:br/>
      </w:r>
      <w:r w:rsidRPr="00D36B0F">
        <w:rPr>
          <w:rFonts w:ascii="Segoe UI Symbol" w:hAnsi="Segoe UI Symbol" w:cs="Segoe UI Symbol"/>
          <w:sz w:val="23"/>
          <w:szCs w:val="23"/>
        </w:rPr>
        <w:t>☐</w:t>
      </w:r>
      <w:r w:rsidRPr="00D36B0F">
        <w:rPr>
          <w:rFonts w:ascii="Arial" w:hAnsi="Arial" w:cs="Arial"/>
          <w:sz w:val="23"/>
          <w:szCs w:val="23"/>
        </w:rPr>
        <w:t xml:space="preserve"> Comprovante de residência atualizado</w:t>
      </w:r>
      <w:r w:rsidRPr="00D36B0F">
        <w:rPr>
          <w:rFonts w:ascii="Arial" w:hAnsi="Arial" w:cs="Arial"/>
          <w:sz w:val="23"/>
          <w:szCs w:val="23"/>
        </w:rPr>
        <w:br/>
      </w:r>
      <w:r w:rsidRPr="00D36B0F">
        <w:rPr>
          <w:rFonts w:ascii="Segoe UI Symbol" w:hAnsi="Segoe UI Symbol" w:cs="Segoe UI Symbol"/>
          <w:sz w:val="23"/>
          <w:szCs w:val="23"/>
        </w:rPr>
        <w:t>☐</w:t>
      </w:r>
      <w:r w:rsidRPr="00D36B0F">
        <w:rPr>
          <w:rFonts w:ascii="Arial" w:hAnsi="Arial" w:cs="Arial"/>
          <w:sz w:val="23"/>
          <w:szCs w:val="23"/>
        </w:rPr>
        <w:t xml:space="preserve"> Certidões negativas criminais (Federal e Estadual)</w:t>
      </w:r>
      <w:r w:rsidRPr="00D36B0F">
        <w:rPr>
          <w:rFonts w:ascii="Arial" w:hAnsi="Arial" w:cs="Arial"/>
          <w:sz w:val="23"/>
          <w:szCs w:val="23"/>
        </w:rPr>
        <w:br/>
      </w:r>
      <w:r w:rsidRPr="00D36B0F">
        <w:rPr>
          <w:rFonts w:ascii="Segoe UI Symbol" w:hAnsi="Segoe UI Symbol" w:cs="Segoe UI Symbol"/>
          <w:sz w:val="23"/>
          <w:szCs w:val="23"/>
        </w:rPr>
        <w:t>☐</w:t>
      </w:r>
      <w:r w:rsidRPr="00D36B0F">
        <w:rPr>
          <w:rFonts w:ascii="Arial" w:hAnsi="Arial" w:cs="Arial"/>
          <w:sz w:val="23"/>
          <w:szCs w:val="23"/>
        </w:rPr>
        <w:t xml:space="preserve"> Termo de Anuência e Compromisso Ético (um por integrante)</w:t>
      </w:r>
    </w:p>
    <w:p w14:paraId="1A1333C5" w14:textId="77777777" w:rsidR="002E0B42" w:rsidRPr="00D36B0F" w:rsidRDefault="002E0B42" w:rsidP="00D36B0F">
      <w:pPr>
        <w:rPr>
          <w:rFonts w:ascii="Arial" w:hAnsi="Arial" w:cs="Arial"/>
          <w:sz w:val="23"/>
          <w:szCs w:val="23"/>
        </w:rPr>
      </w:pPr>
    </w:p>
    <w:p w14:paraId="6DB5D984" w14:textId="77777777" w:rsidR="002E0B42" w:rsidRPr="00D36B0F" w:rsidRDefault="00000000" w:rsidP="00D36B0F">
      <w:pPr>
        <w:rPr>
          <w:rFonts w:ascii="Arial" w:hAnsi="Arial" w:cs="Arial"/>
          <w:sz w:val="23"/>
          <w:szCs w:val="23"/>
        </w:rPr>
      </w:pPr>
      <w:r w:rsidRPr="00D36B0F">
        <w:rPr>
          <w:rFonts w:ascii="Arial" w:hAnsi="Arial" w:cs="Arial"/>
          <w:b/>
          <w:sz w:val="23"/>
          <w:szCs w:val="23"/>
        </w:rPr>
        <w:t>Declaração:</w:t>
      </w:r>
    </w:p>
    <w:p w14:paraId="34304D96" w14:textId="77777777" w:rsidR="00D36B0F" w:rsidRPr="00D36B0F" w:rsidRDefault="00000000" w:rsidP="00D36B0F">
      <w:pPr>
        <w:rPr>
          <w:rFonts w:ascii="Arial" w:hAnsi="Arial" w:cs="Arial"/>
          <w:sz w:val="23"/>
          <w:szCs w:val="23"/>
        </w:rPr>
      </w:pPr>
      <w:r w:rsidRPr="00D36B0F">
        <w:rPr>
          <w:rFonts w:ascii="Arial" w:hAnsi="Arial" w:cs="Arial"/>
          <w:sz w:val="23"/>
          <w:szCs w:val="23"/>
        </w:rPr>
        <w:t xml:space="preserve">Declaro que todos os integrantes desta chapa são associados efetivos em dia com suas contribuições e anuíram expressamente </w:t>
      </w:r>
      <w:proofErr w:type="spellStart"/>
      <w:r w:rsidRPr="00D36B0F">
        <w:rPr>
          <w:rFonts w:ascii="Arial" w:hAnsi="Arial" w:cs="Arial"/>
          <w:sz w:val="23"/>
          <w:szCs w:val="23"/>
        </w:rPr>
        <w:t>em</w:t>
      </w:r>
      <w:proofErr w:type="spellEnd"/>
      <w:r w:rsidRPr="00D36B0F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D36B0F">
        <w:rPr>
          <w:rFonts w:ascii="Arial" w:hAnsi="Arial" w:cs="Arial"/>
          <w:sz w:val="23"/>
          <w:szCs w:val="23"/>
        </w:rPr>
        <w:t>participar</w:t>
      </w:r>
      <w:proofErr w:type="spellEnd"/>
      <w:r w:rsidRPr="00D36B0F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D36B0F">
        <w:rPr>
          <w:rFonts w:ascii="Arial" w:hAnsi="Arial" w:cs="Arial"/>
          <w:sz w:val="23"/>
          <w:szCs w:val="23"/>
        </w:rPr>
        <w:t>deste</w:t>
      </w:r>
      <w:proofErr w:type="spellEnd"/>
      <w:r w:rsidRPr="00D36B0F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D36B0F">
        <w:rPr>
          <w:rFonts w:ascii="Arial" w:hAnsi="Arial" w:cs="Arial"/>
          <w:sz w:val="23"/>
          <w:szCs w:val="23"/>
        </w:rPr>
        <w:t>pleito</w:t>
      </w:r>
      <w:proofErr w:type="spellEnd"/>
      <w:r w:rsidRPr="00D36B0F">
        <w:rPr>
          <w:rFonts w:ascii="Arial" w:hAnsi="Arial" w:cs="Arial"/>
          <w:sz w:val="23"/>
          <w:szCs w:val="23"/>
        </w:rPr>
        <w:t>.</w:t>
      </w:r>
    </w:p>
    <w:p w14:paraId="74668BB2" w14:textId="4105ED62" w:rsidR="002E0B42" w:rsidRPr="00D36B0F" w:rsidRDefault="00000000" w:rsidP="00D36B0F">
      <w:pPr>
        <w:rPr>
          <w:rFonts w:ascii="Arial" w:hAnsi="Arial" w:cs="Arial"/>
          <w:sz w:val="23"/>
          <w:szCs w:val="23"/>
        </w:rPr>
      </w:pPr>
      <w:r w:rsidRPr="00D36B0F">
        <w:rPr>
          <w:rFonts w:ascii="Arial" w:hAnsi="Arial" w:cs="Arial"/>
          <w:sz w:val="23"/>
          <w:szCs w:val="23"/>
        </w:rPr>
        <w:br/>
        <w:t>Local e Data: _______________________________________________</w:t>
      </w:r>
      <w:r w:rsidRPr="00D36B0F">
        <w:rPr>
          <w:rFonts w:ascii="Arial" w:hAnsi="Arial" w:cs="Arial"/>
          <w:sz w:val="23"/>
          <w:szCs w:val="23"/>
        </w:rPr>
        <w:br/>
      </w:r>
      <w:proofErr w:type="spellStart"/>
      <w:r w:rsidRPr="00D36B0F">
        <w:rPr>
          <w:rFonts w:ascii="Arial" w:hAnsi="Arial" w:cs="Arial"/>
          <w:sz w:val="23"/>
          <w:szCs w:val="23"/>
        </w:rPr>
        <w:t>Responsável</w:t>
      </w:r>
      <w:proofErr w:type="spellEnd"/>
      <w:r w:rsidRPr="00D36B0F">
        <w:rPr>
          <w:rFonts w:ascii="Arial" w:hAnsi="Arial" w:cs="Arial"/>
          <w:sz w:val="23"/>
          <w:szCs w:val="23"/>
        </w:rPr>
        <w:t xml:space="preserve"> pela inscrição: __________________________________</w:t>
      </w:r>
      <w:r w:rsidRPr="00D36B0F">
        <w:rPr>
          <w:rFonts w:ascii="Arial" w:hAnsi="Arial" w:cs="Arial"/>
          <w:sz w:val="23"/>
          <w:szCs w:val="23"/>
        </w:rPr>
        <w:br/>
        <w:t>Assinatura: ________________________________________________</w:t>
      </w:r>
    </w:p>
    <w:p w14:paraId="2733D893" w14:textId="77777777" w:rsidR="002E0B42" w:rsidRPr="00D36B0F" w:rsidRDefault="00000000">
      <w:pPr>
        <w:jc w:val="center"/>
        <w:rPr>
          <w:rFonts w:ascii="Arial" w:hAnsi="Arial" w:cs="Arial"/>
          <w:sz w:val="24"/>
          <w:szCs w:val="24"/>
        </w:rPr>
      </w:pPr>
      <w:r w:rsidRPr="00D36B0F">
        <w:rPr>
          <w:rFonts w:ascii="Arial" w:hAnsi="Arial" w:cs="Arial"/>
          <w:b/>
          <w:sz w:val="24"/>
          <w:szCs w:val="24"/>
        </w:rPr>
        <w:lastRenderedPageBreak/>
        <w:t>TERMO DE ANUÊNCIA E COMPROMISSO ÉTICO</w:t>
      </w:r>
    </w:p>
    <w:p w14:paraId="0B0841CB" w14:textId="77777777" w:rsidR="002E0B42" w:rsidRPr="00D36B0F" w:rsidRDefault="00000000">
      <w:pPr>
        <w:jc w:val="center"/>
        <w:rPr>
          <w:rFonts w:ascii="Arial" w:hAnsi="Arial" w:cs="Arial"/>
          <w:sz w:val="24"/>
          <w:szCs w:val="24"/>
        </w:rPr>
      </w:pPr>
      <w:r w:rsidRPr="00D36B0F">
        <w:rPr>
          <w:rFonts w:ascii="Arial" w:hAnsi="Arial" w:cs="Arial"/>
          <w:sz w:val="24"/>
          <w:szCs w:val="24"/>
        </w:rPr>
        <w:t>(Preencher individualmente por cada integrante da chapa)</w:t>
      </w:r>
    </w:p>
    <w:p w14:paraId="56D0B9AC" w14:textId="77777777" w:rsidR="002E0B42" w:rsidRPr="00D36B0F" w:rsidRDefault="00000000" w:rsidP="00D36B0F">
      <w:pPr>
        <w:rPr>
          <w:rFonts w:ascii="Arial" w:hAnsi="Arial" w:cs="Arial"/>
          <w:sz w:val="24"/>
          <w:szCs w:val="24"/>
        </w:rPr>
      </w:pPr>
      <w:r w:rsidRPr="00D36B0F">
        <w:rPr>
          <w:rFonts w:ascii="Arial" w:hAnsi="Arial" w:cs="Arial"/>
          <w:sz w:val="24"/>
          <w:szCs w:val="24"/>
        </w:rPr>
        <w:t>Eu, ____________________________________________________________, fisioterapeuta inscrito(a) no CREFITO nº ___________________________, portador(a) do documento de identidade nº ______________________, associado(a) efetivo(a) da ABRAFISM, declaro, para os devidos fins, que:</w:t>
      </w:r>
      <w:r w:rsidRPr="00D36B0F">
        <w:rPr>
          <w:rFonts w:ascii="Arial" w:hAnsi="Arial" w:cs="Arial"/>
          <w:sz w:val="24"/>
          <w:szCs w:val="24"/>
        </w:rPr>
        <w:br/>
      </w:r>
      <w:r w:rsidRPr="00D36B0F">
        <w:rPr>
          <w:rFonts w:ascii="Arial" w:hAnsi="Arial" w:cs="Arial"/>
          <w:sz w:val="24"/>
          <w:szCs w:val="24"/>
        </w:rPr>
        <w:br/>
        <w:t xml:space="preserve">1. Autorizo expressamente </w:t>
      </w:r>
      <w:proofErr w:type="gramStart"/>
      <w:r w:rsidRPr="00D36B0F">
        <w:rPr>
          <w:rFonts w:ascii="Arial" w:hAnsi="Arial" w:cs="Arial"/>
          <w:sz w:val="24"/>
          <w:szCs w:val="24"/>
        </w:rPr>
        <w:t>a</w:t>
      </w:r>
      <w:proofErr w:type="gramEnd"/>
      <w:r w:rsidRPr="00D36B0F">
        <w:rPr>
          <w:rFonts w:ascii="Arial" w:hAnsi="Arial" w:cs="Arial"/>
          <w:sz w:val="24"/>
          <w:szCs w:val="24"/>
        </w:rPr>
        <w:t xml:space="preserve"> inclusão do meu nome como candidato(a) ao cargo de ____________________________________________ na chapa denominada “__________________________________________________”, que concorrerá às Eleições ABRAFISM 2025;</w:t>
      </w:r>
      <w:r w:rsidRPr="00D36B0F">
        <w:rPr>
          <w:rFonts w:ascii="Arial" w:hAnsi="Arial" w:cs="Arial"/>
          <w:sz w:val="24"/>
          <w:szCs w:val="24"/>
        </w:rPr>
        <w:br/>
      </w:r>
      <w:r w:rsidRPr="00D36B0F">
        <w:rPr>
          <w:rFonts w:ascii="Arial" w:hAnsi="Arial" w:cs="Arial"/>
          <w:sz w:val="24"/>
          <w:szCs w:val="24"/>
        </w:rPr>
        <w:br/>
        <w:t>2. Declaro estar em pleno gozo dos meus direitos estatutários e éticos, com inscrição ativa e regular no Conselho Regional de Fisioterapia e Terapia Ocupacional (CREFITO) e situação de adimplência junto à ABRAFISM;</w:t>
      </w:r>
      <w:r w:rsidRPr="00D36B0F">
        <w:rPr>
          <w:rFonts w:ascii="Arial" w:hAnsi="Arial" w:cs="Arial"/>
          <w:sz w:val="24"/>
          <w:szCs w:val="24"/>
        </w:rPr>
        <w:br/>
      </w:r>
      <w:r w:rsidRPr="00D36B0F">
        <w:rPr>
          <w:rFonts w:ascii="Arial" w:hAnsi="Arial" w:cs="Arial"/>
          <w:sz w:val="24"/>
          <w:szCs w:val="24"/>
        </w:rPr>
        <w:br/>
        <w:t>3. Declaro não possuir antecedentes criminais, processos disciplinares ou sanções éticas em vigor que impeçam o exercício de funções associativas de representação;</w:t>
      </w:r>
      <w:r w:rsidRPr="00D36B0F">
        <w:rPr>
          <w:rFonts w:ascii="Arial" w:hAnsi="Arial" w:cs="Arial"/>
          <w:sz w:val="24"/>
          <w:szCs w:val="24"/>
        </w:rPr>
        <w:br/>
      </w:r>
      <w:r w:rsidRPr="00D36B0F">
        <w:rPr>
          <w:rFonts w:ascii="Arial" w:hAnsi="Arial" w:cs="Arial"/>
          <w:sz w:val="24"/>
          <w:szCs w:val="24"/>
        </w:rPr>
        <w:br/>
        <w:t>4. Comprometo-me a respeitar e cumprir integralmente o Estatuto Social, o Código Eleitoral e as deliberações da Assembleia e da Comissão Eleitoral da ABRAFISM, contribuindo para a lisura, a transparência e o fortalecimento institucional da Associação;</w:t>
      </w:r>
      <w:r w:rsidRPr="00D36B0F">
        <w:rPr>
          <w:rFonts w:ascii="Arial" w:hAnsi="Arial" w:cs="Arial"/>
          <w:sz w:val="24"/>
          <w:szCs w:val="24"/>
        </w:rPr>
        <w:br/>
      </w:r>
      <w:r w:rsidRPr="00D36B0F">
        <w:rPr>
          <w:rFonts w:ascii="Arial" w:hAnsi="Arial" w:cs="Arial"/>
          <w:sz w:val="24"/>
          <w:szCs w:val="24"/>
        </w:rPr>
        <w:br/>
        <w:t xml:space="preserve">5. Comprometo-me </w:t>
      </w:r>
      <w:proofErr w:type="gramStart"/>
      <w:r w:rsidRPr="00D36B0F">
        <w:rPr>
          <w:rFonts w:ascii="Arial" w:hAnsi="Arial" w:cs="Arial"/>
          <w:sz w:val="24"/>
          <w:szCs w:val="24"/>
        </w:rPr>
        <w:t>a</w:t>
      </w:r>
      <w:proofErr w:type="gramEnd"/>
      <w:r w:rsidRPr="00D36B0F">
        <w:rPr>
          <w:rFonts w:ascii="Arial" w:hAnsi="Arial" w:cs="Arial"/>
          <w:sz w:val="24"/>
          <w:szCs w:val="24"/>
        </w:rPr>
        <w:t xml:space="preserve"> agir com ética, respeito e responsabilidade, preservando </w:t>
      </w:r>
      <w:proofErr w:type="gramStart"/>
      <w:r w:rsidRPr="00D36B0F">
        <w:rPr>
          <w:rFonts w:ascii="Arial" w:hAnsi="Arial" w:cs="Arial"/>
          <w:sz w:val="24"/>
          <w:szCs w:val="24"/>
        </w:rPr>
        <w:t>a</w:t>
      </w:r>
      <w:proofErr w:type="gramEnd"/>
      <w:r w:rsidRPr="00D36B0F">
        <w:rPr>
          <w:rFonts w:ascii="Arial" w:hAnsi="Arial" w:cs="Arial"/>
          <w:sz w:val="24"/>
          <w:szCs w:val="24"/>
        </w:rPr>
        <w:t xml:space="preserve"> imagem pública da ABRAFISM e de seus associados, abstendo-me de qualquer conduta que possa gerar conflito de interesses, discriminação, ofensa ou constrangimento a membros, candidatos ou à entidade;</w:t>
      </w:r>
      <w:r w:rsidRPr="00D36B0F">
        <w:rPr>
          <w:rFonts w:ascii="Arial" w:hAnsi="Arial" w:cs="Arial"/>
          <w:sz w:val="24"/>
          <w:szCs w:val="24"/>
        </w:rPr>
        <w:br/>
      </w:r>
      <w:r w:rsidRPr="00D36B0F">
        <w:rPr>
          <w:rFonts w:ascii="Arial" w:hAnsi="Arial" w:cs="Arial"/>
          <w:sz w:val="24"/>
          <w:szCs w:val="24"/>
        </w:rPr>
        <w:br/>
        <w:t>6. Reconheço que o cargo ao qual concorro tem caráter voluntário e honorífico, sem vínculo empregatício, remuneração ou quaisquer vantagens pessoais;</w:t>
      </w:r>
      <w:r w:rsidRPr="00D36B0F">
        <w:rPr>
          <w:rFonts w:ascii="Arial" w:hAnsi="Arial" w:cs="Arial"/>
          <w:sz w:val="24"/>
          <w:szCs w:val="24"/>
        </w:rPr>
        <w:br/>
      </w:r>
      <w:r w:rsidRPr="00D36B0F">
        <w:rPr>
          <w:rFonts w:ascii="Arial" w:hAnsi="Arial" w:cs="Arial"/>
          <w:sz w:val="24"/>
          <w:szCs w:val="24"/>
        </w:rPr>
        <w:br/>
        <w:t xml:space="preserve">7. Declaro estar ciente de que a falsidade de informações ou </w:t>
      </w:r>
      <w:proofErr w:type="gramStart"/>
      <w:r w:rsidRPr="00D36B0F">
        <w:rPr>
          <w:rFonts w:ascii="Arial" w:hAnsi="Arial" w:cs="Arial"/>
          <w:sz w:val="24"/>
          <w:szCs w:val="24"/>
        </w:rPr>
        <w:t>a</w:t>
      </w:r>
      <w:proofErr w:type="gramEnd"/>
      <w:r w:rsidRPr="00D36B0F">
        <w:rPr>
          <w:rFonts w:ascii="Arial" w:hAnsi="Arial" w:cs="Arial"/>
          <w:sz w:val="24"/>
          <w:szCs w:val="24"/>
        </w:rPr>
        <w:t xml:space="preserve"> inobservância deste Termo poderá ensejar o indeferimento da candidatura e demais consequências previstas no Estatuto e na legislação aplicável.</w:t>
      </w:r>
      <w:r w:rsidRPr="00D36B0F">
        <w:rPr>
          <w:rFonts w:ascii="Arial" w:hAnsi="Arial" w:cs="Arial"/>
          <w:sz w:val="24"/>
          <w:szCs w:val="24"/>
        </w:rPr>
        <w:br/>
      </w:r>
      <w:r w:rsidRPr="00D36B0F">
        <w:rPr>
          <w:rFonts w:ascii="Arial" w:hAnsi="Arial" w:cs="Arial"/>
          <w:sz w:val="24"/>
          <w:szCs w:val="24"/>
        </w:rPr>
        <w:br/>
        <w:t>Por ser expressão da verdade e de livre manifestação de vontade, firmo o presente Termo de Anuência e Compromisso Ético.</w:t>
      </w:r>
    </w:p>
    <w:p w14:paraId="206FECC7" w14:textId="77777777" w:rsidR="002E0B42" w:rsidRPr="00D36B0F" w:rsidRDefault="002E0B42" w:rsidP="00D36B0F">
      <w:pPr>
        <w:rPr>
          <w:rFonts w:ascii="Arial" w:hAnsi="Arial" w:cs="Arial"/>
          <w:sz w:val="24"/>
          <w:szCs w:val="24"/>
        </w:rPr>
      </w:pPr>
    </w:p>
    <w:p w14:paraId="00DB5A59" w14:textId="77777777" w:rsidR="002E0B42" w:rsidRPr="00D36B0F" w:rsidRDefault="00000000" w:rsidP="00D36B0F">
      <w:pPr>
        <w:rPr>
          <w:rFonts w:ascii="Arial" w:hAnsi="Arial" w:cs="Arial"/>
          <w:sz w:val="24"/>
          <w:szCs w:val="24"/>
        </w:rPr>
      </w:pPr>
      <w:r w:rsidRPr="00D36B0F">
        <w:rPr>
          <w:rFonts w:ascii="Arial" w:hAnsi="Arial" w:cs="Arial"/>
          <w:sz w:val="24"/>
          <w:szCs w:val="24"/>
        </w:rPr>
        <w:t>Local e Data: ____________________________________________</w:t>
      </w:r>
    </w:p>
    <w:p w14:paraId="7A25C9D1" w14:textId="77777777" w:rsidR="002E0B42" w:rsidRPr="00D36B0F" w:rsidRDefault="00000000" w:rsidP="00D36B0F">
      <w:pPr>
        <w:rPr>
          <w:rFonts w:ascii="Arial" w:hAnsi="Arial" w:cs="Arial"/>
          <w:sz w:val="24"/>
          <w:szCs w:val="24"/>
        </w:rPr>
      </w:pPr>
      <w:r w:rsidRPr="00D36B0F">
        <w:rPr>
          <w:rFonts w:ascii="Arial" w:hAnsi="Arial" w:cs="Arial"/>
          <w:sz w:val="24"/>
          <w:szCs w:val="24"/>
        </w:rPr>
        <w:t>Assinatura: ______________________________________________</w:t>
      </w:r>
    </w:p>
    <w:p w14:paraId="16BC4DB1" w14:textId="77777777" w:rsidR="002E0B42" w:rsidRPr="00D36B0F" w:rsidRDefault="00000000" w:rsidP="00D36B0F">
      <w:pPr>
        <w:rPr>
          <w:rFonts w:ascii="Arial" w:hAnsi="Arial" w:cs="Arial"/>
          <w:sz w:val="24"/>
          <w:szCs w:val="24"/>
        </w:rPr>
      </w:pPr>
      <w:r w:rsidRPr="00D36B0F">
        <w:rPr>
          <w:rFonts w:ascii="Arial" w:hAnsi="Arial" w:cs="Arial"/>
          <w:sz w:val="24"/>
          <w:szCs w:val="24"/>
        </w:rPr>
        <w:t>Nome completo: __________________________________________</w:t>
      </w:r>
    </w:p>
    <w:p w14:paraId="50FD3A91" w14:textId="77777777" w:rsidR="002E0B42" w:rsidRPr="00D36B0F" w:rsidRDefault="00000000" w:rsidP="00D36B0F">
      <w:pPr>
        <w:rPr>
          <w:rFonts w:ascii="Arial" w:hAnsi="Arial" w:cs="Arial"/>
          <w:sz w:val="24"/>
          <w:szCs w:val="24"/>
        </w:rPr>
      </w:pPr>
      <w:r w:rsidRPr="00D36B0F">
        <w:rPr>
          <w:rFonts w:ascii="Arial" w:hAnsi="Arial" w:cs="Arial"/>
          <w:sz w:val="24"/>
          <w:szCs w:val="24"/>
        </w:rPr>
        <w:t>CREFITO: ________________________________________________</w:t>
      </w:r>
    </w:p>
    <w:sectPr w:rsidR="002E0B42" w:rsidRPr="00D36B0F" w:rsidSect="00D36B0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44634415">
    <w:abstractNumId w:val="8"/>
  </w:num>
  <w:num w:numId="2" w16cid:durableId="450561303">
    <w:abstractNumId w:val="6"/>
  </w:num>
  <w:num w:numId="3" w16cid:durableId="1932153488">
    <w:abstractNumId w:val="5"/>
  </w:num>
  <w:num w:numId="4" w16cid:durableId="1851989089">
    <w:abstractNumId w:val="4"/>
  </w:num>
  <w:num w:numId="5" w16cid:durableId="2005205969">
    <w:abstractNumId w:val="7"/>
  </w:num>
  <w:num w:numId="6" w16cid:durableId="1843740467">
    <w:abstractNumId w:val="3"/>
  </w:num>
  <w:num w:numId="7" w16cid:durableId="81612456">
    <w:abstractNumId w:val="2"/>
  </w:num>
  <w:num w:numId="8" w16cid:durableId="1830320276">
    <w:abstractNumId w:val="1"/>
  </w:num>
  <w:num w:numId="9" w16cid:durableId="16415002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2E0B42"/>
    <w:rsid w:val="00326F90"/>
    <w:rsid w:val="00533F91"/>
    <w:rsid w:val="00AA1D8D"/>
    <w:rsid w:val="00B47730"/>
    <w:rsid w:val="00CB0664"/>
    <w:rsid w:val="00D36B0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30528A"/>
  <w14:defaultImageDpi w14:val="300"/>
  <w15:docId w15:val="{3666DA09-6262-49B6-9382-687E09901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Fontepargpadro"/>
    <w:uiPriority w:val="99"/>
    <w:unhideWhenUsed/>
    <w:rsid w:val="00D36B0F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36B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leicoes.abrafism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730</Words>
  <Characters>3944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4665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Edgar Ramos Barra</cp:lastModifiedBy>
  <cp:revision>2</cp:revision>
  <dcterms:created xsi:type="dcterms:W3CDTF">2013-12-23T23:15:00Z</dcterms:created>
  <dcterms:modified xsi:type="dcterms:W3CDTF">2025-11-05T16:57:00Z</dcterms:modified>
  <cp:category/>
</cp:coreProperties>
</file>