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8016" w14:textId="77777777" w:rsidR="006F6053" w:rsidRDefault="00000000">
      <w:pPr>
        <w:pStyle w:val="Title"/>
      </w:pPr>
      <w:r>
        <w:t>Press Kit – No One Leaves the Field</w:t>
      </w:r>
    </w:p>
    <w:p w14:paraId="080D9ECB" w14:textId="77777777" w:rsidR="006F6053" w:rsidRDefault="00000000">
      <w:pPr>
        <w:pStyle w:val="Heading1"/>
      </w:pPr>
      <w:r>
        <w:t>Game Info</w:t>
      </w:r>
    </w:p>
    <w:p w14:paraId="0D917A36" w14:textId="22BF6C88" w:rsidR="006F6053" w:rsidRDefault="00000000">
      <w:r w:rsidRPr="00F6315A">
        <w:rPr>
          <w:b/>
          <w:bCs/>
        </w:rPr>
        <w:t>Game Title:</w:t>
      </w:r>
      <w:r>
        <w:t xml:space="preserve"> No One Leaves the Field</w:t>
      </w:r>
    </w:p>
    <w:p w14:paraId="210A2064" w14:textId="2BBDF6CC" w:rsidR="006F6053" w:rsidRDefault="00000000">
      <w:r w:rsidRPr="00F6315A">
        <w:rPr>
          <w:b/>
          <w:bCs/>
        </w:rPr>
        <w:t>Developer:</w:t>
      </w:r>
      <w:r w:rsidR="00F6315A">
        <w:t xml:space="preserve"> </w:t>
      </w:r>
      <w:r>
        <w:t>Digital Sagas LLC</w:t>
      </w:r>
    </w:p>
    <w:p w14:paraId="72930253" w14:textId="6460A08A" w:rsidR="00276206" w:rsidRDefault="00000000">
      <w:r w:rsidRPr="00F6315A">
        <w:rPr>
          <w:b/>
          <w:bCs/>
        </w:rPr>
        <w:t>Website:</w:t>
      </w:r>
      <w:r>
        <w:t xml:space="preserve"> </w:t>
      </w:r>
      <w:hyperlink r:id="rId6" w:history="1">
        <w:r w:rsidR="00276206" w:rsidRPr="002D6D33">
          <w:rPr>
            <w:rStyle w:val="Hyperlink"/>
          </w:rPr>
          <w:t>https://digitalsagas.com/no-one-leaves-the-field</w:t>
        </w:r>
      </w:hyperlink>
    </w:p>
    <w:p w14:paraId="5F424FE8" w14:textId="57C0941D" w:rsidR="006F6053" w:rsidRDefault="00000000">
      <w:r w:rsidRPr="00F6315A">
        <w:rPr>
          <w:b/>
          <w:bCs/>
        </w:rPr>
        <w:t>Steam Page:</w:t>
      </w:r>
      <w:r>
        <w:t xml:space="preserve"> </w:t>
      </w:r>
      <w:hyperlink r:id="rId7" w:history="1">
        <w:r w:rsidR="00276206" w:rsidRPr="002D6D33">
          <w:rPr>
            <w:rStyle w:val="Hyperlink"/>
          </w:rPr>
          <w:t>https://store.steampowered.com/app/3652690/No_One_Leaves_the_Field/</w:t>
        </w:r>
      </w:hyperlink>
    </w:p>
    <w:p w14:paraId="0E0055FE" w14:textId="34A8E4BB" w:rsidR="006F6053" w:rsidRDefault="00000000">
      <w:r w:rsidRPr="00F6315A">
        <w:rPr>
          <w:b/>
          <w:bCs/>
        </w:rPr>
        <w:t>Press Contact:</w:t>
      </w:r>
      <w:r>
        <w:t xml:space="preserve"> </w:t>
      </w:r>
      <w:hyperlink r:id="rId8" w:history="1">
        <w:r w:rsidR="00276206" w:rsidRPr="002D6D33">
          <w:rPr>
            <w:rStyle w:val="Hyperlink"/>
          </w:rPr>
          <w:t>info@digitalsagas.com</w:t>
        </w:r>
      </w:hyperlink>
    </w:p>
    <w:p w14:paraId="3FD4E331" w14:textId="77777777" w:rsidR="00F6315A" w:rsidRDefault="00000000">
      <w:r w:rsidRPr="00F6315A">
        <w:rPr>
          <w:b/>
          <w:bCs/>
        </w:rPr>
        <w:t>Social Media:</w:t>
      </w:r>
      <w:r>
        <w:t xml:space="preserve"> </w:t>
      </w:r>
    </w:p>
    <w:p w14:paraId="3DEFBB87" w14:textId="3431F21A" w:rsidR="006F6053" w:rsidRDefault="00F6315A" w:rsidP="00F6315A">
      <w:pPr>
        <w:pStyle w:val="ListParagraph"/>
        <w:numPr>
          <w:ilvl w:val="0"/>
          <w:numId w:val="10"/>
        </w:numPr>
      </w:pPr>
      <w:hyperlink r:id="rId9" w:history="1">
        <w:r w:rsidRPr="002D6D33">
          <w:rPr>
            <w:rStyle w:val="Hyperlink"/>
          </w:rPr>
          <w:t>https://bsky.app/profile/digitalsagas.bsky.social</w:t>
        </w:r>
      </w:hyperlink>
    </w:p>
    <w:p w14:paraId="1C555F14" w14:textId="7EFEA0FC" w:rsidR="00F6315A" w:rsidRDefault="00F6315A" w:rsidP="00F6315A">
      <w:pPr>
        <w:pStyle w:val="ListParagraph"/>
        <w:numPr>
          <w:ilvl w:val="0"/>
          <w:numId w:val="10"/>
        </w:numPr>
      </w:pPr>
      <w:hyperlink r:id="rId10" w:history="1">
        <w:r w:rsidRPr="002D6D33">
          <w:rPr>
            <w:rStyle w:val="Hyperlink"/>
          </w:rPr>
          <w:t>https://x.com/DigitalSagas</w:t>
        </w:r>
      </w:hyperlink>
    </w:p>
    <w:p w14:paraId="7BFB2629" w14:textId="689F4F72" w:rsidR="00F6315A" w:rsidRDefault="00F6315A" w:rsidP="00F6315A">
      <w:pPr>
        <w:pStyle w:val="ListParagraph"/>
        <w:numPr>
          <w:ilvl w:val="0"/>
          <w:numId w:val="10"/>
        </w:numPr>
      </w:pPr>
      <w:hyperlink r:id="rId11" w:history="1">
        <w:r w:rsidRPr="002D6D33">
          <w:rPr>
            <w:rStyle w:val="Hyperlink"/>
          </w:rPr>
          <w:t>https://www.tiktok.com/@digitalsagas</w:t>
        </w:r>
      </w:hyperlink>
    </w:p>
    <w:p w14:paraId="47E4256F" w14:textId="07E63195" w:rsidR="00F6315A" w:rsidRDefault="00F6315A" w:rsidP="00F6315A">
      <w:pPr>
        <w:pStyle w:val="ListParagraph"/>
        <w:numPr>
          <w:ilvl w:val="0"/>
          <w:numId w:val="10"/>
        </w:numPr>
      </w:pPr>
      <w:hyperlink r:id="rId12" w:history="1">
        <w:r w:rsidRPr="002D6D33">
          <w:rPr>
            <w:rStyle w:val="Hyperlink"/>
          </w:rPr>
          <w:t>https://www.youtube.com/@digitalsagas</w:t>
        </w:r>
      </w:hyperlink>
    </w:p>
    <w:p w14:paraId="628858C4" w14:textId="77777777" w:rsidR="00F6315A" w:rsidRDefault="00F6315A" w:rsidP="00F6315A">
      <w:pPr>
        <w:pStyle w:val="ListParagraph"/>
      </w:pPr>
    </w:p>
    <w:p w14:paraId="30FA041C" w14:textId="77777777" w:rsidR="006F6053" w:rsidRDefault="00000000">
      <w:pPr>
        <w:pStyle w:val="Heading1"/>
      </w:pPr>
      <w:r>
        <w:t>Short Description</w:t>
      </w:r>
    </w:p>
    <w:p w14:paraId="027C6664" w14:textId="77777777" w:rsidR="006F6053" w:rsidRDefault="00000000">
      <w:r>
        <w:t>A short, atmospheric first-person horror game set in a cursed wheat field. Search for your car keys and a way out—while something watches from the stalks.</w:t>
      </w:r>
    </w:p>
    <w:p w14:paraId="7970B0FD" w14:textId="77777777" w:rsidR="006F6053" w:rsidRDefault="00000000">
      <w:pPr>
        <w:pStyle w:val="Heading1"/>
      </w:pPr>
      <w:r>
        <w:t>Long Description</w:t>
      </w:r>
    </w:p>
    <w:p w14:paraId="7342CF9F" w14:textId="77777777" w:rsidR="006F6053" w:rsidRDefault="00000000">
      <w:r>
        <w:t>No One Leaves the Field is a first-person folk horror game set in a procedurally generated wheat field maze. After a mysterious crash, the player wakes up disoriented with their car keys missing. As they explore twisted paths and eerie landmarks—like a silent barn, a hollow well, and a crumbling farmhouse—they’ll discover the land’s tragic history and encounter the slow, looming scarecrow that guards it.</w:t>
      </w:r>
    </w:p>
    <w:p w14:paraId="65240550" w14:textId="77777777" w:rsidR="006F6053" w:rsidRDefault="00000000">
      <w:r>
        <w:t>Every time you fail, the field changes. Stay on the path or risk drawing the scarecrow's attention. Clues scattered across the farm reveal a story of grief, witchcraft, and a curse that binds the land. The player’s goal: find the keys, escape the maze, and survive the night.</w:t>
      </w:r>
    </w:p>
    <w:p w14:paraId="57BEDD75" w14:textId="5042ADE4" w:rsidR="00276206" w:rsidRDefault="00276206">
      <w:r>
        <w:br w:type="page"/>
      </w:r>
    </w:p>
    <w:p w14:paraId="31ECC653" w14:textId="77777777" w:rsidR="006F6053" w:rsidRDefault="00000000">
      <w:pPr>
        <w:pStyle w:val="Heading1"/>
      </w:pPr>
      <w:r>
        <w:lastRenderedPageBreak/>
        <w:t>Key Features</w:t>
      </w:r>
    </w:p>
    <w:p w14:paraId="63812615" w14:textId="77777777" w:rsidR="006F6053" w:rsidRDefault="00000000" w:rsidP="00276206">
      <w:pPr>
        <w:pStyle w:val="ListParagraph"/>
        <w:numPr>
          <w:ilvl w:val="0"/>
          <w:numId w:val="11"/>
        </w:numPr>
      </w:pPr>
      <w:r>
        <w:t>Atmospheric first-person horror with folk horror themes</w:t>
      </w:r>
    </w:p>
    <w:p w14:paraId="6C9EDBDA" w14:textId="77777777" w:rsidR="006F6053" w:rsidRDefault="00000000" w:rsidP="00276206">
      <w:pPr>
        <w:pStyle w:val="ListParagraph"/>
        <w:numPr>
          <w:ilvl w:val="0"/>
          <w:numId w:val="11"/>
        </w:numPr>
      </w:pPr>
      <w:r>
        <w:t>Procedurally generated maze: the field shifts with every attempt</w:t>
      </w:r>
    </w:p>
    <w:p w14:paraId="25652D70" w14:textId="77777777" w:rsidR="006F6053" w:rsidRDefault="00000000" w:rsidP="00276206">
      <w:pPr>
        <w:pStyle w:val="ListParagraph"/>
        <w:numPr>
          <w:ilvl w:val="0"/>
          <w:numId w:val="11"/>
        </w:numPr>
      </w:pPr>
      <w:r>
        <w:t xml:space="preserve">A slow, silent scarecrow that hunts when you stray from the </w:t>
      </w:r>
      <w:proofErr w:type="gramStart"/>
      <w:r>
        <w:t>path</w:t>
      </w:r>
      <w:proofErr w:type="gramEnd"/>
    </w:p>
    <w:p w14:paraId="358CE31A" w14:textId="77777777" w:rsidR="006F6053" w:rsidRDefault="00000000" w:rsidP="00276206">
      <w:pPr>
        <w:pStyle w:val="ListParagraph"/>
        <w:numPr>
          <w:ilvl w:val="0"/>
          <w:numId w:val="11"/>
        </w:numPr>
      </w:pPr>
      <w:r>
        <w:t xml:space="preserve">Landmarks to </w:t>
      </w:r>
      <w:proofErr w:type="gramStart"/>
      <w:r>
        <w:t>explore:</w:t>
      </w:r>
      <w:proofErr w:type="gramEnd"/>
      <w:r>
        <w:t xml:space="preserve"> farmhouse, barn, well, and more</w:t>
      </w:r>
    </w:p>
    <w:p w14:paraId="78F125DF" w14:textId="77777777" w:rsidR="006F6053" w:rsidRDefault="00000000" w:rsidP="00276206">
      <w:pPr>
        <w:pStyle w:val="ListParagraph"/>
        <w:numPr>
          <w:ilvl w:val="0"/>
          <w:numId w:val="11"/>
        </w:numPr>
      </w:pPr>
      <w:r>
        <w:t xml:space="preserve">Collect notes, clues, and keys to uncover the field’s </w:t>
      </w:r>
      <w:proofErr w:type="gramStart"/>
      <w:r>
        <w:t>history</w:t>
      </w:r>
      <w:proofErr w:type="gramEnd"/>
    </w:p>
    <w:p w14:paraId="5646DC83" w14:textId="77777777" w:rsidR="006F6053" w:rsidRDefault="00000000" w:rsidP="00276206">
      <w:pPr>
        <w:pStyle w:val="ListParagraph"/>
        <w:numPr>
          <w:ilvl w:val="0"/>
          <w:numId w:val="11"/>
        </w:numPr>
      </w:pPr>
      <w:r>
        <w:t xml:space="preserve">Multiple paths to uncover and endings to </w:t>
      </w:r>
      <w:proofErr w:type="gramStart"/>
      <w:r>
        <w:t>discover</w:t>
      </w:r>
      <w:proofErr w:type="gramEnd"/>
    </w:p>
    <w:p w14:paraId="77867B35" w14:textId="4190315F" w:rsidR="006F6053" w:rsidRDefault="00000000" w:rsidP="00276206">
      <w:pPr>
        <w:pStyle w:val="ListParagraph"/>
        <w:numPr>
          <w:ilvl w:val="0"/>
          <w:numId w:val="11"/>
        </w:numPr>
      </w:pPr>
      <w:r>
        <w:t xml:space="preserve">Steam Next Fest demo in </w:t>
      </w:r>
      <w:r w:rsidR="00F6315A">
        <w:t>June</w:t>
      </w:r>
      <w:r>
        <w:t xml:space="preserve"> 2025</w:t>
      </w:r>
    </w:p>
    <w:p w14:paraId="7D31967D" w14:textId="77777777" w:rsidR="006F6053" w:rsidRDefault="00000000">
      <w:pPr>
        <w:pStyle w:val="Heading1"/>
      </w:pPr>
      <w:r>
        <w:t>Release Info</w:t>
      </w:r>
    </w:p>
    <w:p w14:paraId="72672B60" w14:textId="433E8B08" w:rsidR="006F6053" w:rsidRDefault="00000000">
      <w:r w:rsidRPr="00F6315A">
        <w:rPr>
          <w:b/>
          <w:bCs/>
        </w:rPr>
        <w:t>Planned Release:</w:t>
      </w:r>
      <w:r>
        <w:t xml:space="preserve"> August 2025</w:t>
      </w:r>
    </w:p>
    <w:p w14:paraId="7AF7E65A" w14:textId="171F13A0" w:rsidR="006F6053" w:rsidRDefault="00000000">
      <w:r w:rsidRPr="00F6315A">
        <w:rPr>
          <w:b/>
          <w:bCs/>
        </w:rPr>
        <w:t>Platforms:</w:t>
      </w:r>
      <w:r>
        <w:t xml:space="preserve"> PC (Steam)</w:t>
      </w:r>
    </w:p>
    <w:p w14:paraId="134CFADE" w14:textId="0A918201" w:rsidR="006F6053" w:rsidRDefault="00000000">
      <w:r w:rsidRPr="00F6315A">
        <w:rPr>
          <w:b/>
          <w:bCs/>
        </w:rPr>
        <w:t>Price:</w:t>
      </w:r>
      <w:r>
        <w:t xml:space="preserve"> $6.99–$9.99 (TBD)</w:t>
      </w:r>
    </w:p>
    <w:p w14:paraId="0B40C6FB" w14:textId="390C4787" w:rsidR="006F6053" w:rsidRDefault="00000000">
      <w:r w:rsidRPr="00F6315A">
        <w:rPr>
          <w:b/>
          <w:bCs/>
        </w:rPr>
        <w:t>Engine:</w:t>
      </w:r>
      <w:r>
        <w:t xml:space="preserve"> Unity</w:t>
      </w:r>
    </w:p>
    <w:p w14:paraId="4F1E44BA" w14:textId="77777777" w:rsidR="006F6053" w:rsidRDefault="00000000">
      <w:pPr>
        <w:pStyle w:val="Heading1"/>
      </w:pPr>
      <w:r>
        <w:t>Studio Info</w:t>
      </w:r>
    </w:p>
    <w:p w14:paraId="573F8097" w14:textId="02407032" w:rsidR="006F6053" w:rsidRDefault="00000000">
      <w:r>
        <w:t xml:space="preserve">Digital Sagas LLC is an independent studio based in California creating both narrative and systems-driven games. Current titles in development include the horror game </w:t>
      </w:r>
      <w:r w:rsidRPr="00F6315A">
        <w:rPr>
          <w:b/>
          <w:bCs/>
        </w:rPr>
        <w:t>No One Leaves the Fiel</w:t>
      </w:r>
      <w:r w:rsidR="00F6315A" w:rsidRPr="00F6315A">
        <w:rPr>
          <w:b/>
          <w:bCs/>
        </w:rPr>
        <w:t>d</w:t>
      </w:r>
      <w:r>
        <w:t xml:space="preserve">, the action roguelike </w:t>
      </w:r>
      <w:r w:rsidRPr="00F6315A">
        <w:rPr>
          <w:b/>
          <w:bCs/>
        </w:rPr>
        <w:t>Lost Colony</w:t>
      </w:r>
      <w:r>
        <w:t xml:space="preserve">, and the mascot horror game </w:t>
      </w:r>
      <w:proofErr w:type="spellStart"/>
      <w:r w:rsidRPr="00F6315A">
        <w:rPr>
          <w:b/>
          <w:bCs/>
        </w:rPr>
        <w:t>Toadally</w:t>
      </w:r>
      <w:proofErr w:type="spellEnd"/>
      <w:r w:rsidRPr="00F6315A">
        <w:rPr>
          <w:b/>
          <w:bCs/>
        </w:rPr>
        <w:t xml:space="preserve"> Dreadful</w:t>
      </w:r>
      <w:r>
        <w:t>.</w:t>
      </w:r>
    </w:p>
    <w:p w14:paraId="3A3505B6" w14:textId="77777777" w:rsidR="006F6053" w:rsidRDefault="00000000">
      <w:pPr>
        <w:pStyle w:val="Heading1"/>
      </w:pPr>
      <w:r>
        <w:t>Media Assets</w:t>
      </w:r>
    </w:p>
    <w:p w14:paraId="1F28DD54" w14:textId="1925CC21" w:rsidR="006F6053" w:rsidRDefault="00000000">
      <w:r>
        <w:t xml:space="preserve">Trailer: </w:t>
      </w:r>
      <w:hyperlink r:id="rId13" w:history="1">
        <w:r w:rsidR="00D252C0" w:rsidRPr="002D6D33">
          <w:rPr>
            <w:rStyle w:val="Hyperlink"/>
          </w:rPr>
          <w:t>https://youtu.be/XearlBwf8</w:t>
        </w:r>
        <w:r w:rsidR="00D252C0" w:rsidRPr="002D6D33">
          <w:rPr>
            <w:rStyle w:val="Hyperlink"/>
          </w:rPr>
          <w:t>2</w:t>
        </w:r>
        <w:r w:rsidR="00D252C0" w:rsidRPr="002D6D33">
          <w:rPr>
            <w:rStyle w:val="Hyperlink"/>
          </w:rPr>
          <w:t>o</w:t>
        </w:r>
      </w:hyperlink>
    </w:p>
    <w:p w14:paraId="7DBF9A8E" w14:textId="46AD56EE" w:rsidR="006F6053" w:rsidRDefault="00000000">
      <w:r>
        <w:t>Screenshots</w:t>
      </w:r>
      <w:r w:rsidR="00276206">
        <w:t>, Capsule and Logos</w:t>
      </w:r>
      <w:r>
        <w:t xml:space="preserve">: </w:t>
      </w:r>
      <w:hyperlink r:id="rId14" w:history="1">
        <w:r w:rsidR="00F6315A" w:rsidRPr="00F6315A">
          <w:rPr>
            <w:rStyle w:val="Hyperlink"/>
          </w:rPr>
          <w:t>Here</w:t>
        </w:r>
      </w:hyperlink>
    </w:p>
    <w:p w14:paraId="240E4356" w14:textId="1ED10857" w:rsidR="006F6053" w:rsidRDefault="006F6053"/>
    <w:sectPr w:rsidR="006F60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CA53D2"/>
    <w:multiLevelType w:val="hybridMultilevel"/>
    <w:tmpl w:val="C916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54A78"/>
    <w:multiLevelType w:val="hybridMultilevel"/>
    <w:tmpl w:val="40FA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64673">
    <w:abstractNumId w:val="8"/>
  </w:num>
  <w:num w:numId="2" w16cid:durableId="1847748669">
    <w:abstractNumId w:val="6"/>
  </w:num>
  <w:num w:numId="3" w16cid:durableId="1292131725">
    <w:abstractNumId w:val="5"/>
  </w:num>
  <w:num w:numId="4" w16cid:durableId="1486893150">
    <w:abstractNumId w:val="4"/>
  </w:num>
  <w:num w:numId="5" w16cid:durableId="1895312360">
    <w:abstractNumId w:val="7"/>
  </w:num>
  <w:num w:numId="6" w16cid:durableId="1702322723">
    <w:abstractNumId w:val="3"/>
  </w:num>
  <w:num w:numId="7" w16cid:durableId="1031803228">
    <w:abstractNumId w:val="2"/>
  </w:num>
  <w:num w:numId="8" w16cid:durableId="1025180587">
    <w:abstractNumId w:val="1"/>
  </w:num>
  <w:num w:numId="9" w16cid:durableId="878205194">
    <w:abstractNumId w:val="0"/>
  </w:num>
  <w:num w:numId="10" w16cid:durableId="1927035195">
    <w:abstractNumId w:val="10"/>
  </w:num>
  <w:num w:numId="11" w16cid:durableId="517624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321A"/>
    <w:rsid w:val="00034616"/>
    <w:rsid w:val="0006063C"/>
    <w:rsid w:val="0015074B"/>
    <w:rsid w:val="00276206"/>
    <w:rsid w:val="0029639D"/>
    <w:rsid w:val="00326F90"/>
    <w:rsid w:val="006F6053"/>
    <w:rsid w:val="00AA1D8D"/>
    <w:rsid w:val="00B47730"/>
    <w:rsid w:val="00CB0664"/>
    <w:rsid w:val="00D252C0"/>
    <w:rsid w:val="00F631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AE43A"/>
  <w14:defaultImageDpi w14:val="300"/>
  <w15:docId w15:val="{F731E00B-4DC4-7145-B1BB-5685585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631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1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gitalsagas.com" TargetMode="External"/><Relationship Id="rId13" Type="http://schemas.openxmlformats.org/officeDocument/2006/relationships/hyperlink" Target="https://youtu.be/XearlBwf82o" TargetMode="External"/><Relationship Id="rId3" Type="http://schemas.openxmlformats.org/officeDocument/2006/relationships/styles" Target="styles.xml"/><Relationship Id="rId7" Type="http://schemas.openxmlformats.org/officeDocument/2006/relationships/hyperlink" Target="https://store.steampowered.com/app/3652690/No_One_Leaves_the_Field/" TargetMode="External"/><Relationship Id="rId12" Type="http://schemas.openxmlformats.org/officeDocument/2006/relationships/hyperlink" Target="https://www.youtube.com/@digitalsag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sagas.com/no-one-leaves-the-field" TargetMode="External"/><Relationship Id="rId11" Type="http://schemas.openxmlformats.org/officeDocument/2006/relationships/hyperlink" Target="https://www.tiktok.com/@digitalsag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.com/DigitalSa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ky.app/profile/digitalsagas.bsky.social" TargetMode="External"/><Relationship Id="rId14" Type="http://schemas.openxmlformats.org/officeDocument/2006/relationships/hyperlink" Target="https://drive.google.com/drive/folders/1inJ0NsF5dhrlAowK-QbiKIliCgnZf9oS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Jaime Sanchez</cp:lastModifiedBy>
  <cp:revision>3</cp:revision>
  <dcterms:created xsi:type="dcterms:W3CDTF">2013-12-23T23:15:00Z</dcterms:created>
  <dcterms:modified xsi:type="dcterms:W3CDTF">2025-04-21T03:42:00Z</dcterms:modified>
  <cp:category/>
</cp:coreProperties>
</file>