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First Day &amp; Night with Your SS Designer Pup</w:t>
      </w:r>
    </w:p>
    <w:p>
      <w:r>
        <w:t>Bringing your new puppy home is one of the most exciting moments—and we’re here to help make it a smooth one! Whether this is your first puppy or your tenth, that first day and night set the tone for your life together. This guide shares our best tips and insights to help you and your puppy get started on the right paw!</w:t>
      </w:r>
    </w:p>
    <w:p>
      <w:pPr>
        <w:pStyle w:val="Heading2"/>
      </w:pPr>
      <w:r>
        <w:t>🛒 Prepare Before Pickup</w:t>
      </w:r>
    </w:p>
    <w:p>
      <w:r>
        <w:t>Before your puppy ever walks (or waddles) into your home, you'll want to have a cozy space ready just for them. That includes their bed, food and water bowls, toys, crate (if you're using one), and potty pads or an outdoor plan. Decide in advance where they will sleep, what areas they can explore, and what rules they need to follow—like no couch or no kitchen.</w:t>
      </w:r>
    </w:p>
    <w:p>
      <w:pPr>
        <w:pStyle w:val="Heading2"/>
      </w:pPr>
      <w:r>
        <w:t>🚧 Puppy-Proof Your Space</w:t>
      </w:r>
    </w:p>
    <w:p>
      <w:r>
        <w:t>Just like toddlers, puppies get into everything! Put up baby gates if needed, move electrical cords, and tuck away anything dangerous or chewable. Limit access to just one or two rooms until your puppy settles in.</w:t>
      </w:r>
    </w:p>
    <w:p>
      <w:pPr>
        <w:pStyle w:val="Heading2"/>
      </w:pPr>
      <w:r>
        <w:t>🕐 First Hour at Home</w:t>
      </w:r>
    </w:p>
    <w:p>
      <w:r>
        <w:t>As soon as you get home, take your pup straight to their potty spot. Praise them if they go! Then introduce them to their bed, bowls, and space slowly. Avoid big groups or visitors—give your puppy quiet time to explore and adjust. Keep voices calm and let your pup approach things at their pace.</w:t>
      </w:r>
    </w:p>
    <w:p>
      <w:pPr>
        <w:pStyle w:val="Heading2"/>
      </w:pPr>
      <w:r>
        <w:t>📆 Daily Rhythm</w:t>
      </w:r>
    </w:p>
    <w:p>
      <w:r>
        <w:t>Your puppy will feel safest with a routine. Stick to their familiar food schedule, offer potty breaks often (especially after meals and naps), and encourage short, gentle play sessions. Puppies nap a lot—up to 20 hours a day! Let them sleep whenever they need to.</w:t>
      </w:r>
    </w:p>
    <w:p>
      <w:pPr>
        <w:pStyle w:val="Heading2"/>
      </w:pPr>
      <w:r>
        <w:t>🌱 No Walks Just Yet!</w:t>
      </w:r>
    </w:p>
    <w:p>
      <w:r>
        <w:t>Your puppy isn’t fully vaccinated yet, so no public places or walks until your vet clears them. For now, play safely in your yard or home.</w:t>
      </w:r>
    </w:p>
    <w:p>
      <w:pPr>
        <w:pStyle w:val="Heading2"/>
      </w:pPr>
      <w:r>
        <w:t>🌙 First Night Tips</w:t>
      </w:r>
    </w:p>
    <w:p>
      <w:r>
        <w:t>Your puppy will miss their littermates and may cry or feel anxious at bedtime. It’s okay to comfort them! Sleep near them the first few nights, if needed. Use a blanket from mom or littermates if your breeder provided one. Keep bedtime calm and quiet, and prepare for middle-of-the-night potty trips.</w:t>
      </w:r>
    </w:p>
    <w:p>
      <w:pPr>
        <w:pStyle w:val="Heading2"/>
      </w:pPr>
      <w:r>
        <w:t>❤️ From SS Designer Paws</w:t>
      </w:r>
    </w:p>
    <w:p>
      <w:r>
        <w:t>All of our puppies have been raised with love, and we’re so happy to share one with your family. We’re always here if you have questions or need help settling in. Enjoy every moment—this is just the beginning!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