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3CED" w14:textId="77777777" w:rsidR="0065445A" w:rsidRDefault="003800C0">
      <w:pPr>
        <w:jc w:val="center"/>
      </w:pPr>
      <w:r>
        <w:rPr>
          <w:b/>
          <w:sz w:val="32"/>
        </w:rPr>
        <w:t>Independent Field IT Professional – RENT-ITS</w:t>
      </w:r>
    </w:p>
    <w:p w14:paraId="59730BE4" w14:textId="77777777" w:rsidR="0065445A" w:rsidRDefault="003800C0">
      <w:r>
        <w:t>Location: Statewide – Maine</w:t>
      </w:r>
    </w:p>
    <w:p w14:paraId="2D9C01B8" w14:textId="77777777" w:rsidR="0065445A" w:rsidRDefault="003800C0">
      <w:r>
        <w:t>Reports To: Lead Field Technician / Founder / CEO</w:t>
      </w:r>
    </w:p>
    <w:p w14:paraId="54FACC28" w14:textId="77777777" w:rsidR="0065445A" w:rsidRDefault="003800C0">
      <w:pPr>
        <w:pStyle w:val="Heading2"/>
      </w:pPr>
      <w:r>
        <w:t>Position Overview</w:t>
      </w:r>
    </w:p>
    <w:p w14:paraId="3476EBFB" w14:textId="77777777" w:rsidR="0065445A" w:rsidRDefault="003800C0">
      <w:r>
        <w:t xml:space="preserve">The Independent Field IT Professional provides on-demand, on-site technical support and IT services for </w:t>
      </w:r>
      <w:r>
        <w:t>RENT-ITS clients across Maine. This independent contractor role is responsible for delivering high-quality network, hardware, and systems support under the guidance of the Lead Field Technician and company leadership. Professionals in this position operate</w:t>
      </w:r>
      <w:r>
        <w:t xml:space="preserve"> with autonomy and professionalism, ensuring consistent service quality while representing RENT-ITS in the field.</w:t>
      </w:r>
    </w:p>
    <w:p w14:paraId="5147C0AB" w14:textId="77777777" w:rsidR="0065445A" w:rsidRDefault="003800C0">
      <w:pPr>
        <w:pStyle w:val="Heading2"/>
      </w:pPr>
      <w:r>
        <w:t>Key Duties and Responsibilities</w:t>
      </w:r>
    </w:p>
    <w:p w14:paraId="48B73AB6" w14:textId="77777777" w:rsidR="0065445A" w:rsidRDefault="003800C0">
      <w:pPr>
        <w:pStyle w:val="ListBullet"/>
      </w:pPr>
      <w:r>
        <w:t>Perform on-site troubleshooting, installation, and repair of IT and networking systems at client locations.</w:t>
      </w:r>
    </w:p>
    <w:p w14:paraId="385422BF" w14:textId="77777777" w:rsidR="0065445A" w:rsidRDefault="003800C0">
      <w:pPr>
        <w:pStyle w:val="ListBullet"/>
      </w:pPr>
      <w:r>
        <w:t>De</w:t>
      </w:r>
      <w:r>
        <w:t>liver professional, client-focused service while maintaining RENT-ITS quality standards.</w:t>
      </w:r>
    </w:p>
    <w:p w14:paraId="0EC5CFEF" w14:textId="77777777" w:rsidR="0065445A" w:rsidRDefault="003800C0">
      <w:pPr>
        <w:pStyle w:val="ListBullet"/>
      </w:pPr>
      <w:r>
        <w:t>Coordinate with the Lead Field Technician and Client Relations team regarding service updates, project timelines, and client needs.</w:t>
      </w:r>
    </w:p>
    <w:p w14:paraId="55C6AF6E" w14:textId="77777777" w:rsidR="0065445A" w:rsidRDefault="003800C0">
      <w:pPr>
        <w:pStyle w:val="ListBullet"/>
      </w:pPr>
      <w:r>
        <w:t xml:space="preserve">Document completed work accurately </w:t>
      </w:r>
      <w:r>
        <w:t>using RENT-ITS service systems or approved reporting methods.</w:t>
      </w:r>
    </w:p>
    <w:p w14:paraId="42450439" w14:textId="77777777" w:rsidR="0065445A" w:rsidRDefault="003800C0">
      <w:pPr>
        <w:pStyle w:val="ListBullet"/>
      </w:pPr>
      <w:r>
        <w:t>Ensure confidentiality and data protection policies are upheld during all service interactions.</w:t>
      </w:r>
    </w:p>
    <w:p w14:paraId="6CBFE2CF" w14:textId="77777777" w:rsidR="0065445A" w:rsidRDefault="003800C0">
      <w:pPr>
        <w:pStyle w:val="ListBullet"/>
      </w:pPr>
      <w:r>
        <w:t>Provide prompt and professional communication with clients, vendors, and the RENT-ITS coordination</w:t>
      </w:r>
      <w:r>
        <w:t xml:space="preserve"> team.</w:t>
      </w:r>
    </w:p>
    <w:p w14:paraId="186D12D1" w14:textId="77777777" w:rsidR="0065445A" w:rsidRDefault="003800C0">
      <w:pPr>
        <w:pStyle w:val="ListBullet"/>
      </w:pPr>
      <w:r>
        <w:t>Maintain personal tools, equipment, and transportation necessary for on-site service delivery.</w:t>
      </w:r>
    </w:p>
    <w:p w14:paraId="2B7799E5" w14:textId="77777777" w:rsidR="0065445A" w:rsidRDefault="003800C0">
      <w:pPr>
        <w:pStyle w:val="ListBullet"/>
      </w:pPr>
      <w:r>
        <w:t>Represent RENT-ITS with professionalism, integrity, and accountability at every assignment.</w:t>
      </w:r>
    </w:p>
    <w:p w14:paraId="2657A1FC" w14:textId="77777777" w:rsidR="0065445A" w:rsidRDefault="003800C0">
      <w:pPr>
        <w:pStyle w:val="Heading2"/>
      </w:pPr>
      <w:r>
        <w:t>Preferred Skills and Qualifications</w:t>
      </w:r>
    </w:p>
    <w:p w14:paraId="0AEE1871" w14:textId="77777777" w:rsidR="0065445A" w:rsidRDefault="003800C0">
      <w:pPr>
        <w:pStyle w:val="ListBullet"/>
      </w:pPr>
      <w:r>
        <w:t>Strong technical knowledge</w:t>
      </w:r>
      <w:r>
        <w:t xml:space="preserve"> in networking, workstations, and common business IT systems.</w:t>
      </w:r>
    </w:p>
    <w:p w14:paraId="6B2C5CFF" w14:textId="77777777" w:rsidR="0065445A" w:rsidRDefault="003800C0">
      <w:pPr>
        <w:pStyle w:val="ListBullet"/>
      </w:pPr>
      <w:r>
        <w:t>Experience performing field service or technical support independently.</w:t>
      </w:r>
    </w:p>
    <w:p w14:paraId="1FF89A73" w14:textId="77777777" w:rsidR="0065445A" w:rsidRDefault="003800C0">
      <w:pPr>
        <w:pStyle w:val="ListBullet"/>
      </w:pPr>
      <w:r>
        <w:t>Excellent communication and client service skills.</w:t>
      </w:r>
    </w:p>
    <w:p w14:paraId="1F49F257" w14:textId="77777777" w:rsidR="0065445A" w:rsidRDefault="003800C0">
      <w:pPr>
        <w:pStyle w:val="ListBullet"/>
      </w:pPr>
      <w:r>
        <w:t>Ability to manage scheduling, logistics, and documentation with minimal</w:t>
      </w:r>
      <w:r>
        <w:t xml:space="preserve"> supervision.</w:t>
      </w:r>
    </w:p>
    <w:p w14:paraId="72E2AECC" w14:textId="77777777" w:rsidR="0065445A" w:rsidRDefault="003800C0">
      <w:pPr>
        <w:pStyle w:val="ListBullet"/>
      </w:pPr>
      <w:r>
        <w:t>Valid driver’s license and reliable transportation required.</w:t>
      </w:r>
    </w:p>
    <w:p w14:paraId="7D58B4FA" w14:textId="77777777" w:rsidR="0065445A" w:rsidRDefault="003800C0">
      <w:pPr>
        <w:pStyle w:val="ListBullet"/>
      </w:pPr>
      <w:r>
        <w:t>CompTIA, Cisco, Fortinet, or similar certifications preferred.</w:t>
      </w:r>
    </w:p>
    <w:p w14:paraId="4F23D82D" w14:textId="77777777" w:rsidR="0065445A" w:rsidRDefault="003800C0">
      <w:pPr>
        <w:pStyle w:val="ListBullet"/>
      </w:pPr>
      <w:r>
        <w:t>Must be eligible to work as an independent contractor (1099).</w:t>
      </w:r>
    </w:p>
    <w:sectPr w:rsidR="006544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0C0"/>
    <w:rsid w:val="0065445A"/>
    <w:rsid w:val="00861F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81A9D"/>
  <w14:defaultImageDpi w14:val="300"/>
  <w15:docId w15:val="{457007E0-3855-4307-8F80-765F3DC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Sillat</cp:lastModifiedBy>
  <cp:revision>2</cp:revision>
  <cp:lastPrinted>2025-10-29T14:38:00Z</cp:lastPrinted>
  <dcterms:created xsi:type="dcterms:W3CDTF">2025-10-29T14:41:00Z</dcterms:created>
  <dcterms:modified xsi:type="dcterms:W3CDTF">2025-10-29T14:41:00Z</dcterms:modified>
  <cp:category/>
</cp:coreProperties>
</file>