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Request for Independent Educational Evaluation</w:t>
      </w:r>
    </w:p>
    <w:p>
      <w:r>
        <w:t>Subject: Request for Independent Educational Evaluation for [Child’s Name]</w:t>
      </w:r>
    </w:p>
    <w:p>
      <w:r>
        <w:t>Dear [Special Education Director / Superintendent],</w:t>
        <w:br/>
        <w:br/>
        <w:t>I am writing as the parent of [Child’s Name], who attends [School Name]. I have attached a formal letter requesting an Independent Educational Evaluation (IEE) at public expense.</w:t>
        <w:br/>
        <w:br/>
        <w:t>We are making this request because we continue to see significant signs of dyslexia in [Child’s Name], and we believe a more comprehensive, specialized evaluation is necessary. Our goal is to ensure that the district has the full information needed to create an appropriate IEP that includes the right services and supports for [Child’s Name] to make meaningful progress.</w:t>
        <w:br/>
        <w:br/>
        <w:t>We want to work together in good faith, and this request is an important step toward ensuring our child receives the support they need to succeed.</w:t>
        <w:br/>
        <w:br/>
        <w:t>Thank you for your time and prompt attention. I look forward to your response.</w:t>
        <w:br/>
        <w:br/>
        <w:t>Sincerely,</w:t>
        <w:br/>
        <w:t>[Parent Name]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