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8CB0C" w14:textId="63632496" w:rsidR="002F33AB" w:rsidRDefault="00000000" w:rsidP="007A3564">
      <w:pPr>
        <w:pStyle w:val="Heading1"/>
        <w:jc w:val="center"/>
      </w:pPr>
      <w:r>
        <w:t>Why Standardized Tests Cannot Deny Dyslexia Progress</w:t>
      </w:r>
      <w:r w:rsidR="007A0FAC">
        <w:t xml:space="preserve"> (2)</w:t>
      </w:r>
    </w:p>
    <w:p w14:paraId="01CBEF62" w14:textId="77777777" w:rsidR="007A3564" w:rsidRPr="007A3564" w:rsidRDefault="007A3564" w:rsidP="007A3564">
      <w:pPr>
        <w:jc w:val="center"/>
      </w:pPr>
    </w:p>
    <w:p w14:paraId="17E246EE" w14:textId="77777777" w:rsidR="002F33AB" w:rsidRDefault="00000000">
      <w:r>
        <w:t>Parents: If your child has dyslexia, schools may try to use standardized test scores to say your child isn’t making enough progress. Here’s what you need to know:</w:t>
      </w:r>
    </w:p>
    <w:p w14:paraId="5EC7DB72" w14:textId="77777777" w:rsidR="002F33AB" w:rsidRDefault="00000000">
      <w:pPr>
        <w:pStyle w:val="Heading2"/>
      </w:pPr>
      <w:r>
        <w:t>1. Standardized Tests Don’t Show the Whole Picture</w:t>
      </w:r>
    </w:p>
    <w:p w14:paraId="343A8D17" w14:textId="77777777" w:rsidR="002F33AB" w:rsidRDefault="00000000">
      <w:r>
        <w:t>- These tests are often timed and focus on reading speed.</w:t>
      </w:r>
      <w:r>
        <w:br/>
        <w:t>- Children with dyslexia may always score lower on speeded tests—even if they are learning to read well.</w:t>
      </w:r>
      <w:r>
        <w:br/>
        <w:t>- A low test score does not mean your child isn’t making real progress.</w:t>
      </w:r>
    </w:p>
    <w:p w14:paraId="45437BAE" w14:textId="77777777" w:rsidR="002F33AB" w:rsidRDefault="00000000">
      <w:pPr>
        <w:pStyle w:val="Heading2"/>
      </w:pPr>
      <w:r>
        <w:t>2. Wilson Program Progress = Real Growth</w:t>
      </w:r>
    </w:p>
    <w:p w14:paraId="48EC9143" w14:textId="77777777" w:rsidR="002F33AB" w:rsidRDefault="00000000">
      <w:r>
        <w:t>- The Wilson Reading System has 12 steps. Reaching Step 10 means your child has mastered advanced skills.</w:t>
      </w:r>
      <w:r>
        <w:br/>
        <w:t>- Wilson has built-in progress checks that show clear, measurable growth.</w:t>
      </w:r>
      <w:r>
        <w:br/>
        <w:t>- This data is strong evidence your child is learning, even if the standardized test says otherwise.</w:t>
      </w:r>
    </w:p>
    <w:p w14:paraId="368D8305" w14:textId="77777777" w:rsidR="002F33AB" w:rsidRDefault="00000000">
      <w:pPr>
        <w:pStyle w:val="Heading2"/>
      </w:pPr>
      <w:r>
        <w:t>3. The Law is On Your Side</w:t>
      </w:r>
    </w:p>
    <w:p w14:paraId="6DE81BD3" w14:textId="77777777" w:rsidR="002F33AB" w:rsidRDefault="00000000">
      <w:r>
        <w:t>- IDEA requires schools to use multiple measures, not just one test (20 U.S.C. §1414; 34 C.F.R. §300.304).</w:t>
      </w:r>
      <w:r>
        <w:br/>
        <w:t>- Schools cannot rely only on standardized tests to deny or reduce services.</w:t>
      </w:r>
      <w:r>
        <w:br/>
        <w:t>- Courts have ruled that progress must be measured by more than test scores.</w:t>
      </w:r>
    </w:p>
    <w:p w14:paraId="7C8052A7" w14:textId="77777777" w:rsidR="002F33AB" w:rsidRDefault="00000000">
      <w:pPr>
        <w:pStyle w:val="Heading2"/>
      </w:pPr>
      <w:r>
        <w:t>4. Key Takeaway for Parents</w:t>
      </w:r>
    </w:p>
    <w:p w14:paraId="61EFCB2D" w14:textId="77777777" w:rsidR="002F33AB" w:rsidRDefault="00000000">
      <w:r>
        <w:t>Don’t let the district dismiss your child’s success just because of a test score. Use Wilson progress data, lesson mastery, and teacher reports to prove your child is learning and deserves continued evidence-based instruction.</w:t>
      </w:r>
    </w:p>
    <w:p w14:paraId="76231014" w14:textId="3FF17CDE" w:rsidR="007F2478" w:rsidRDefault="007F2478" w:rsidP="007A3564">
      <w:pPr>
        <w:jc w:val="center"/>
        <w:rPr>
          <w:rFonts w:asciiTheme="majorHAnsi" w:hAnsiTheme="majorHAnsi" w:cstheme="majorHAnsi"/>
          <w:b/>
          <w:bCs/>
          <w:color w:val="4F81BD" w:themeColor="accent1"/>
          <w:sz w:val="28"/>
          <w:szCs w:val="28"/>
        </w:rPr>
      </w:pPr>
      <w:r w:rsidRPr="007F2478">
        <w:rPr>
          <w:rFonts w:asciiTheme="majorHAnsi" w:hAnsiTheme="majorHAnsi" w:cstheme="majorHAnsi"/>
          <w:b/>
          <w:bCs/>
          <w:color w:val="4F81BD" w:themeColor="accent1"/>
          <w:sz w:val="28"/>
          <w:szCs w:val="28"/>
        </w:rPr>
        <w:t>REMEMBER</w:t>
      </w:r>
    </w:p>
    <w:p w14:paraId="511C5D21" w14:textId="77777777" w:rsidR="007F2478" w:rsidRDefault="007F2478" w:rsidP="007F2478">
      <w:pPr>
        <w:pStyle w:val="ListParagraph"/>
        <w:numPr>
          <w:ilvl w:val="1"/>
          <w:numId w:val="12"/>
        </w:numPr>
      </w:pPr>
      <w:r>
        <w:t>Timed, speed-based tests underestimate dyslexic students.</w:t>
      </w:r>
    </w:p>
    <w:p w14:paraId="482D9DBE" w14:textId="44EABCFE" w:rsidR="007F2478" w:rsidRDefault="007F2478" w:rsidP="007F2478">
      <w:pPr>
        <w:pStyle w:val="ListParagraph"/>
        <w:numPr>
          <w:ilvl w:val="1"/>
          <w:numId w:val="12"/>
        </w:numPr>
      </w:pPr>
      <w:r>
        <w:t>IDEA requires multiple measures (20 U.S.C. §1414; 34 C.F.R. §300.304).</w:t>
      </w:r>
    </w:p>
    <w:p w14:paraId="19096B4D" w14:textId="4033E8F6" w:rsidR="007F2478" w:rsidRDefault="007F2478" w:rsidP="007F2478">
      <w:pPr>
        <w:pStyle w:val="ListParagraph"/>
        <w:numPr>
          <w:ilvl w:val="1"/>
          <w:numId w:val="12"/>
        </w:numPr>
      </w:pPr>
      <w:r>
        <w:t>Wilson/OG mastery checks, lesson completion, and teacher reports are valid data.</w:t>
      </w:r>
    </w:p>
    <w:p w14:paraId="19662452" w14:textId="32A09BDE" w:rsidR="007F2478" w:rsidRDefault="007F2478" w:rsidP="007F2478">
      <w:pPr>
        <w:pStyle w:val="ListParagraph"/>
        <w:numPr>
          <w:ilvl w:val="1"/>
          <w:numId w:val="12"/>
        </w:numPr>
      </w:pPr>
      <w:r>
        <w:t>Reliance on a single standardized test violates IDEA and ignores body-of-evidence progress.</w:t>
      </w:r>
    </w:p>
    <w:p w14:paraId="47525696" w14:textId="4B7C1CFA" w:rsidR="002F33AB" w:rsidRDefault="00000000" w:rsidP="007F2478">
      <w:pPr>
        <w:pStyle w:val="NoSpacing"/>
        <w:numPr>
          <w:ilvl w:val="1"/>
          <w:numId w:val="12"/>
        </w:numPr>
      </w:pPr>
      <w:r>
        <w:t xml:space="preserve">Standardized tests don’t tell the whole story. Wilson progress proves your child is gaining the skills </w:t>
      </w:r>
      <w:r w:rsidR="007F2478">
        <w:t xml:space="preserve">  </w:t>
      </w:r>
    </w:p>
    <w:p w14:paraId="7B6A3AC5" w14:textId="2A5240C7" w:rsidR="007F2478" w:rsidRDefault="007F2478" w:rsidP="007F2478">
      <w:r>
        <w:t xml:space="preserve">                              to read!</w:t>
      </w:r>
    </w:p>
    <w:p w14:paraId="58847D03" w14:textId="355DA4CF" w:rsidR="007F2478" w:rsidRDefault="007F2478" w:rsidP="007F2478">
      <w:pPr>
        <w:ind w:left="360"/>
      </w:pPr>
    </w:p>
    <w:sectPr w:rsidR="007F2478" w:rsidSect="007F24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4C597E"/>
    <w:multiLevelType w:val="hybridMultilevel"/>
    <w:tmpl w:val="0B308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2EF00">
      <w:numFmt w:val="bullet"/>
      <w:lvlText w:val="•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F50EF"/>
    <w:multiLevelType w:val="hybridMultilevel"/>
    <w:tmpl w:val="67407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B4E4A"/>
    <w:multiLevelType w:val="hybridMultilevel"/>
    <w:tmpl w:val="82BA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636062">
    <w:abstractNumId w:val="8"/>
  </w:num>
  <w:num w:numId="2" w16cid:durableId="4748839">
    <w:abstractNumId w:val="6"/>
  </w:num>
  <w:num w:numId="3" w16cid:durableId="194931488">
    <w:abstractNumId w:val="5"/>
  </w:num>
  <w:num w:numId="4" w16cid:durableId="8258448">
    <w:abstractNumId w:val="4"/>
  </w:num>
  <w:num w:numId="5" w16cid:durableId="1687290014">
    <w:abstractNumId w:val="7"/>
  </w:num>
  <w:num w:numId="6" w16cid:durableId="1709794944">
    <w:abstractNumId w:val="3"/>
  </w:num>
  <w:num w:numId="7" w16cid:durableId="327756663">
    <w:abstractNumId w:val="2"/>
  </w:num>
  <w:num w:numId="8" w16cid:durableId="324284779">
    <w:abstractNumId w:val="1"/>
  </w:num>
  <w:num w:numId="9" w16cid:durableId="942763850">
    <w:abstractNumId w:val="0"/>
  </w:num>
  <w:num w:numId="10" w16cid:durableId="600604424">
    <w:abstractNumId w:val="9"/>
  </w:num>
  <w:num w:numId="11" w16cid:durableId="1483883276">
    <w:abstractNumId w:val="11"/>
  </w:num>
  <w:num w:numId="12" w16cid:durableId="1816798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F33AB"/>
    <w:rsid w:val="00326F90"/>
    <w:rsid w:val="006B6236"/>
    <w:rsid w:val="007A0FAC"/>
    <w:rsid w:val="007A3564"/>
    <w:rsid w:val="007F2478"/>
    <w:rsid w:val="00AA1D8D"/>
    <w:rsid w:val="00B47730"/>
    <w:rsid w:val="00BD2AF9"/>
    <w:rsid w:val="00CB0664"/>
    <w:rsid w:val="00DE742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9B11EF"/>
  <w14:defaultImageDpi w14:val="300"/>
  <w15:docId w15:val="{D095573D-FFD1-443B-84D9-77311ACD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Annie McGlothlin</cp:lastModifiedBy>
  <cp:revision>4</cp:revision>
  <dcterms:created xsi:type="dcterms:W3CDTF">2025-09-15T22:04:00Z</dcterms:created>
  <dcterms:modified xsi:type="dcterms:W3CDTF">2025-09-16T19:57:00Z</dcterms:modified>
  <cp:category/>
</cp:coreProperties>
</file>