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Look w:val="0600" w:firstRow="0" w:lastRow="0" w:firstColumn="0" w:lastColumn="0" w:noHBand="1" w:noVBand="1"/>
        <w:tblDescription w:val="Layout table"/>
      </w:tblPr>
      <w:tblGrid>
        <w:gridCol w:w="9360"/>
      </w:tblGrid>
      <w:tr w:rsidR="00CB0809" w14:paraId="258CE87C" w14:textId="77777777" w:rsidTr="00CB0809">
        <w:trPr>
          <w:trHeight w:val="1077"/>
        </w:trPr>
        <w:tc>
          <w:tcPr>
            <w:tcW w:w="10466" w:type="dxa"/>
          </w:tcPr>
          <w:p w14:paraId="7FB6DEC3" w14:textId="4339BCA6" w:rsidR="00CB0809" w:rsidRDefault="0000237E" w:rsidP="0000237E">
            <w:pPr>
              <w:jc w:val="right"/>
            </w:pPr>
            <w:r>
              <w:rPr>
                <w:noProof/>
              </w:rPr>
              <w:t xml:space="preserve"> </w:t>
            </w:r>
            <w:r>
              <w:t xml:space="preserve"> </w:t>
            </w:r>
            <w:r>
              <w:rPr>
                <w:noProof/>
              </w:rPr>
              <w:drawing>
                <wp:inline distT="0" distB="0" distL="0" distR="0" wp14:anchorId="1906FA88" wp14:editId="3BC5FF29">
                  <wp:extent cx="721271" cy="502920"/>
                  <wp:effectExtent l="0" t="0" r="3175" b="0"/>
                  <wp:docPr id="1" name="Picture 1" descr="Radio City Assoc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io City Associa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1235" cy="551704"/>
                          </a:xfrm>
                          <a:prstGeom prst="rect">
                            <a:avLst/>
                          </a:prstGeom>
                          <a:noFill/>
                          <a:ln>
                            <a:noFill/>
                          </a:ln>
                        </pic:spPr>
                      </pic:pic>
                    </a:graphicData>
                  </a:graphic>
                </wp:inline>
              </w:drawing>
            </w:r>
            <w:r w:rsidRPr="0000237E">
              <w:drawing>
                <wp:inline distT="0" distB="0" distL="0" distR="0" wp14:anchorId="442952E5" wp14:editId="646281FA">
                  <wp:extent cx="708660" cy="502920"/>
                  <wp:effectExtent l="0" t="0" r="0" b="0"/>
                  <wp:docPr id="11" name="Picture 10" descr="C:\Users\Alison Wilson\Downloads\blue\large-blue.jpg">
                    <a:extLst xmlns:a="http://schemas.openxmlformats.org/drawingml/2006/main">
                      <a:ext uri="{FF2B5EF4-FFF2-40B4-BE49-F238E27FC236}">
                        <a16:creationId xmlns:a16="http://schemas.microsoft.com/office/drawing/2014/main" id="{630A4014-29FD-4FF9-8FF7-19787AE72180}"/>
                      </a:ext>
                    </a:extLst>
                  </wp:docPr>
                  <wp:cNvGraphicFramePr/>
                  <a:graphic xmlns:a="http://schemas.openxmlformats.org/drawingml/2006/main">
                    <a:graphicData uri="http://schemas.openxmlformats.org/drawingml/2006/picture">
                      <pic:pic xmlns:pic="http://schemas.openxmlformats.org/drawingml/2006/picture">
                        <pic:nvPicPr>
                          <pic:cNvPr id="11" name="Picture 10" descr="C:\Users\Alison Wilson\Downloads\blue\large-blue.jpg">
                            <a:extLst>
                              <a:ext uri="{FF2B5EF4-FFF2-40B4-BE49-F238E27FC236}">
                                <a16:creationId xmlns:a16="http://schemas.microsoft.com/office/drawing/2014/main" id="{630A4014-29FD-4FF9-8FF7-19787AE72180}"/>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1774" cy="505130"/>
                          </a:xfrm>
                          <a:prstGeom prst="rect">
                            <a:avLst/>
                          </a:prstGeom>
                          <a:noFill/>
                          <a:ln w="9525">
                            <a:noFill/>
                            <a:miter lim="800000"/>
                            <a:headEnd/>
                            <a:tailEnd/>
                          </a:ln>
                        </pic:spPr>
                      </pic:pic>
                    </a:graphicData>
                  </a:graphic>
                </wp:inline>
              </w:drawing>
            </w:r>
          </w:p>
        </w:tc>
      </w:tr>
      <w:tr w:rsidR="00CB0809" w14:paraId="2B6A2460" w14:textId="77777777" w:rsidTr="00CB0809">
        <w:trPr>
          <w:trHeight w:val="1701"/>
        </w:trPr>
        <w:tc>
          <w:tcPr>
            <w:tcW w:w="10466" w:type="dxa"/>
          </w:tcPr>
          <w:p w14:paraId="29BFAA73" w14:textId="22396D3D" w:rsidR="00CB0809" w:rsidRDefault="00F939F9" w:rsidP="00CB0809">
            <w:pPr>
              <w:pStyle w:val="ContactInfo"/>
            </w:pPr>
            <w:r>
              <w:t>Radio City, 1A Bridgend, Kilbirnie, KA25 7DF</w:t>
            </w:r>
          </w:p>
          <w:p w14:paraId="1020700B" w14:textId="72FA8178" w:rsidR="00F939F9" w:rsidRPr="00752FC4" w:rsidRDefault="00F939F9" w:rsidP="00CB0809">
            <w:pPr>
              <w:pStyle w:val="ContactInfo"/>
            </w:pPr>
            <w:r>
              <w:t>E: enquiries@radiocitya</w:t>
            </w:r>
            <w:bookmarkStart w:id="0" w:name="_GoBack"/>
            <w:bookmarkEnd w:id="0"/>
            <w:r>
              <w:t>ssociation.co.uk</w:t>
            </w:r>
          </w:p>
          <w:p w14:paraId="38FAC99B" w14:textId="6E3C2D0F" w:rsidR="00CB0809" w:rsidRPr="00752FC4" w:rsidRDefault="00CB0809" w:rsidP="00CB0809">
            <w:pPr>
              <w:pStyle w:val="ContactInfo"/>
            </w:pPr>
          </w:p>
          <w:p w14:paraId="08151242" w14:textId="2DA899D5" w:rsidR="00CB0809" w:rsidRPr="00F939F9" w:rsidRDefault="00F939F9" w:rsidP="00F939F9">
            <w:pPr>
              <w:pStyle w:val="ContactInfo"/>
              <w:jc w:val="center"/>
              <w:rPr>
                <w:rFonts w:ascii="Arial Black" w:hAnsi="Arial Black"/>
                <w:u w:val="single"/>
              </w:rPr>
            </w:pPr>
            <w:r w:rsidRPr="00F939F9">
              <w:rPr>
                <w:rFonts w:ascii="Arial Black" w:hAnsi="Arial Black"/>
                <w:sz w:val="32"/>
                <w:u w:val="single"/>
              </w:rPr>
              <w:t>RADIO CITY ASSOCIATION PRIVACY POLICY</w:t>
            </w:r>
          </w:p>
        </w:tc>
      </w:tr>
    </w:tbl>
    <w:p w14:paraId="267E36CC" w14:textId="77777777" w:rsidR="00F939F9" w:rsidRPr="00F939F9" w:rsidRDefault="00F939F9" w:rsidP="00F939F9">
      <w:pPr>
        <w:shd w:val="clear" w:color="auto" w:fill="59A9F2" w:themeFill="accent1" w:themeFillTint="99"/>
        <w:rPr>
          <w:rStyle w:val="Strong"/>
        </w:rPr>
      </w:pPr>
      <w:r w:rsidRPr="00F939F9">
        <w:rPr>
          <w:rStyle w:val="Strong"/>
        </w:rPr>
        <w:t>Data Collection and use</w:t>
      </w:r>
    </w:p>
    <w:p w14:paraId="5308FF16" w14:textId="431BF816" w:rsidR="00F939F9" w:rsidRPr="00F939F9" w:rsidRDefault="00F939F9" w:rsidP="00F939F9">
      <w:pPr>
        <w:rPr>
          <w:color w:val="282828"/>
          <w:lang w:val="en-GB" w:eastAsia="en-GB"/>
        </w:rPr>
      </w:pPr>
      <w:r w:rsidRPr="00F939F9">
        <w:rPr>
          <w:color w:val="282828"/>
          <w:lang w:val="en-GB" w:eastAsia="en-GB"/>
        </w:rPr>
        <w:t xml:space="preserve">The </w:t>
      </w:r>
      <w:r>
        <w:rPr>
          <w:color w:val="282828"/>
          <w:lang w:val="en-GB" w:eastAsia="en-GB"/>
        </w:rPr>
        <w:t xml:space="preserve">Radio City Association (RCA) </w:t>
      </w:r>
      <w:r w:rsidRPr="00F939F9">
        <w:rPr>
          <w:color w:val="282828"/>
          <w:lang w:val="en-GB" w:eastAsia="en-GB"/>
        </w:rPr>
        <w:t xml:space="preserve">collects, processes and retains data for use in associated </w:t>
      </w:r>
      <w:r>
        <w:rPr>
          <w:color w:val="282828"/>
          <w:lang w:val="en-GB" w:eastAsia="en-GB"/>
        </w:rPr>
        <w:t xml:space="preserve">charitable </w:t>
      </w:r>
      <w:r w:rsidRPr="00F939F9">
        <w:rPr>
          <w:color w:val="282828"/>
          <w:lang w:val="en-GB" w:eastAsia="en-GB"/>
        </w:rPr>
        <w:t xml:space="preserve">activities. The </w:t>
      </w:r>
      <w:r>
        <w:rPr>
          <w:color w:val="282828"/>
          <w:lang w:val="en-GB" w:eastAsia="en-GB"/>
        </w:rPr>
        <w:t xml:space="preserve">RCA </w:t>
      </w:r>
      <w:r w:rsidRPr="00F939F9">
        <w:rPr>
          <w:color w:val="282828"/>
          <w:lang w:val="en-GB" w:eastAsia="en-GB"/>
        </w:rPr>
        <w:t xml:space="preserve">also retains and processes data that is necessary for the administration of its own internal governance and membership systems. The </w:t>
      </w:r>
      <w:r>
        <w:rPr>
          <w:color w:val="282828"/>
          <w:lang w:val="en-GB" w:eastAsia="en-GB"/>
        </w:rPr>
        <w:t>RCA</w:t>
      </w:r>
      <w:r w:rsidRPr="00F939F9">
        <w:rPr>
          <w:color w:val="282828"/>
          <w:lang w:val="en-GB" w:eastAsia="en-GB"/>
        </w:rPr>
        <w:t xml:space="preserve"> takes its responsibilities in relation to data protection very seriously, and we are committed to placing the rights of individuals at the centre of how we collect, hold and process personal information.</w:t>
      </w:r>
    </w:p>
    <w:p w14:paraId="1B2EBF35" w14:textId="2C12EEC8" w:rsidR="00F939F9" w:rsidRPr="00F939F9" w:rsidRDefault="00F939F9" w:rsidP="00F939F9">
      <w:pPr>
        <w:rPr>
          <w:color w:val="282828"/>
          <w:lang w:val="en-GB" w:eastAsia="en-GB"/>
        </w:rPr>
      </w:pPr>
      <w:r w:rsidRPr="00F939F9">
        <w:rPr>
          <w:color w:val="282828"/>
          <w:lang w:val="en-GB" w:eastAsia="en-GB"/>
        </w:rPr>
        <w:t>As a</w:t>
      </w:r>
      <w:r>
        <w:rPr>
          <w:color w:val="282828"/>
          <w:lang w:val="en-GB" w:eastAsia="en-GB"/>
        </w:rPr>
        <w:t xml:space="preserve">n OSCR </w:t>
      </w:r>
      <w:r w:rsidRPr="00F939F9">
        <w:rPr>
          <w:color w:val="282828"/>
          <w:lang w:val="en-GB" w:eastAsia="en-GB"/>
        </w:rPr>
        <w:t xml:space="preserve">registered </w:t>
      </w:r>
      <w:r>
        <w:rPr>
          <w:color w:val="282828"/>
          <w:lang w:val="en-GB" w:eastAsia="en-GB"/>
        </w:rPr>
        <w:t xml:space="preserve">Charity </w:t>
      </w:r>
      <w:r w:rsidRPr="0000237E">
        <w:rPr>
          <w:b/>
          <w:color w:val="282828"/>
          <w:lang w:val="en-GB" w:eastAsia="en-GB"/>
        </w:rPr>
        <w:t xml:space="preserve">(SC042718) </w:t>
      </w:r>
      <w:r>
        <w:rPr>
          <w:color w:val="282828"/>
          <w:lang w:val="en-GB" w:eastAsia="en-GB"/>
        </w:rPr>
        <w:t xml:space="preserve">and community development company </w:t>
      </w:r>
      <w:r w:rsidRPr="0000237E">
        <w:rPr>
          <w:b/>
          <w:color w:val="282828"/>
          <w:lang w:val="en-GB" w:eastAsia="en-GB"/>
        </w:rPr>
        <w:t>(SC201946)</w:t>
      </w:r>
      <w:r w:rsidRPr="00F939F9">
        <w:rPr>
          <w:color w:val="282828"/>
          <w:lang w:val="en-GB" w:eastAsia="en-GB"/>
        </w:rPr>
        <w:t xml:space="preserve">, the </w:t>
      </w:r>
      <w:r>
        <w:rPr>
          <w:color w:val="282828"/>
          <w:lang w:val="en-GB" w:eastAsia="en-GB"/>
        </w:rPr>
        <w:t xml:space="preserve">RCA </w:t>
      </w:r>
      <w:r w:rsidRPr="00F939F9">
        <w:rPr>
          <w:color w:val="282828"/>
          <w:lang w:val="en-GB" w:eastAsia="en-GB"/>
        </w:rPr>
        <w:t xml:space="preserve">has a fundamental role in engaging with </w:t>
      </w:r>
      <w:r>
        <w:rPr>
          <w:color w:val="282828"/>
          <w:lang w:val="en-GB" w:eastAsia="en-GB"/>
        </w:rPr>
        <w:t>local people and may occasionally collect data to carry out projects</w:t>
      </w:r>
      <w:r w:rsidRPr="00F939F9">
        <w:rPr>
          <w:color w:val="282828"/>
          <w:lang w:val="en-GB" w:eastAsia="en-GB"/>
        </w:rPr>
        <w:t>.</w:t>
      </w:r>
    </w:p>
    <w:p w14:paraId="6B6A05B4" w14:textId="2B611F37" w:rsidR="00F939F9" w:rsidRPr="00F939F9" w:rsidRDefault="00F939F9" w:rsidP="00F939F9">
      <w:pPr>
        <w:rPr>
          <w:color w:val="282828"/>
          <w:lang w:val="en-GB" w:eastAsia="en-GB"/>
        </w:rPr>
      </w:pPr>
      <w:r>
        <w:rPr>
          <w:color w:val="282828"/>
          <w:lang w:val="en-GB" w:eastAsia="en-GB"/>
        </w:rPr>
        <w:t xml:space="preserve">The RCA may </w:t>
      </w:r>
      <w:r w:rsidRPr="00F939F9">
        <w:rPr>
          <w:color w:val="282828"/>
          <w:lang w:val="en-GB" w:eastAsia="en-GB"/>
        </w:rPr>
        <w:t xml:space="preserve">collect data in </w:t>
      </w:r>
      <w:proofErr w:type="gramStart"/>
      <w:r w:rsidRPr="00F939F9">
        <w:rPr>
          <w:color w:val="282828"/>
          <w:lang w:val="en-GB" w:eastAsia="en-GB"/>
        </w:rPr>
        <w:t>a</w:t>
      </w:r>
      <w:r w:rsidR="0028384B">
        <w:rPr>
          <w:color w:val="282828"/>
          <w:lang w:val="en-GB" w:eastAsia="en-GB"/>
        </w:rPr>
        <w:t xml:space="preserve"> </w:t>
      </w:r>
      <w:r w:rsidRPr="00F939F9">
        <w:rPr>
          <w:color w:val="282828"/>
          <w:lang w:val="en-GB" w:eastAsia="en-GB"/>
        </w:rPr>
        <w:t>number of</w:t>
      </w:r>
      <w:proofErr w:type="gramEnd"/>
      <w:r w:rsidRPr="00F939F9">
        <w:rPr>
          <w:color w:val="282828"/>
          <w:lang w:val="en-GB" w:eastAsia="en-GB"/>
        </w:rPr>
        <w:t xml:space="preserve"> circumstances, such as when:</w:t>
      </w:r>
    </w:p>
    <w:p w14:paraId="5D69C619" w14:textId="47C1E27E" w:rsidR="00F939F9" w:rsidRPr="00F939F9" w:rsidRDefault="00F939F9" w:rsidP="00F939F9">
      <w:pPr>
        <w:pStyle w:val="ListParagraph"/>
        <w:numPr>
          <w:ilvl w:val="0"/>
          <w:numId w:val="14"/>
        </w:numPr>
        <w:rPr>
          <w:color w:val="282828"/>
          <w:lang w:val="en-GB" w:eastAsia="en-GB"/>
        </w:rPr>
      </w:pPr>
      <w:r w:rsidRPr="00F939F9">
        <w:rPr>
          <w:color w:val="282828"/>
          <w:lang w:val="en-GB" w:eastAsia="en-GB"/>
        </w:rPr>
        <w:t>You complete a form on th</w:t>
      </w:r>
      <w:r>
        <w:rPr>
          <w:color w:val="282828"/>
          <w:lang w:val="en-GB" w:eastAsia="en-GB"/>
        </w:rPr>
        <w:t>e</w:t>
      </w:r>
      <w:r w:rsidRPr="00F939F9">
        <w:rPr>
          <w:color w:val="282828"/>
          <w:lang w:val="en-GB" w:eastAsia="en-GB"/>
        </w:rPr>
        <w:t xml:space="preserve"> </w:t>
      </w:r>
      <w:r>
        <w:rPr>
          <w:color w:val="282828"/>
          <w:lang w:val="en-GB" w:eastAsia="en-GB"/>
        </w:rPr>
        <w:t xml:space="preserve">RCA </w:t>
      </w:r>
      <w:r w:rsidRPr="00F939F9">
        <w:rPr>
          <w:color w:val="282828"/>
          <w:lang w:val="en-GB" w:eastAsia="en-GB"/>
        </w:rPr>
        <w:t>website</w:t>
      </w:r>
      <w:r>
        <w:rPr>
          <w:color w:val="282828"/>
          <w:lang w:val="en-GB" w:eastAsia="en-GB"/>
        </w:rPr>
        <w:t xml:space="preserve"> (</w:t>
      </w:r>
      <w:hyperlink r:id="rId13" w:history="1">
        <w:r w:rsidRPr="00B35592">
          <w:rPr>
            <w:rStyle w:val="Hyperlink"/>
            <w:lang w:val="en-GB" w:eastAsia="en-GB"/>
          </w:rPr>
          <w:t>www.radiocityassociation.co.uk</w:t>
        </w:r>
      </w:hyperlink>
      <w:r>
        <w:rPr>
          <w:color w:val="282828"/>
          <w:lang w:val="en-GB" w:eastAsia="en-GB"/>
        </w:rPr>
        <w:t>) or any survey published by the RCA online</w:t>
      </w:r>
      <w:r w:rsidR="0028384B">
        <w:rPr>
          <w:color w:val="282828"/>
          <w:lang w:val="en-GB" w:eastAsia="en-GB"/>
        </w:rPr>
        <w:t>.</w:t>
      </w:r>
    </w:p>
    <w:p w14:paraId="0F60E4A7" w14:textId="324599CC" w:rsidR="00F939F9" w:rsidRPr="00F939F9" w:rsidRDefault="00F939F9" w:rsidP="00F939F9">
      <w:pPr>
        <w:pStyle w:val="ListParagraph"/>
        <w:numPr>
          <w:ilvl w:val="0"/>
          <w:numId w:val="14"/>
        </w:numPr>
        <w:rPr>
          <w:color w:val="282828"/>
          <w:lang w:val="en-GB" w:eastAsia="en-GB"/>
        </w:rPr>
      </w:pPr>
      <w:r w:rsidRPr="00F939F9">
        <w:rPr>
          <w:color w:val="282828"/>
          <w:lang w:val="en-GB" w:eastAsia="en-GB"/>
        </w:rPr>
        <w:t>You interact with us online, including on social media channels such as Facebook or Twitte</w:t>
      </w:r>
      <w:r w:rsidR="00E224B2">
        <w:rPr>
          <w:color w:val="282828"/>
          <w:lang w:val="en-GB" w:eastAsia="en-GB"/>
        </w:rPr>
        <w:t>r or via E-mail</w:t>
      </w:r>
      <w:r w:rsidR="0028384B">
        <w:rPr>
          <w:color w:val="282828"/>
          <w:lang w:val="en-GB" w:eastAsia="en-GB"/>
        </w:rPr>
        <w:t>.</w:t>
      </w:r>
    </w:p>
    <w:p w14:paraId="13308E4C" w14:textId="35764A24" w:rsidR="00F939F9" w:rsidRDefault="00F939F9" w:rsidP="00F939F9">
      <w:pPr>
        <w:pStyle w:val="ListParagraph"/>
        <w:numPr>
          <w:ilvl w:val="0"/>
          <w:numId w:val="14"/>
        </w:numPr>
        <w:rPr>
          <w:color w:val="282828"/>
          <w:lang w:val="en-GB" w:eastAsia="en-GB"/>
        </w:rPr>
      </w:pPr>
      <w:r w:rsidRPr="00F939F9">
        <w:rPr>
          <w:color w:val="282828"/>
          <w:lang w:val="en-GB" w:eastAsia="en-GB"/>
        </w:rPr>
        <w:t>You a</w:t>
      </w:r>
      <w:r w:rsidR="0028384B">
        <w:rPr>
          <w:color w:val="282828"/>
          <w:lang w:val="en-GB" w:eastAsia="en-GB"/>
        </w:rPr>
        <w:t>re</w:t>
      </w:r>
      <w:r w:rsidRPr="00F939F9">
        <w:rPr>
          <w:color w:val="282828"/>
          <w:lang w:val="en-GB" w:eastAsia="en-GB"/>
        </w:rPr>
        <w:t xml:space="preserve"> </w:t>
      </w:r>
      <w:r w:rsidR="0028384B">
        <w:rPr>
          <w:color w:val="282828"/>
          <w:lang w:val="en-GB" w:eastAsia="en-GB"/>
        </w:rPr>
        <w:t xml:space="preserve">a </w:t>
      </w:r>
      <w:r w:rsidRPr="00F939F9">
        <w:rPr>
          <w:color w:val="282828"/>
          <w:lang w:val="en-GB" w:eastAsia="en-GB"/>
        </w:rPr>
        <w:t>member</w:t>
      </w:r>
      <w:r w:rsidR="0028384B">
        <w:rPr>
          <w:color w:val="282828"/>
          <w:lang w:val="en-GB" w:eastAsia="en-GB"/>
        </w:rPr>
        <w:t xml:space="preserve"> of the Radio City Association</w:t>
      </w:r>
      <w:r w:rsidRPr="00F939F9">
        <w:rPr>
          <w:color w:val="282828"/>
          <w:lang w:val="en-GB" w:eastAsia="en-GB"/>
        </w:rPr>
        <w:t>, donate or sign up to volunteer for us.</w:t>
      </w:r>
    </w:p>
    <w:p w14:paraId="4DC2C97C" w14:textId="21AEBE29" w:rsidR="0028384B" w:rsidRPr="00F939F9" w:rsidRDefault="0028384B" w:rsidP="0028384B">
      <w:pPr>
        <w:pStyle w:val="ListParagraph"/>
        <w:numPr>
          <w:ilvl w:val="0"/>
          <w:numId w:val="14"/>
        </w:numPr>
        <w:rPr>
          <w:color w:val="282828"/>
          <w:lang w:val="en-GB" w:eastAsia="en-GB"/>
        </w:rPr>
      </w:pPr>
      <w:r>
        <w:rPr>
          <w:color w:val="282828"/>
          <w:lang w:val="en-GB" w:eastAsia="en-GB"/>
        </w:rPr>
        <w:t>I</w:t>
      </w:r>
      <w:r w:rsidRPr="00F939F9">
        <w:rPr>
          <w:color w:val="282828"/>
          <w:lang w:val="en-GB" w:eastAsia="en-GB"/>
        </w:rPr>
        <w:t xml:space="preserve">f you </w:t>
      </w:r>
      <w:r>
        <w:rPr>
          <w:color w:val="282828"/>
          <w:lang w:val="en-GB" w:eastAsia="en-GB"/>
        </w:rPr>
        <w:t xml:space="preserve">choose to </w:t>
      </w:r>
      <w:r w:rsidRPr="00F939F9">
        <w:rPr>
          <w:color w:val="282828"/>
          <w:lang w:val="en-GB" w:eastAsia="en-GB"/>
        </w:rPr>
        <w:t>fill out a form by a</w:t>
      </w:r>
      <w:r>
        <w:rPr>
          <w:color w:val="282828"/>
          <w:lang w:val="en-GB" w:eastAsia="en-GB"/>
        </w:rPr>
        <w:t>n</w:t>
      </w:r>
      <w:r w:rsidRPr="00F939F9">
        <w:rPr>
          <w:color w:val="282828"/>
          <w:lang w:val="en-GB" w:eastAsia="en-GB"/>
        </w:rPr>
        <w:t xml:space="preserve"> </w:t>
      </w:r>
      <w:r>
        <w:rPr>
          <w:color w:val="282828"/>
          <w:lang w:val="en-GB" w:eastAsia="en-GB"/>
        </w:rPr>
        <w:t>RCA</w:t>
      </w:r>
      <w:r w:rsidRPr="00F939F9">
        <w:rPr>
          <w:color w:val="282828"/>
          <w:lang w:val="en-GB" w:eastAsia="en-GB"/>
        </w:rPr>
        <w:t xml:space="preserve"> representative</w:t>
      </w:r>
      <w:r>
        <w:rPr>
          <w:color w:val="282828"/>
          <w:lang w:val="en-GB" w:eastAsia="en-GB"/>
        </w:rPr>
        <w:t xml:space="preserve"> at an event such as community consultation</w:t>
      </w:r>
      <w:r>
        <w:rPr>
          <w:color w:val="282828"/>
          <w:lang w:val="en-GB" w:eastAsia="en-GB"/>
        </w:rPr>
        <w:t>, at the Radio City Building</w:t>
      </w:r>
      <w:r>
        <w:rPr>
          <w:color w:val="282828"/>
          <w:lang w:val="en-GB" w:eastAsia="en-GB"/>
        </w:rPr>
        <w:t xml:space="preserve"> </w:t>
      </w:r>
      <w:r>
        <w:rPr>
          <w:color w:val="282828"/>
          <w:lang w:val="en-GB" w:eastAsia="en-GB"/>
        </w:rPr>
        <w:t>or at a public event.</w:t>
      </w:r>
    </w:p>
    <w:p w14:paraId="630D4CB4" w14:textId="7CAEF6CE" w:rsidR="00F939F9" w:rsidRPr="00F939F9" w:rsidRDefault="00F939F9" w:rsidP="00F939F9">
      <w:pPr>
        <w:rPr>
          <w:color w:val="282828"/>
          <w:lang w:val="en-GB" w:eastAsia="en-GB"/>
        </w:rPr>
      </w:pPr>
      <w:r w:rsidRPr="00F939F9">
        <w:rPr>
          <w:color w:val="282828"/>
          <w:lang w:val="en-GB" w:eastAsia="en-GB"/>
        </w:rPr>
        <w:t xml:space="preserve">We </w:t>
      </w:r>
      <w:r w:rsidR="0028384B">
        <w:rPr>
          <w:color w:val="282828"/>
          <w:lang w:val="en-GB" w:eastAsia="en-GB"/>
        </w:rPr>
        <w:t xml:space="preserve">may </w:t>
      </w:r>
      <w:r w:rsidRPr="00F939F9">
        <w:rPr>
          <w:color w:val="282828"/>
          <w:lang w:val="en-GB" w:eastAsia="en-GB"/>
        </w:rPr>
        <w:t>analyse and use the data we collect in a variety of ways</w:t>
      </w:r>
      <w:r w:rsidR="0028384B">
        <w:rPr>
          <w:color w:val="282828"/>
          <w:lang w:val="en-GB" w:eastAsia="en-GB"/>
        </w:rPr>
        <w:t xml:space="preserve"> </w:t>
      </w:r>
      <w:r w:rsidRPr="00F939F9">
        <w:rPr>
          <w:color w:val="282828"/>
          <w:lang w:val="en-GB" w:eastAsia="en-GB"/>
        </w:rPr>
        <w:t>in order to:</w:t>
      </w:r>
    </w:p>
    <w:p w14:paraId="10448ABB" w14:textId="172E2937" w:rsidR="00F939F9" w:rsidRPr="0028384B" w:rsidRDefault="0028384B" w:rsidP="0028384B">
      <w:pPr>
        <w:pStyle w:val="ListParagraph"/>
        <w:numPr>
          <w:ilvl w:val="0"/>
          <w:numId w:val="15"/>
        </w:numPr>
        <w:rPr>
          <w:color w:val="282828"/>
          <w:lang w:val="en-GB" w:eastAsia="en-GB"/>
        </w:rPr>
      </w:pPr>
      <w:r>
        <w:rPr>
          <w:color w:val="282828"/>
          <w:lang w:val="en-GB" w:eastAsia="en-GB"/>
        </w:rPr>
        <w:t>C</w:t>
      </w:r>
      <w:r w:rsidR="00F939F9" w:rsidRPr="0028384B">
        <w:rPr>
          <w:color w:val="282828"/>
          <w:lang w:val="en-GB" w:eastAsia="en-GB"/>
        </w:rPr>
        <w:t xml:space="preserve">ontact you to </w:t>
      </w:r>
      <w:r>
        <w:rPr>
          <w:color w:val="282828"/>
          <w:lang w:val="en-GB" w:eastAsia="en-GB"/>
        </w:rPr>
        <w:t>garner</w:t>
      </w:r>
      <w:r w:rsidR="00F939F9" w:rsidRPr="0028384B">
        <w:rPr>
          <w:color w:val="282828"/>
          <w:lang w:val="en-GB" w:eastAsia="en-GB"/>
        </w:rPr>
        <w:t xml:space="preserve"> your support </w:t>
      </w:r>
      <w:r>
        <w:rPr>
          <w:color w:val="282828"/>
          <w:lang w:val="en-GB" w:eastAsia="en-GB"/>
        </w:rPr>
        <w:t>in certain projects</w:t>
      </w:r>
    </w:p>
    <w:p w14:paraId="308AECA5" w14:textId="51E26A8B" w:rsidR="00F939F9" w:rsidRPr="0028384B" w:rsidRDefault="0028384B" w:rsidP="0028384B">
      <w:pPr>
        <w:pStyle w:val="ListParagraph"/>
        <w:numPr>
          <w:ilvl w:val="0"/>
          <w:numId w:val="15"/>
        </w:numPr>
        <w:rPr>
          <w:color w:val="282828"/>
          <w:lang w:val="en-GB" w:eastAsia="en-GB"/>
        </w:rPr>
      </w:pPr>
      <w:r>
        <w:rPr>
          <w:color w:val="282828"/>
          <w:lang w:val="en-GB" w:eastAsia="en-GB"/>
        </w:rPr>
        <w:t>M</w:t>
      </w:r>
      <w:r w:rsidR="00F939F9" w:rsidRPr="0028384B">
        <w:rPr>
          <w:color w:val="282828"/>
          <w:lang w:val="en-GB" w:eastAsia="en-GB"/>
        </w:rPr>
        <w:t xml:space="preserve">anage the internal governance of our membership </w:t>
      </w:r>
      <w:r>
        <w:rPr>
          <w:color w:val="282828"/>
          <w:lang w:val="en-GB" w:eastAsia="en-GB"/>
        </w:rPr>
        <w:t xml:space="preserve">and volunteer </w:t>
      </w:r>
      <w:r w:rsidR="00F939F9" w:rsidRPr="0028384B">
        <w:rPr>
          <w:color w:val="282828"/>
          <w:lang w:val="en-GB" w:eastAsia="en-GB"/>
        </w:rPr>
        <w:t>database</w:t>
      </w:r>
      <w:r>
        <w:rPr>
          <w:color w:val="282828"/>
          <w:lang w:val="en-GB" w:eastAsia="en-GB"/>
        </w:rPr>
        <w:t>.</w:t>
      </w:r>
    </w:p>
    <w:p w14:paraId="5CA53F12" w14:textId="60944FB0" w:rsidR="00F939F9" w:rsidRPr="0028384B" w:rsidRDefault="0028384B" w:rsidP="0028384B">
      <w:pPr>
        <w:pStyle w:val="ListParagraph"/>
        <w:numPr>
          <w:ilvl w:val="0"/>
          <w:numId w:val="15"/>
        </w:numPr>
        <w:rPr>
          <w:color w:val="282828"/>
          <w:lang w:val="en-GB" w:eastAsia="en-GB"/>
        </w:rPr>
      </w:pPr>
      <w:r>
        <w:rPr>
          <w:color w:val="282828"/>
          <w:lang w:val="en-GB" w:eastAsia="en-GB"/>
        </w:rPr>
        <w:t>C</w:t>
      </w:r>
      <w:r w:rsidR="00F939F9" w:rsidRPr="0028384B">
        <w:rPr>
          <w:color w:val="282828"/>
          <w:lang w:val="en-GB" w:eastAsia="en-GB"/>
        </w:rPr>
        <w:t>ommunicate with you about our p</w:t>
      </w:r>
      <w:r>
        <w:rPr>
          <w:color w:val="282828"/>
          <w:lang w:val="en-GB" w:eastAsia="en-GB"/>
        </w:rPr>
        <w:t>rojects</w:t>
      </w:r>
      <w:r w:rsidR="00F939F9" w:rsidRPr="0028384B">
        <w:rPr>
          <w:color w:val="282828"/>
          <w:lang w:val="en-GB" w:eastAsia="en-GB"/>
        </w:rPr>
        <w:t xml:space="preserve">, campaigns, events and opportunities to get involved with the </w:t>
      </w:r>
      <w:r>
        <w:rPr>
          <w:color w:val="282828"/>
          <w:lang w:val="en-GB" w:eastAsia="en-GB"/>
        </w:rPr>
        <w:t>charity in the local community.</w:t>
      </w:r>
    </w:p>
    <w:p w14:paraId="1D484DC5" w14:textId="7EBF78C0" w:rsidR="00F939F9" w:rsidRPr="0028384B" w:rsidRDefault="0028384B" w:rsidP="0028384B">
      <w:pPr>
        <w:pStyle w:val="ListParagraph"/>
        <w:numPr>
          <w:ilvl w:val="0"/>
          <w:numId w:val="15"/>
        </w:numPr>
        <w:rPr>
          <w:color w:val="282828"/>
          <w:lang w:val="en-GB" w:eastAsia="en-GB"/>
        </w:rPr>
      </w:pPr>
      <w:r>
        <w:rPr>
          <w:color w:val="282828"/>
          <w:lang w:val="en-GB" w:eastAsia="en-GB"/>
        </w:rPr>
        <w:t>E</w:t>
      </w:r>
      <w:r w:rsidR="00F939F9" w:rsidRPr="0028384B">
        <w:rPr>
          <w:color w:val="282828"/>
          <w:lang w:val="en-GB" w:eastAsia="en-GB"/>
        </w:rPr>
        <w:t xml:space="preserve">nsure that </w:t>
      </w:r>
      <w:r>
        <w:rPr>
          <w:color w:val="282828"/>
          <w:lang w:val="en-GB" w:eastAsia="en-GB"/>
        </w:rPr>
        <w:t xml:space="preserve">any </w:t>
      </w:r>
      <w:r w:rsidR="00F939F9" w:rsidRPr="0028384B">
        <w:rPr>
          <w:color w:val="282828"/>
          <w:lang w:val="en-GB" w:eastAsia="en-GB"/>
        </w:rPr>
        <w:t>donations you</w:t>
      </w:r>
      <w:r>
        <w:rPr>
          <w:color w:val="282828"/>
          <w:lang w:val="en-GB" w:eastAsia="en-GB"/>
        </w:rPr>
        <w:t xml:space="preserve"> may</w:t>
      </w:r>
      <w:r w:rsidR="00F939F9" w:rsidRPr="0028384B">
        <w:rPr>
          <w:color w:val="282828"/>
          <w:lang w:val="en-GB" w:eastAsia="en-GB"/>
        </w:rPr>
        <w:t xml:space="preserve"> make to us are lawful</w:t>
      </w:r>
    </w:p>
    <w:p w14:paraId="6A7E21CA" w14:textId="77777777" w:rsidR="0028384B" w:rsidRDefault="0028384B" w:rsidP="00F939F9">
      <w:pPr>
        <w:rPr>
          <w:color w:val="282828"/>
          <w:lang w:val="en-GB" w:eastAsia="en-GB"/>
        </w:rPr>
      </w:pPr>
    </w:p>
    <w:p w14:paraId="40CBE2AC" w14:textId="77777777" w:rsidR="0028384B" w:rsidRDefault="0028384B" w:rsidP="00F939F9">
      <w:pPr>
        <w:rPr>
          <w:color w:val="282828"/>
          <w:lang w:val="en-GB" w:eastAsia="en-GB"/>
        </w:rPr>
      </w:pPr>
    </w:p>
    <w:p w14:paraId="38512E01" w14:textId="77777777" w:rsidR="0028384B" w:rsidRDefault="0028384B" w:rsidP="00F939F9">
      <w:pPr>
        <w:rPr>
          <w:color w:val="282828"/>
          <w:lang w:val="en-GB" w:eastAsia="en-GB"/>
        </w:rPr>
      </w:pPr>
    </w:p>
    <w:p w14:paraId="5663D058" w14:textId="77777777" w:rsidR="0028384B" w:rsidRDefault="0028384B" w:rsidP="00F939F9">
      <w:pPr>
        <w:rPr>
          <w:color w:val="282828"/>
          <w:lang w:val="en-GB" w:eastAsia="en-GB"/>
        </w:rPr>
      </w:pPr>
    </w:p>
    <w:p w14:paraId="5802981D" w14:textId="60EFF1BA" w:rsidR="00F939F9" w:rsidRPr="00F939F9" w:rsidRDefault="00F939F9" w:rsidP="00F939F9">
      <w:pPr>
        <w:rPr>
          <w:color w:val="282828"/>
          <w:lang w:val="en-GB" w:eastAsia="en-GB"/>
        </w:rPr>
      </w:pPr>
      <w:r w:rsidRPr="00F939F9">
        <w:rPr>
          <w:color w:val="282828"/>
          <w:lang w:val="en-GB" w:eastAsia="en-GB"/>
        </w:rPr>
        <w:t xml:space="preserve">Where we have obtained data commercially, our suppliers will either have obtained consent from individuals that their data may be made available for </w:t>
      </w:r>
      <w:proofErr w:type="gramStart"/>
      <w:r w:rsidRPr="00F939F9">
        <w:rPr>
          <w:color w:val="282828"/>
          <w:lang w:val="en-GB" w:eastAsia="en-GB"/>
        </w:rPr>
        <w:t>resale, or</w:t>
      </w:r>
      <w:proofErr w:type="gramEnd"/>
      <w:r w:rsidRPr="00F939F9">
        <w:rPr>
          <w:color w:val="282828"/>
          <w:lang w:val="en-GB" w:eastAsia="en-GB"/>
        </w:rPr>
        <w:t xml:space="preserve"> will have one or more other lawful bases for processing it, such as legitimate interest.</w:t>
      </w:r>
    </w:p>
    <w:p w14:paraId="769263ED" w14:textId="78A4BB45" w:rsidR="00F939F9" w:rsidRPr="00F939F9" w:rsidRDefault="00F939F9" w:rsidP="00F939F9">
      <w:pPr>
        <w:rPr>
          <w:color w:val="282828"/>
          <w:lang w:val="en-GB" w:eastAsia="en-GB"/>
        </w:rPr>
      </w:pPr>
      <w:r w:rsidRPr="00F939F9">
        <w:rPr>
          <w:color w:val="282828"/>
          <w:lang w:val="en-GB" w:eastAsia="en-GB"/>
        </w:rPr>
        <w:t xml:space="preserve">When you join the </w:t>
      </w:r>
      <w:r w:rsidR="0028384B">
        <w:rPr>
          <w:color w:val="282828"/>
          <w:lang w:val="en-GB" w:eastAsia="en-GB"/>
        </w:rPr>
        <w:t>Radio City Association as a member</w:t>
      </w:r>
      <w:r w:rsidRPr="00F939F9">
        <w:rPr>
          <w:color w:val="282828"/>
          <w:lang w:val="en-GB" w:eastAsia="en-GB"/>
        </w:rPr>
        <w:t xml:space="preserve">, we will collect, hold and process personal information in order to service the contract that you </w:t>
      </w:r>
      <w:proofErr w:type="gramStart"/>
      <w:r w:rsidRPr="00F939F9">
        <w:rPr>
          <w:color w:val="282828"/>
          <w:lang w:val="en-GB" w:eastAsia="en-GB"/>
        </w:rPr>
        <w:t>enter into</w:t>
      </w:r>
      <w:proofErr w:type="gramEnd"/>
      <w:r w:rsidR="006137E3">
        <w:rPr>
          <w:color w:val="282828"/>
          <w:lang w:val="en-GB" w:eastAsia="en-GB"/>
        </w:rPr>
        <w:t xml:space="preserve"> with the RCA</w:t>
      </w:r>
      <w:r w:rsidR="0028384B">
        <w:rPr>
          <w:color w:val="282828"/>
          <w:lang w:val="en-GB" w:eastAsia="en-GB"/>
        </w:rPr>
        <w:t>.</w:t>
      </w:r>
    </w:p>
    <w:p w14:paraId="691081AB" w14:textId="3467A352" w:rsidR="00F939F9" w:rsidRPr="00270D8D" w:rsidRDefault="00F939F9" w:rsidP="00F939F9">
      <w:pPr>
        <w:rPr>
          <w:color w:val="282828"/>
          <w:lang w:val="en-GB" w:eastAsia="en-GB"/>
        </w:rPr>
      </w:pPr>
      <w:r w:rsidRPr="00F939F9">
        <w:rPr>
          <w:color w:val="282828"/>
          <w:lang w:val="en-GB" w:eastAsia="en-GB"/>
        </w:rPr>
        <w:t xml:space="preserve">On some occasions, such as when you sign up to receive emails from us or agree to volunteer for the </w:t>
      </w:r>
      <w:r w:rsidR="006137E3">
        <w:rPr>
          <w:color w:val="282828"/>
          <w:lang w:val="en-GB" w:eastAsia="en-GB"/>
        </w:rPr>
        <w:t>charity</w:t>
      </w:r>
      <w:r w:rsidRPr="00F939F9">
        <w:rPr>
          <w:color w:val="282828"/>
          <w:lang w:val="en-GB" w:eastAsia="en-GB"/>
        </w:rPr>
        <w:t xml:space="preserve">, we will collect, hold and process personal information </w:t>
      </w:r>
      <w:proofErr w:type="gramStart"/>
      <w:r w:rsidRPr="00F939F9">
        <w:rPr>
          <w:color w:val="282828"/>
          <w:lang w:val="en-GB" w:eastAsia="en-GB"/>
        </w:rPr>
        <w:t>on the basis of</w:t>
      </w:r>
      <w:proofErr w:type="gramEnd"/>
      <w:r w:rsidRPr="00F939F9">
        <w:rPr>
          <w:color w:val="282828"/>
          <w:lang w:val="en-GB" w:eastAsia="en-GB"/>
        </w:rPr>
        <w:t xml:space="preserve"> your explicit consent. You can withdraw this </w:t>
      </w:r>
      <w:r w:rsidRPr="00270D8D">
        <w:rPr>
          <w:color w:val="282828"/>
          <w:lang w:val="en-GB" w:eastAsia="en-GB"/>
        </w:rPr>
        <w:t>consent at any time. Please see section on “Your information rights” for more details.</w:t>
      </w:r>
    </w:p>
    <w:p w14:paraId="394B5FA7" w14:textId="77777777" w:rsidR="00F939F9" w:rsidRPr="00270D8D" w:rsidRDefault="00F939F9" w:rsidP="00F939F9">
      <w:pPr>
        <w:rPr>
          <w:color w:val="282828"/>
          <w:lang w:val="en-GB" w:eastAsia="en-GB"/>
        </w:rPr>
      </w:pPr>
      <w:r w:rsidRPr="00270D8D">
        <w:rPr>
          <w:color w:val="282828"/>
          <w:lang w:val="en-GB" w:eastAsia="en-GB"/>
        </w:rPr>
        <w:t>In all cases we will be clear and transparent about how we use your personal information, only use it for the purposes for which it has been obtained and ensure that appropriate safeguards are in place to maintain its security.</w:t>
      </w:r>
    </w:p>
    <w:p w14:paraId="1BA15E0A" w14:textId="77777777" w:rsidR="00F939F9" w:rsidRPr="00F939F9" w:rsidRDefault="00F939F9" w:rsidP="00F939F9">
      <w:pPr>
        <w:rPr>
          <w:color w:val="282828"/>
          <w:lang w:val="en-GB" w:eastAsia="en-GB"/>
        </w:rPr>
      </w:pPr>
      <w:r w:rsidRPr="00270D8D">
        <w:rPr>
          <w:color w:val="282828"/>
          <w:lang w:val="en-GB" w:eastAsia="en-GB"/>
        </w:rPr>
        <w:t xml:space="preserve">You have </w:t>
      </w:r>
      <w:proofErr w:type="gramStart"/>
      <w:r w:rsidRPr="00270D8D">
        <w:rPr>
          <w:color w:val="282828"/>
          <w:lang w:val="en-GB" w:eastAsia="en-GB"/>
        </w:rPr>
        <w:t>a number of</w:t>
      </w:r>
      <w:proofErr w:type="gramEnd"/>
      <w:r w:rsidRPr="00270D8D">
        <w:rPr>
          <w:color w:val="282828"/>
          <w:lang w:val="en-GB" w:eastAsia="en-GB"/>
        </w:rPr>
        <w:t xml:space="preserve"> rights in relation to your personal information. Further detail is available in the “Your Information Rights” section of this policy.</w:t>
      </w:r>
    </w:p>
    <w:p w14:paraId="6F8A831C" w14:textId="40C6975A" w:rsidR="006137E3" w:rsidRPr="00F939F9" w:rsidRDefault="006137E3" w:rsidP="006137E3">
      <w:pPr>
        <w:shd w:val="clear" w:color="auto" w:fill="59A9F2" w:themeFill="accent1" w:themeFillTint="99"/>
        <w:rPr>
          <w:rStyle w:val="Strong"/>
        </w:rPr>
      </w:pPr>
      <w:r>
        <w:rPr>
          <w:rStyle w:val="Strong"/>
        </w:rPr>
        <w:t>Site Registration and Emails from the RCA</w:t>
      </w:r>
    </w:p>
    <w:p w14:paraId="2174DE57" w14:textId="75BE54B9" w:rsidR="00F939F9" w:rsidRPr="00F939F9" w:rsidRDefault="00F939F9" w:rsidP="00F939F9">
      <w:pPr>
        <w:rPr>
          <w:color w:val="282828"/>
          <w:lang w:val="en-GB" w:eastAsia="en-GB"/>
        </w:rPr>
      </w:pPr>
      <w:r w:rsidRPr="00F939F9">
        <w:rPr>
          <w:color w:val="282828"/>
          <w:lang w:val="en-GB" w:eastAsia="en-GB"/>
        </w:rPr>
        <w:t>When you register</w:t>
      </w:r>
      <w:r w:rsidR="006137E3">
        <w:rPr>
          <w:color w:val="282828"/>
          <w:lang w:val="en-GB" w:eastAsia="en-GB"/>
        </w:rPr>
        <w:t xml:space="preserve"> </w:t>
      </w:r>
      <w:r w:rsidRPr="00F939F9">
        <w:rPr>
          <w:color w:val="282828"/>
          <w:lang w:val="en-GB" w:eastAsia="en-GB"/>
        </w:rPr>
        <w:t xml:space="preserve">or subscribe to our emails, we may ask you for contact information (such as your name and e-mail address), geographic information (such as your postcode), other details about you and your interests with your explicit consent. </w:t>
      </w:r>
    </w:p>
    <w:p w14:paraId="760B782F" w14:textId="0758F10F" w:rsidR="00F939F9" w:rsidRPr="006137E3" w:rsidRDefault="00F939F9" w:rsidP="006137E3">
      <w:pPr>
        <w:shd w:val="clear" w:color="auto" w:fill="59A9F2" w:themeFill="accent1" w:themeFillTint="99"/>
        <w:rPr>
          <w:rStyle w:val="Strong"/>
        </w:rPr>
      </w:pPr>
      <w:r w:rsidRPr="006137E3">
        <w:rPr>
          <w:rStyle w:val="Strong"/>
        </w:rPr>
        <w:t xml:space="preserve">Joining the </w:t>
      </w:r>
      <w:r w:rsidR="006137E3" w:rsidRPr="006137E3">
        <w:rPr>
          <w:rStyle w:val="Strong"/>
        </w:rPr>
        <w:t>RCA</w:t>
      </w:r>
      <w:r w:rsidRPr="006137E3">
        <w:rPr>
          <w:rStyle w:val="Strong"/>
        </w:rPr>
        <w:t xml:space="preserve"> </w:t>
      </w:r>
    </w:p>
    <w:p w14:paraId="310E94AB" w14:textId="4B0D19C2" w:rsidR="00F939F9" w:rsidRPr="00F939F9" w:rsidRDefault="00F939F9" w:rsidP="00F939F9">
      <w:pPr>
        <w:rPr>
          <w:color w:val="282828"/>
          <w:lang w:val="en-GB" w:eastAsia="en-GB"/>
        </w:rPr>
      </w:pPr>
      <w:r w:rsidRPr="00F939F9">
        <w:rPr>
          <w:color w:val="282828"/>
          <w:lang w:val="en-GB" w:eastAsia="en-GB"/>
        </w:rPr>
        <w:t xml:space="preserve">We collect the required information in order to check you meet the conditions of and to service the contract you </w:t>
      </w:r>
      <w:proofErr w:type="gramStart"/>
      <w:r w:rsidRPr="00F939F9">
        <w:rPr>
          <w:color w:val="282828"/>
          <w:lang w:val="en-GB" w:eastAsia="en-GB"/>
        </w:rPr>
        <w:t>enter into</w:t>
      </w:r>
      <w:proofErr w:type="gramEnd"/>
      <w:r w:rsidRPr="00F939F9">
        <w:rPr>
          <w:color w:val="282828"/>
          <w:lang w:val="en-GB" w:eastAsia="en-GB"/>
        </w:rPr>
        <w:t xml:space="preserve"> when you join the </w:t>
      </w:r>
      <w:r w:rsidR="006137E3">
        <w:rPr>
          <w:color w:val="282828"/>
          <w:lang w:val="en-GB" w:eastAsia="en-GB"/>
        </w:rPr>
        <w:t>RCA</w:t>
      </w:r>
      <w:r w:rsidRPr="00F939F9">
        <w:rPr>
          <w:color w:val="282828"/>
          <w:lang w:val="en-GB" w:eastAsia="en-GB"/>
        </w:rPr>
        <w:t xml:space="preserve">. At your option, we ask for additional information such as gender, ethnicity, disability, date of birth to help us provide a better membership service to you. The </w:t>
      </w:r>
      <w:r w:rsidR="006137E3">
        <w:rPr>
          <w:color w:val="282828"/>
          <w:lang w:val="en-GB" w:eastAsia="en-GB"/>
        </w:rPr>
        <w:t>RCA</w:t>
      </w:r>
      <w:r w:rsidRPr="00F939F9">
        <w:rPr>
          <w:color w:val="282828"/>
          <w:lang w:val="en-GB" w:eastAsia="en-GB"/>
        </w:rPr>
        <w:t xml:space="preserve"> and its representatives may contact you using this information. </w:t>
      </w:r>
    </w:p>
    <w:p w14:paraId="176A25B0" w14:textId="12A15F3E" w:rsidR="00F939F9" w:rsidRDefault="00F939F9" w:rsidP="00F939F9">
      <w:pPr>
        <w:rPr>
          <w:color w:val="282828"/>
          <w:lang w:val="en-GB" w:eastAsia="en-GB"/>
        </w:rPr>
      </w:pPr>
    </w:p>
    <w:p w14:paraId="53CF8AAA" w14:textId="5C077DFD" w:rsidR="006137E3" w:rsidRDefault="006137E3" w:rsidP="00F939F9">
      <w:pPr>
        <w:rPr>
          <w:color w:val="282828"/>
          <w:lang w:val="en-GB" w:eastAsia="en-GB"/>
        </w:rPr>
      </w:pPr>
    </w:p>
    <w:p w14:paraId="267931C5" w14:textId="12772AC3" w:rsidR="006137E3" w:rsidRDefault="006137E3" w:rsidP="00F939F9">
      <w:pPr>
        <w:rPr>
          <w:color w:val="282828"/>
          <w:lang w:val="en-GB" w:eastAsia="en-GB"/>
        </w:rPr>
      </w:pPr>
    </w:p>
    <w:p w14:paraId="00B0264D" w14:textId="77777777" w:rsidR="006137E3" w:rsidRPr="00F939F9" w:rsidRDefault="006137E3" w:rsidP="00F939F9">
      <w:pPr>
        <w:rPr>
          <w:color w:val="282828"/>
          <w:lang w:val="en-GB" w:eastAsia="en-GB"/>
        </w:rPr>
      </w:pPr>
    </w:p>
    <w:p w14:paraId="5E3481F0" w14:textId="1774D805" w:rsidR="00F939F9" w:rsidRPr="006137E3" w:rsidRDefault="00F939F9" w:rsidP="006137E3">
      <w:pPr>
        <w:shd w:val="clear" w:color="auto" w:fill="59A9F2" w:themeFill="accent1" w:themeFillTint="99"/>
        <w:rPr>
          <w:rStyle w:val="Strong"/>
        </w:rPr>
      </w:pPr>
      <w:r w:rsidRPr="006137E3">
        <w:rPr>
          <w:rStyle w:val="Strong"/>
        </w:rPr>
        <w:t>To volunteer</w:t>
      </w:r>
    </w:p>
    <w:p w14:paraId="1F69CC73" w14:textId="64D1AE4E" w:rsidR="00F939F9" w:rsidRPr="00F939F9" w:rsidRDefault="00F939F9" w:rsidP="00F939F9">
      <w:pPr>
        <w:rPr>
          <w:color w:val="282828"/>
          <w:lang w:val="en-GB" w:eastAsia="en-GB"/>
        </w:rPr>
      </w:pPr>
      <w:r w:rsidRPr="00F939F9">
        <w:rPr>
          <w:color w:val="282828"/>
          <w:lang w:val="en-GB" w:eastAsia="en-GB"/>
        </w:rPr>
        <w:t>We ask for your contact details, postcode and information on the type of volunteer work you are interested in with your explicit consent. This information helps us identify suitable volunteer opportunities for you</w:t>
      </w:r>
      <w:r w:rsidR="006137E3">
        <w:rPr>
          <w:color w:val="282828"/>
          <w:lang w:val="en-GB" w:eastAsia="en-GB"/>
        </w:rPr>
        <w:t xml:space="preserve">. </w:t>
      </w:r>
      <w:r w:rsidRPr="00F939F9">
        <w:rPr>
          <w:color w:val="282828"/>
          <w:lang w:val="en-GB" w:eastAsia="en-GB"/>
        </w:rPr>
        <w:t xml:space="preserve">Your details will be forwarded to the appropriate </w:t>
      </w:r>
      <w:r w:rsidR="006137E3">
        <w:rPr>
          <w:color w:val="282828"/>
          <w:lang w:val="en-GB" w:eastAsia="en-GB"/>
        </w:rPr>
        <w:t>RCA representative</w:t>
      </w:r>
      <w:r w:rsidRPr="00F939F9">
        <w:rPr>
          <w:color w:val="282828"/>
          <w:lang w:val="en-GB" w:eastAsia="en-GB"/>
        </w:rPr>
        <w:t xml:space="preserve"> who can then contact you.</w:t>
      </w:r>
    </w:p>
    <w:p w14:paraId="632E4AFA" w14:textId="3E9A4295" w:rsidR="00F939F9" w:rsidRPr="006137E3" w:rsidRDefault="00F939F9" w:rsidP="006137E3">
      <w:pPr>
        <w:shd w:val="clear" w:color="auto" w:fill="59A9F2" w:themeFill="accent1" w:themeFillTint="99"/>
        <w:rPr>
          <w:rStyle w:val="Strong"/>
        </w:rPr>
      </w:pPr>
      <w:r w:rsidRPr="006137E3">
        <w:rPr>
          <w:rStyle w:val="Strong"/>
        </w:rPr>
        <w:t>Donating to the</w:t>
      </w:r>
      <w:r w:rsidR="006137E3">
        <w:rPr>
          <w:rStyle w:val="Strong"/>
        </w:rPr>
        <w:t xml:space="preserve"> Charity</w:t>
      </w:r>
    </w:p>
    <w:p w14:paraId="01FF4C10" w14:textId="7679F6CB" w:rsidR="00F939F9" w:rsidRPr="00F939F9" w:rsidRDefault="00F939F9" w:rsidP="00F939F9">
      <w:pPr>
        <w:rPr>
          <w:color w:val="282828"/>
          <w:lang w:val="en-GB" w:eastAsia="en-GB"/>
        </w:rPr>
      </w:pPr>
      <w:r w:rsidRPr="00F939F9">
        <w:rPr>
          <w:color w:val="282828"/>
          <w:lang w:val="en-GB" w:eastAsia="en-GB"/>
        </w:rPr>
        <w:t>The information we ask for is used to process your donation</w:t>
      </w:r>
      <w:r w:rsidR="00427093">
        <w:rPr>
          <w:color w:val="282828"/>
          <w:lang w:val="en-GB" w:eastAsia="en-GB"/>
        </w:rPr>
        <w:t xml:space="preserve"> and be in accordance with </w:t>
      </w:r>
      <w:r w:rsidR="00270D8D">
        <w:rPr>
          <w:color w:val="282828"/>
          <w:lang w:val="en-GB" w:eastAsia="en-GB"/>
        </w:rPr>
        <w:t>c</w:t>
      </w:r>
      <w:r w:rsidR="00427093">
        <w:rPr>
          <w:color w:val="282828"/>
          <w:lang w:val="en-GB" w:eastAsia="en-GB"/>
        </w:rPr>
        <w:t>harity law</w:t>
      </w:r>
      <w:r w:rsidR="006137E3">
        <w:rPr>
          <w:color w:val="282828"/>
          <w:lang w:val="en-GB" w:eastAsia="en-GB"/>
        </w:rPr>
        <w:t xml:space="preserve">. </w:t>
      </w:r>
      <w:r w:rsidRPr="00F939F9">
        <w:rPr>
          <w:color w:val="282828"/>
          <w:lang w:val="en-GB" w:eastAsia="en-GB"/>
        </w:rPr>
        <w:t>Donation information will be stored in our database and used to keep you informed of news</w:t>
      </w:r>
      <w:r w:rsidR="006137E3">
        <w:rPr>
          <w:color w:val="282828"/>
          <w:lang w:val="en-GB" w:eastAsia="en-GB"/>
        </w:rPr>
        <w:t xml:space="preserve"> </w:t>
      </w:r>
      <w:r w:rsidRPr="00F939F9">
        <w:rPr>
          <w:color w:val="282828"/>
          <w:lang w:val="en-GB" w:eastAsia="en-GB"/>
        </w:rPr>
        <w:t xml:space="preserve">and other opportunities to support the </w:t>
      </w:r>
      <w:r w:rsidR="006137E3">
        <w:rPr>
          <w:color w:val="282828"/>
          <w:lang w:val="en-GB" w:eastAsia="en-GB"/>
        </w:rPr>
        <w:t>RCA</w:t>
      </w:r>
      <w:r w:rsidRPr="00F939F9">
        <w:rPr>
          <w:color w:val="282828"/>
          <w:lang w:val="en-GB" w:eastAsia="en-GB"/>
        </w:rPr>
        <w:t>.</w:t>
      </w:r>
    </w:p>
    <w:p w14:paraId="6FEF5180" w14:textId="77777777" w:rsidR="00F939F9" w:rsidRPr="006137E3" w:rsidRDefault="00F939F9" w:rsidP="006137E3">
      <w:pPr>
        <w:shd w:val="clear" w:color="auto" w:fill="59A9F2" w:themeFill="accent1" w:themeFillTint="99"/>
        <w:rPr>
          <w:rStyle w:val="Strong"/>
        </w:rPr>
      </w:pPr>
      <w:r w:rsidRPr="006137E3">
        <w:rPr>
          <w:rStyle w:val="Strong"/>
        </w:rPr>
        <w:t xml:space="preserve">Who we share your information </w:t>
      </w:r>
      <w:proofErr w:type="gramStart"/>
      <w:r w:rsidRPr="006137E3">
        <w:rPr>
          <w:rStyle w:val="Strong"/>
        </w:rPr>
        <w:t>with</w:t>
      </w:r>
      <w:proofErr w:type="gramEnd"/>
    </w:p>
    <w:p w14:paraId="40DDA572" w14:textId="1220CECC" w:rsidR="00427093" w:rsidRDefault="00F939F9" w:rsidP="00F939F9">
      <w:pPr>
        <w:rPr>
          <w:color w:val="282828"/>
          <w:lang w:val="en-GB" w:eastAsia="en-GB"/>
        </w:rPr>
      </w:pPr>
      <w:r w:rsidRPr="00F939F9">
        <w:rPr>
          <w:color w:val="282828"/>
          <w:lang w:val="en-GB" w:eastAsia="en-GB"/>
        </w:rPr>
        <w:t xml:space="preserve">We will never sell or share your personal information with </w:t>
      </w:r>
      <w:r w:rsidR="006137E3">
        <w:rPr>
          <w:color w:val="282828"/>
          <w:lang w:val="en-GB" w:eastAsia="en-GB"/>
        </w:rPr>
        <w:t xml:space="preserve">any </w:t>
      </w:r>
      <w:r w:rsidRPr="00F939F9">
        <w:rPr>
          <w:color w:val="282828"/>
          <w:lang w:val="en-GB" w:eastAsia="en-GB"/>
        </w:rPr>
        <w:t xml:space="preserve">other organisations for their direct marketing purposes without your explicit consent. We may share your data with third parties to perform services on your behalf and to help promote the </w:t>
      </w:r>
      <w:r w:rsidR="00427093">
        <w:rPr>
          <w:color w:val="282828"/>
          <w:lang w:val="en-GB" w:eastAsia="en-GB"/>
        </w:rPr>
        <w:t>charitable aims and objectives of the RCA</w:t>
      </w:r>
    </w:p>
    <w:p w14:paraId="3B1E5435" w14:textId="104D82EA" w:rsidR="00F939F9" w:rsidRPr="00F939F9" w:rsidRDefault="00F939F9" w:rsidP="00F939F9">
      <w:pPr>
        <w:rPr>
          <w:color w:val="282828"/>
          <w:lang w:val="en-GB" w:eastAsia="en-GB"/>
        </w:rPr>
      </w:pPr>
      <w:r w:rsidRPr="00F939F9">
        <w:rPr>
          <w:color w:val="282828"/>
          <w:lang w:val="en-GB" w:eastAsia="en-GB"/>
        </w:rPr>
        <w:t>In each case, we ensure that our suppliers provide adequate protection for the rights of data individuals in connection the transfer of their personal data. Currently, we expect the standard contractual clause approved by the European Union</w:t>
      </w:r>
      <w:r w:rsidR="00427093">
        <w:rPr>
          <w:color w:val="282828"/>
          <w:lang w:val="en-GB" w:eastAsia="en-GB"/>
        </w:rPr>
        <w:t>.</w:t>
      </w:r>
    </w:p>
    <w:p w14:paraId="0240C125" w14:textId="77777777" w:rsidR="00F939F9" w:rsidRPr="00427093" w:rsidRDefault="00F939F9" w:rsidP="00427093">
      <w:pPr>
        <w:shd w:val="clear" w:color="auto" w:fill="59A9F2" w:themeFill="accent1" w:themeFillTint="99"/>
        <w:rPr>
          <w:rStyle w:val="Strong"/>
        </w:rPr>
      </w:pPr>
      <w:r w:rsidRPr="00427093">
        <w:rPr>
          <w:rStyle w:val="Strong"/>
        </w:rPr>
        <w:t>Personal information on children</w:t>
      </w:r>
    </w:p>
    <w:p w14:paraId="38F17131" w14:textId="504F140B" w:rsidR="00F939F9" w:rsidRDefault="00F939F9" w:rsidP="00F939F9">
      <w:pPr>
        <w:rPr>
          <w:color w:val="282828"/>
          <w:lang w:val="en-GB" w:eastAsia="en-GB"/>
        </w:rPr>
      </w:pPr>
      <w:r w:rsidRPr="00F939F9">
        <w:rPr>
          <w:color w:val="282828"/>
          <w:lang w:val="en-GB" w:eastAsia="en-GB"/>
        </w:rPr>
        <w:t xml:space="preserve">The </w:t>
      </w:r>
      <w:r w:rsidR="00427093">
        <w:rPr>
          <w:color w:val="282828"/>
          <w:lang w:val="en-GB" w:eastAsia="en-GB"/>
        </w:rPr>
        <w:t xml:space="preserve">RCA </w:t>
      </w:r>
      <w:r w:rsidRPr="00F939F9">
        <w:rPr>
          <w:color w:val="282828"/>
          <w:lang w:val="en-GB" w:eastAsia="en-GB"/>
        </w:rPr>
        <w:t xml:space="preserve">does not knowingly </w:t>
      </w:r>
      <w:r w:rsidR="00427093">
        <w:rPr>
          <w:color w:val="282828"/>
          <w:lang w:val="en-GB" w:eastAsia="en-GB"/>
        </w:rPr>
        <w:t xml:space="preserve">possess any information on those under the age of 16 nor will we </w:t>
      </w:r>
      <w:r w:rsidRPr="00F939F9">
        <w:rPr>
          <w:color w:val="282828"/>
          <w:lang w:val="en-GB" w:eastAsia="en-GB"/>
        </w:rPr>
        <w:t>process any personal details from individuals under the age of 1</w:t>
      </w:r>
      <w:r w:rsidR="00427093">
        <w:rPr>
          <w:color w:val="282828"/>
          <w:lang w:val="en-GB" w:eastAsia="en-GB"/>
        </w:rPr>
        <w:t>6</w:t>
      </w:r>
      <w:r w:rsidRPr="00F939F9">
        <w:rPr>
          <w:color w:val="282828"/>
          <w:lang w:val="en-GB" w:eastAsia="en-GB"/>
        </w:rPr>
        <w:t xml:space="preserve"> without parent/guardian consent. </w:t>
      </w:r>
    </w:p>
    <w:p w14:paraId="04C0CD21" w14:textId="738A2A60" w:rsidR="00427093" w:rsidRDefault="00427093" w:rsidP="00F939F9">
      <w:pPr>
        <w:rPr>
          <w:color w:val="282828"/>
          <w:lang w:val="en-GB" w:eastAsia="en-GB"/>
        </w:rPr>
      </w:pPr>
    </w:p>
    <w:p w14:paraId="16889858" w14:textId="11491800" w:rsidR="00427093" w:rsidRDefault="00427093" w:rsidP="00F939F9">
      <w:pPr>
        <w:rPr>
          <w:color w:val="282828"/>
          <w:lang w:val="en-GB" w:eastAsia="en-GB"/>
        </w:rPr>
      </w:pPr>
    </w:p>
    <w:p w14:paraId="3C2A7C09" w14:textId="44E53C69" w:rsidR="00427093" w:rsidRDefault="00427093" w:rsidP="00F939F9">
      <w:pPr>
        <w:rPr>
          <w:color w:val="282828"/>
          <w:lang w:val="en-GB" w:eastAsia="en-GB"/>
        </w:rPr>
      </w:pPr>
    </w:p>
    <w:p w14:paraId="294B6B80" w14:textId="4D67E1CB" w:rsidR="00427093" w:rsidRDefault="00427093" w:rsidP="00F939F9">
      <w:pPr>
        <w:rPr>
          <w:color w:val="282828"/>
          <w:lang w:val="en-GB" w:eastAsia="en-GB"/>
        </w:rPr>
      </w:pPr>
    </w:p>
    <w:p w14:paraId="254E0FD9" w14:textId="3EC2CF46" w:rsidR="00427093" w:rsidRDefault="00427093" w:rsidP="00F939F9">
      <w:pPr>
        <w:rPr>
          <w:color w:val="282828"/>
          <w:lang w:val="en-GB" w:eastAsia="en-GB"/>
        </w:rPr>
      </w:pPr>
    </w:p>
    <w:p w14:paraId="5296894B" w14:textId="77777777" w:rsidR="00427093" w:rsidRPr="00F939F9" w:rsidRDefault="00427093" w:rsidP="00F939F9">
      <w:pPr>
        <w:rPr>
          <w:color w:val="282828"/>
          <w:lang w:val="en-GB" w:eastAsia="en-GB"/>
        </w:rPr>
      </w:pPr>
    </w:p>
    <w:p w14:paraId="21903A96" w14:textId="6916C498" w:rsidR="00F939F9" w:rsidRPr="00427093" w:rsidRDefault="00F939F9" w:rsidP="00427093">
      <w:pPr>
        <w:shd w:val="clear" w:color="auto" w:fill="59A9F2" w:themeFill="accent1" w:themeFillTint="99"/>
        <w:rPr>
          <w:rStyle w:val="Strong"/>
        </w:rPr>
      </w:pPr>
      <w:r w:rsidRPr="00427093">
        <w:rPr>
          <w:rStyle w:val="Strong"/>
        </w:rPr>
        <w:t>How we protect your information</w:t>
      </w:r>
    </w:p>
    <w:p w14:paraId="4E0C985B" w14:textId="2B31B34E" w:rsidR="00F939F9" w:rsidRPr="00F939F9" w:rsidRDefault="00F939F9" w:rsidP="00F939F9">
      <w:pPr>
        <w:rPr>
          <w:color w:val="282828"/>
          <w:lang w:val="en-GB" w:eastAsia="en-GB"/>
        </w:rPr>
      </w:pPr>
      <w:r w:rsidRPr="00F939F9">
        <w:rPr>
          <w:color w:val="282828"/>
          <w:lang w:val="en-GB" w:eastAsia="en-GB"/>
        </w:rPr>
        <w:t>Our website has security measures in place to protect against the loss, misuse or alteration of the information under our control. When you contribute, we use a secure server to protect your credit</w:t>
      </w:r>
      <w:r w:rsidR="00270D8D">
        <w:rPr>
          <w:color w:val="282828"/>
          <w:lang w:val="en-GB" w:eastAsia="en-GB"/>
        </w:rPr>
        <w:t>/debit</w:t>
      </w:r>
      <w:r w:rsidRPr="00F939F9">
        <w:rPr>
          <w:color w:val="282828"/>
          <w:lang w:val="en-GB" w:eastAsia="en-GB"/>
        </w:rPr>
        <w:t xml:space="preserve"> card number and other personal information during transmission</w:t>
      </w:r>
      <w:r w:rsidR="00270D8D">
        <w:rPr>
          <w:color w:val="282828"/>
          <w:lang w:val="en-GB" w:eastAsia="en-GB"/>
        </w:rPr>
        <w:t xml:space="preserve"> or if payment is made and records are then only held digitally within the RCA’s Bank’s servers</w:t>
      </w:r>
      <w:r w:rsidRPr="00F939F9">
        <w:rPr>
          <w:color w:val="282828"/>
          <w:lang w:val="en-GB" w:eastAsia="en-GB"/>
        </w:rPr>
        <w:t xml:space="preserve">. </w:t>
      </w:r>
    </w:p>
    <w:p w14:paraId="543DB81E" w14:textId="77777777" w:rsidR="00F939F9" w:rsidRPr="00427093" w:rsidRDefault="00F939F9" w:rsidP="00427093">
      <w:pPr>
        <w:shd w:val="clear" w:color="auto" w:fill="59A9F2" w:themeFill="accent1" w:themeFillTint="99"/>
        <w:rPr>
          <w:rStyle w:val="Strong"/>
        </w:rPr>
      </w:pPr>
      <w:r w:rsidRPr="00427093">
        <w:rPr>
          <w:rStyle w:val="Strong"/>
        </w:rPr>
        <w:t>IP addresses and log file data</w:t>
      </w:r>
    </w:p>
    <w:p w14:paraId="5ECD47AA" w14:textId="7E42D4CF" w:rsidR="00427093" w:rsidRPr="00F939F9" w:rsidRDefault="00F939F9" w:rsidP="00427093">
      <w:pPr>
        <w:rPr>
          <w:color w:val="282828"/>
          <w:lang w:val="en-GB" w:eastAsia="en-GB"/>
        </w:rPr>
      </w:pPr>
      <w:r w:rsidRPr="00F939F9">
        <w:rPr>
          <w:color w:val="282828"/>
          <w:lang w:val="en-GB" w:eastAsia="en-GB"/>
        </w:rPr>
        <w:t xml:space="preserve">The </w:t>
      </w:r>
      <w:r w:rsidR="00427093">
        <w:rPr>
          <w:color w:val="282828"/>
          <w:lang w:val="en-GB" w:eastAsia="en-GB"/>
        </w:rPr>
        <w:t xml:space="preserve">RCA website </w:t>
      </w:r>
      <w:r w:rsidRPr="00F939F9">
        <w:rPr>
          <w:color w:val="282828"/>
          <w:lang w:val="en-GB" w:eastAsia="en-GB"/>
        </w:rPr>
        <w:t>does not</w:t>
      </w:r>
      <w:r w:rsidR="00427093">
        <w:rPr>
          <w:color w:val="282828"/>
          <w:lang w:val="en-GB" w:eastAsia="en-GB"/>
        </w:rPr>
        <w:t xml:space="preserve"> </w:t>
      </w:r>
      <w:r w:rsidRPr="00F939F9">
        <w:rPr>
          <w:color w:val="282828"/>
          <w:lang w:val="en-GB" w:eastAsia="en-GB"/>
        </w:rPr>
        <w:t xml:space="preserve">capture or store personal information, other than </w:t>
      </w:r>
      <w:r w:rsidR="00427093">
        <w:rPr>
          <w:color w:val="282828"/>
          <w:lang w:val="en-GB" w:eastAsia="en-GB"/>
        </w:rPr>
        <w:t xml:space="preserve">that which you voluntarily submit to us </w:t>
      </w:r>
    </w:p>
    <w:p w14:paraId="3277E9D7" w14:textId="77777777" w:rsidR="00F939F9" w:rsidRPr="00427093" w:rsidRDefault="00F939F9" w:rsidP="00427093">
      <w:pPr>
        <w:shd w:val="clear" w:color="auto" w:fill="59A9F2" w:themeFill="accent1" w:themeFillTint="99"/>
        <w:rPr>
          <w:rStyle w:val="Strong"/>
        </w:rPr>
      </w:pPr>
      <w:r w:rsidRPr="00427093">
        <w:rPr>
          <w:rStyle w:val="Strong"/>
        </w:rPr>
        <w:t>Links to other sites</w:t>
      </w:r>
    </w:p>
    <w:p w14:paraId="3D529C45" w14:textId="1105EC60" w:rsidR="00F939F9" w:rsidRPr="00F939F9" w:rsidRDefault="00F939F9" w:rsidP="00F939F9">
      <w:pPr>
        <w:rPr>
          <w:color w:val="282828"/>
          <w:lang w:val="en-GB" w:eastAsia="en-GB"/>
        </w:rPr>
      </w:pPr>
      <w:r w:rsidRPr="00F939F9">
        <w:rPr>
          <w:color w:val="282828"/>
          <w:lang w:val="en-GB" w:eastAsia="en-GB"/>
        </w:rPr>
        <w:t xml:space="preserve">Our </w:t>
      </w:r>
      <w:r w:rsidR="00427093">
        <w:rPr>
          <w:color w:val="282828"/>
          <w:lang w:val="en-GB" w:eastAsia="en-GB"/>
        </w:rPr>
        <w:t>web</w:t>
      </w:r>
      <w:r w:rsidRPr="00F939F9">
        <w:rPr>
          <w:color w:val="282828"/>
          <w:lang w:val="en-GB" w:eastAsia="en-GB"/>
        </w:rPr>
        <w:t xml:space="preserve">site contains links to other sites and servers. The </w:t>
      </w:r>
      <w:r w:rsidR="00427093">
        <w:rPr>
          <w:color w:val="282828"/>
          <w:lang w:val="en-GB" w:eastAsia="en-GB"/>
        </w:rPr>
        <w:t>RCA</w:t>
      </w:r>
      <w:r w:rsidRPr="00F939F9">
        <w:rPr>
          <w:color w:val="282828"/>
          <w:lang w:val="en-GB" w:eastAsia="en-GB"/>
        </w:rPr>
        <w:t xml:space="preserve"> is not responsible for the privacy practices or the content of such websites.</w:t>
      </w:r>
    </w:p>
    <w:p w14:paraId="6B7999CE" w14:textId="77777777" w:rsidR="00F939F9" w:rsidRPr="00427093" w:rsidRDefault="00F939F9" w:rsidP="00427093">
      <w:pPr>
        <w:shd w:val="clear" w:color="auto" w:fill="59A9F2" w:themeFill="accent1" w:themeFillTint="99"/>
        <w:rPr>
          <w:rStyle w:val="Strong"/>
        </w:rPr>
      </w:pPr>
      <w:r w:rsidRPr="00427093">
        <w:rPr>
          <w:rStyle w:val="Strong"/>
        </w:rPr>
        <w:t>Data retention</w:t>
      </w:r>
    </w:p>
    <w:p w14:paraId="330E5625" w14:textId="43D38BBE" w:rsidR="00F939F9" w:rsidRDefault="00F939F9" w:rsidP="00F939F9">
      <w:pPr>
        <w:rPr>
          <w:color w:val="282828"/>
          <w:lang w:val="en-GB" w:eastAsia="en-GB"/>
        </w:rPr>
      </w:pPr>
      <w:r w:rsidRPr="00F939F9">
        <w:rPr>
          <w:color w:val="282828"/>
          <w:lang w:val="en-GB" w:eastAsia="en-GB"/>
        </w:rPr>
        <w:t xml:space="preserve">The </w:t>
      </w:r>
      <w:r w:rsidR="00427093">
        <w:rPr>
          <w:color w:val="282828"/>
          <w:lang w:val="en-GB" w:eastAsia="en-GB"/>
        </w:rPr>
        <w:t xml:space="preserve">RCA </w:t>
      </w:r>
      <w:r w:rsidRPr="00F939F9">
        <w:rPr>
          <w:color w:val="282828"/>
          <w:lang w:val="en-GB" w:eastAsia="en-GB"/>
        </w:rPr>
        <w:t>will only retain personal data for so long as it is required to meet the purposes set out in this privacy policy. Different purposes will have different retention periods</w:t>
      </w:r>
      <w:r w:rsidR="00427093">
        <w:rPr>
          <w:color w:val="282828"/>
          <w:lang w:val="en-GB" w:eastAsia="en-GB"/>
        </w:rPr>
        <w:t>.</w:t>
      </w:r>
    </w:p>
    <w:p w14:paraId="25A4DBAE" w14:textId="408C6C04" w:rsidR="00270D8D" w:rsidRDefault="00270D8D" w:rsidP="00F939F9">
      <w:pPr>
        <w:rPr>
          <w:color w:val="282828"/>
          <w:lang w:val="en-GB" w:eastAsia="en-GB"/>
        </w:rPr>
      </w:pPr>
    </w:p>
    <w:p w14:paraId="6618AC11" w14:textId="01184E7A" w:rsidR="00270D8D" w:rsidRDefault="00270D8D" w:rsidP="00F939F9">
      <w:pPr>
        <w:rPr>
          <w:color w:val="282828"/>
          <w:lang w:val="en-GB" w:eastAsia="en-GB"/>
        </w:rPr>
      </w:pPr>
    </w:p>
    <w:p w14:paraId="1C87425D" w14:textId="77777777" w:rsidR="00270D8D" w:rsidRDefault="00270D8D" w:rsidP="00F939F9">
      <w:pPr>
        <w:rPr>
          <w:color w:val="282828"/>
          <w:lang w:val="en-GB" w:eastAsia="en-GB"/>
        </w:rPr>
      </w:pPr>
    </w:p>
    <w:p w14:paraId="72C1C476" w14:textId="0E9AC759" w:rsidR="00270D8D" w:rsidRDefault="00270D8D" w:rsidP="00F939F9">
      <w:pPr>
        <w:rPr>
          <w:color w:val="282828"/>
          <w:lang w:val="en-GB" w:eastAsia="en-GB"/>
        </w:rPr>
      </w:pPr>
    </w:p>
    <w:p w14:paraId="62DE6B22" w14:textId="09C0F456" w:rsidR="00270D8D" w:rsidRDefault="00270D8D" w:rsidP="00F939F9">
      <w:pPr>
        <w:rPr>
          <w:color w:val="282828"/>
          <w:lang w:val="en-GB" w:eastAsia="en-GB"/>
        </w:rPr>
      </w:pPr>
    </w:p>
    <w:p w14:paraId="4A6A39D2" w14:textId="6838F811" w:rsidR="00270D8D" w:rsidRDefault="00270D8D" w:rsidP="00F939F9">
      <w:pPr>
        <w:rPr>
          <w:color w:val="282828"/>
          <w:lang w:val="en-GB" w:eastAsia="en-GB"/>
        </w:rPr>
      </w:pPr>
    </w:p>
    <w:p w14:paraId="6C9188A7" w14:textId="26345EC3" w:rsidR="00270D8D" w:rsidRDefault="00270D8D" w:rsidP="00F939F9">
      <w:pPr>
        <w:rPr>
          <w:color w:val="282828"/>
          <w:lang w:val="en-GB" w:eastAsia="en-GB"/>
        </w:rPr>
      </w:pPr>
    </w:p>
    <w:p w14:paraId="42242E7D" w14:textId="77777777" w:rsidR="00270D8D" w:rsidRPr="00F939F9" w:rsidRDefault="00270D8D" w:rsidP="00F939F9">
      <w:pPr>
        <w:rPr>
          <w:color w:val="282828"/>
          <w:lang w:val="en-GB" w:eastAsia="en-GB"/>
        </w:rPr>
      </w:pPr>
    </w:p>
    <w:p w14:paraId="186A4EE5" w14:textId="77777777" w:rsidR="00F939F9" w:rsidRPr="00427093" w:rsidRDefault="00F939F9" w:rsidP="00427093">
      <w:pPr>
        <w:shd w:val="clear" w:color="auto" w:fill="59A9F2" w:themeFill="accent1" w:themeFillTint="99"/>
        <w:rPr>
          <w:rStyle w:val="Strong"/>
        </w:rPr>
      </w:pPr>
      <w:r w:rsidRPr="00427093">
        <w:rPr>
          <w:rStyle w:val="Strong"/>
        </w:rPr>
        <w:t>Your information rights</w:t>
      </w:r>
    </w:p>
    <w:p w14:paraId="416164B5" w14:textId="77777777" w:rsidR="00F939F9" w:rsidRPr="00F939F9" w:rsidRDefault="00F939F9" w:rsidP="00F939F9">
      <w:pPr>
        <w:rPr>
          <w:color w:val="282828"/>
          <w:lang w:val="en-GB" w:eastAsia="en-GB"/>
        </w:rPr>
      </w:pPr>
      <w:r w:rsidRPr="00F939F9">
        <w:rPr>
          <w:color w:val="282828"/>
          <w:lang w:val="en-GB" w:eastAsia="en-GB"/>
        </w:rPr>
        <w:t xml:space="preserve">You have </w:t>
      </w:r>
      <w:proofErr w:type="gramStart"/>
      <w:r w:rsidRPr="00F939F9">
        <w:rPr>
          <w:color w:val="282828"/>
          <w:lang w:val="en-GB" w:eastAsia="en-GB"/>
        </w:rPr>
        <w:t>a number of</w:t>
      </w:r>
      <w:proofErr w:type="gramEnd"/>
      <w:r w:rsidRPr="00F939F9">
        <w:rPr>
          <w:color w:val="282828"/>
          <w:lang w:val="en-GB" w:eastAsia="en-GB"/>
        </w:rPr>
        <w:t xml:space="preserve"> rights in relation to your personal information and the opportunity to choose how it is used. You can:</w:t>
      </w:r>
    </w:p>
    <w:p w14:paraId="50615276" w14:textId="38F47133" w:rsidR="00F939F9" w:rsidRPr="00270D8D" w:rsidRDefault="00F939F9" w:rsidP="00270D8D">
      <w:pPr>
        <w:pStyle w:val="ListParagraph"/>
        <w:numPr>
          <w:ilvl w:val="0"/>
          <w:numId w:val="16"/>
        </w:numPr>
        <w:rPr>
          <w:color w:val="282828"/>
          <w:lang w:val="en-GB" w:eastAsia="en-GB"/>
        </w:rPr>
      </w:pPr>
      <w:r w:rsidRPr="00270D8D">
        <w:rPr>
          <w:color w:val="282828"/>
          <w:lang w:val="en-GB" w:eastAsia="en-GB"/>
        </w:rPr>
        <w:t xml:space="preserve">Obtain copies of the personal information the </w:t>
      </w:r>
      <w:r w:rsidR="00270D8D">
        <w:rPr>
          <w:color w:val="282828"/>
          <w:lang w:val="en-GB" w:eastAsia="en-GB"/>
        </w:rPr>
        <w:t>RCA</w:t>
      </w:r>
      <w:r w:rsidRPr="00270D8D">
        <w:rPr>
          <w:color w:val="282828"/>
          <w:lang w:val="en-GB" w:eastAsia="en-GB"/>
        </w:rPr>
        <w:t xml:space="preserve"> holds about you (known as a “</w:t>
      </w:r>
      <w:r w:rsidRPr="00270D8D">
        <w:rPr>
          <w:i/>
          <w:color w:val="282828"/>
          <w:lang w:val="en-GB" w:eastAsia="en-GB"/>
        </w:rPr>
        <w:t>subject access request</w:t>
      </w:r>
      <w:r w:rsidRPr="00270D8D">
        <w:rPr>
          <w:color w:val="282828"/>
          <w:lang w:val="en-GB" w:eastAsia="en-GB"/>
        </w:rPr>
        <w:t>”)</w:t>
      </w:r>
    </w:p>
    <w:p w14:paraId="40A5697C" w14:textId="433A082D" w:rsidR="00F939F9" w:rsidRPr="00270D8D" w:rsidRDefault="00F939F9" w:rsidP="00270D8D">
      <w:pPr>
        <w:pStyle w:val="ListParagraph"/>
        <w:numPr>
          <w:ilvl w:val="0"/>
          <w:numId w:val="16"/>
        </w:numPr>
        <w:rPr>
          <w:color w:val="282828"/>
          <w:lang w:val="en-GB" w:eastAsia="en-GB"/>
        </w:rPr>
      </w:pPr>
      <w:r w:rsidRPr="00270D8D">
        <w:rPr>
          <w:color w:val="282828"/>
          <w:lang w:val="en-GB" w:eastAsia="en-GB"/>
        </w:rPr>
        <w:t>Request that the</w:t>
      </w:r>
      <w:r w:rsidR="00270D8D">
        <w:rPr>
          <w:color w:val="282828"/>
          <w:lang w:val="en-GB" w:eastAsia="en-GB"/>
        </w:rPr>
        <w:t xml:space="preserve"> RCA </w:t>
      </w:r>
      <w:r w:rsidRPr="00270D8D">
        <w:rPr>
          <w:color w:val="282828"/>
          <w:lang w:val="en-GB" w:eastAsia="en-GB"/>
        </w:rPr>
        <w:t xml:space="preserve">corrects or update </w:t>
      </w:r>
      <w:r w:rsidR="00270D8D">
        <w:rPr>
          <w:color w:val="282828"/>
          <w:lang w:val="en-GB" w:eastAsia="en-GB"/>
        </w:rPr>
        <w:t xml:space="preserve">any </w:t>
      </w:r>
      <w:r w:rsidRPr="00270D8D">
        <w:rPr>
          <w:color w:val="282828"/>
          <w:lang w:val="en-GB" w:eastAsia="en-GB"/>
        </w:rPr>
        <w:t xml:space="preserve">personal information we </w:t>
      </w:r>
      <w:r w:rsidR="00270D8D">
        <w:rPr>
          <w:color w:val="282828"/>
          <w:lang w:val="en-GB" w:eastAsia="en-GB"/>
        </w:rPr>
        <w:t xml:space="preserve">may </w:t>
      </w:r>
      <w:r w:rsidRPr="00270D8D">
        <w:rPr>
          <w:color w:val="282828"/>
          <w:lang w:val="en-GB" w:eastAsia="en-GB"/>
        </w:rPr>
        <w:t>hold about you</w:t>
      </w:r>
    </w:p>
    <w:p w14:paraId="24CC941D" w14:textId="66C694B6" w:rsidR="00F939F9" w:rsidRPr="00270D8D" w:rsidRDefault="00F939F9" w:rsidP="00270D8D">
      <w:pPr>
        <w:pStyle w:val="ListParagraph"/>
        <w:numPr>
          <w:ilvl w:val="0"/>
          <w:numId w:val="16"/>
        </w:numPr>
        <w:rPr>
          <w:color w:val="282828"/>
          <w:lang w:val="en-GB" w:eastAsia="en-GB"/>
        </w:rPr>
      </w:pPr>
      <w:r w:rsidRPr="00270D8D">
        <w:rPr>
          <w:color w:val="282828"/>
          <w:lang w:val="en-GB" w:eastAsia="en-GB"/>
        </w:rPr>
        <w:t xml:space="preserve">Ask that the </w:t>
      </w:r>
      <w:r w:rsidR="00270D8D">
        <w:rPr>
          <w:color w:val="282828"/>
          <w:lang w:val="en-GB" w:eastAsia="en-GB"/>
        </w:rPr>
        <w:t>RCA</w:t>
      </w:r>
      <w:r w:rsidRPr="00270D8D">
        <w:rPr>
          <w:color w:val="282828"/>
          <w:lang w:val="en-GB" w:eastAsia="en-GB"/>
        </w:rPr>
        <w:t xml:space="preserve"> erases or restrict the way in which we use your information.</w:t>
      </w:r>
    </w:p>
    <w:p w14:paraId="575ADCBF" w14:textId="11115FD2" w:rsidR="00F939F9" w:rsidRPr="00270D8D" w:rsidRDefault="00F939F9" w:rsidP="00270D8D">
      <w:pPr>
        <w:pStyle w:val="ListParagraph"/>
        <w:numPr>
          <w:ilvl w:val="0"/>
          <w:numId w:val="16"/>
        </w:numPr>
        <w:rPr>
          <w:color w:val="282828"/>
          <w:lang w:val="en-GB" w:eastAsia="en-GB"/>
        </w:rPr>
      </w:pPr>
      <w:r w:rsidRPr="00270D8D">
        <w:rPr>
          <w:color w:val="282828"/>
          <w:lang w:val="en-GB" w:eastAsia="en-GB"/>
        </w:rPr>
        <w:t xml:space="preserve">Request that personal information you have given your consent for the </w:t>
      </w:r>
      <w:r w:rsidR="00270D8D">
        <w:rPr>
          <w:color w:val="282828"/>
          <w:lang w:val="en-GB" w:eastAsia="en-GB"/>
        </w:rPr>
        <w:t xml:space="preserve">RCA </w:t>
      </w:r>
      <w:r w:rsidRPr="00270D8D">
        <w:rPr>
          <w:color w:val="282828"/>
          <w:lang w:val="en-GB" w:eastAsia="en-GB"/>
        </w:rPr>
        <w:t>to use is provided in an electronic format so it can be transferred to another data controller (also known as “</w:t>
      </w:r>
      <w:r w:rsidRPr="00270D8D">
        <w:rPr>
          <w:i/>
          <w:color w:val="282828"/>
          <w:lang w:val="en-GB" w:eastAsia="en-GB"/>
        </w:rPr>
        <w:t>data portability</w:t>
      </w:r>
      <w:r w:rsidRPr="00270D8D">
        <w:rPr>
          <w:color w:val="282828"/>
          <w:lang w:val="en-GB" w:eastAsia="en-GB"/>
        </w:rPr>
        <w:t>”)</w:t>
      </w:r>
    </w:p>
    <w:p w14:paraId="73B367A4" w14:textId="6295B91A" w:rsidR="00F939F9" w:rsidRPr="00270D8D" w:rsidRDefault="00F939F9" w:rsidP="00010353">
      <w:pPr>
        <w:pStyle w:val="ListParagraph"/>
        <w:numPr>
          <w:ilvl w:val="0"/>
          <w:numId w:val="16"/>
        </w:numPr>
        <w:rPr>
          <w:color w:val="282828"/>
          <w:lang w:val="en-GB" w:eastAsia="en-GB"/>
        </w:rPr>
      </w:pPr>
      <w:r w:rsidRPr="00270D8D">
        <w:rPr>
          <w:color w:val="282828"/>
          <w:lang w:val="en-GB" w:eastAsia="en-GB"/>
        </w:rPr>
        <w:t xml:space="preserve">We provide you with the opportunity to opt-out of receiving communications from us easily and promptly. </w:t>
      </w:r>
    </w:p>
    <w:p w14:paraId="449BE621" w14:textId="77777777" w:rsidR="00F939F9" w:rsidRPr="00270D8D" w:rsidRDefault="00F939F9" w:rsidP="00270D8D">
      <w:pPr>
        <w:shd w:val="clear" w:color="auto" w:fill="59A9F2" w:themeFill="accent1" w:themeFillTint="99"/>
        <w:rPr>
          <w:rStyle w:val="Strong"/>
        </w:rPr>
      </w:pPr>
      <w:r w:rsidRPr="00270D8D">
        <w:rPr>
          <w:rStyle w:val="Strong"/>
        </w:rPr>
        <w:t>Contacting us and further information</w:t>
      </w:r>
    </w:p>
    <w:p w14:paraId="2BD85B07" w14:textId="62F9394F" w:rsidR="00F939F9" w:rsidRPr="00F939F9" w:rsidRDefault="00F939F9" w:rsidP="00F939F9">
      <w:pPr>
        <w:rPr>
          <w:color w:val="282828"/>
          <w:lang w:val="en-GB" w:eastAsia="en-GB"/>
        </w:rPr>
      </w:pPr>
      <w:r w:rsidRPr="00F939F9">
        <w:rPr>
          <w:color w:val="282828"/>
          <w:lang w:val="en-GB" w:eastAsia="en-GB"/>
        </w:rPr>
        <w:t>If you have any questions about our privacy policy, our use of personal data or if you wish to exercise your rights in respect of your personal information, please contact us by </w:t>
      </w:r>
      <w:r w:rsidR="00270D8D">
        <w:rPr>
          <w:color w:val="282828"/>
          <w:lang w:val="en-GB" w:eastAsia="en-GB"/>
        </w:rPr>
        <w:t xml:space="preserve">emailing </w:t>
      </w:r>
      <w:r w:rsidR="00270D8D" w:rsidRPr="00270D8D">
        <w:rPr>
          <w:b/>
          <w:color w:val="282828"/>
          <w:lang w:val="en-GB" w:eastAsia="en-GB"/>
        </w:rPr>
        <w:t>enquiries@radiocityassociation.co.uk</w:t>
      </w:r>
    </w:p>
    <w:p w14:paraId="66159FFC" w14:textId="79007986" w:rsidR="00F939F9" w:rsidRPr="00F939F9" w:rsidRDefault="00270D8D" w:rsidP="00F939F9">
      <w:pPr>
        <w:rPr>
          <w:color w:val="282828"/>
          <w:lang w:val="en-GB" w:eastAsia="en-GB"/>
        </w:rPr>
      </w:pPr>
      <w:r>
        <w:rPr>
          <w:color w:val="282828"/>
          <w:lang w:val="en-GB" w:eastAsia="en-GB"/>
        </w:rPr>
        <w:t>O</w:t>
      </w:r>
      <w:r w:rsidR="00F939F9" w:rsidRPr="00F939F9">
        <w:rPr>
          <w:color w:val="282828"/>
          <w:lang w:val="en-GB" w:eastAsia="en-GB"/>
        </w:rPr>
        <w:t>r writing to:</w:t>
      </w:r>
    </w:p>
    <w:p w14:paraId="36520169" w14:textId="030CF1A4" w:rsidR="00270D8D" w:rsidRPr="00270D8D" w:rsidRDefault="00270D8D" w:rsidP="00F939F9">
      <w:pPr>
        <w:rPr>
          <w:b/>
          <w:color w:val="282828"/>
          <w:lang w:val="en-GB" w:eastAsia="en-GB"/>
        </w:rPr>
      </w:pPr>
      <w:r w:rsidRPr="00270D8D">
        <w:rPr>
          <w:b/>
          <w:color w:val="282828"/>
          <w:lang w:val="en-GB" w:eastAsia="en-GB"/>
        </w:rPr>
        <w:t>Radio City Association</w:t>
      </w:r>
      <w:r w:rsidR="00F939F9" w:rsidRPr="00270D8D">
        <w:rPr>
          <w:b/>
          <w:color w:val="282828"/>
          <w:lang w:val="en-GB" w:eastAsia="en-GB"/>
        </w:rPr>
        <w:br/>
      </w:r>
      <w:r w:rsidRPr="00270D8D">
        <w:rPr>
          <w:b/>
          <w:color w:val="282828"/>
          <w:lang w:val="en-GB" w:eastAsia="en-GB"/>
        </w:rPr>
        <w:t>1A Bridgend</w:t>
      </w:r>
      <w:r w:rsidR="00F939F9" w:rsidRPr="00270D8D">
        <w:rPr>
          <w:b/>
          <w:color w:val="282828"/>
          <w:lang w:val="en-GB" w:eastAsia="en-GB"/>
        </w:rPr>
        <w:br/>
      </w:r>
      <w:r w:rsidRPr="00270D8D">
        <w:rPr>
          <w:b/>
          <w:color w:val="282828"/>
          <w:lang w:val="en-GB" w:eastAsia="en-GB"/>
        </w:rPr>
        <w:t>Kilbirnie, North Ayrshire</w:t>
      </w:r>
      <w:r w:rsidR="00F939F9" w:rsidRPr="00270D8D">
        <w:rPr>
          <w:b/>
          <w:color w:val="282828"/>
          <w:lang w:val="en-GB" w:eastAsia="en-GB"/>
        </w:rPr>
        <w:br/>
      </w:r>
      <w:r w:rsidRPr="00270D8D">
        <w:rPr>
          <w:b/>
          <w:color w:val="282828"/>
          <w:lang w:val="en-GB" w:eastAsia="en-GB"/>
        </w:rPr>
        <w:t>KA25 7DF</w:t>
      </w:r>
    </w:p>
    <w:p w14:paraId="03A372D3" w14:textId="24EB1508" w:rsidR="00F939F9" w:rsidRPr="00270D8D" w:rsidRDefault="00F939F9" w:rsidP="00F939F9">
      <w:pPr>
        <w:rPr>
          <w:u w:val="single"/>
        </w:rPr>
      </w:pPr>
      <w:r w:rsidRPr="00270D8D">
        <w:rPr>
          <w:color w:val="282828"/>
          <w:u w:val="single"/>
          <w:lang w:val="en-GB" w:eastAsia="en-GB"/>
        </w:rPr>
        <w:t>You have the right to raise any issues or concerns directly with the Information Commissioner’s Office.</w:t>
      </w:r>
    </w:p>
    <w:sectPr w:rsidR="00F939F9" w:rsidRPr="00270D8D" w:rsidSect="00192FE5">
      <w:headerReference w:type="even" r:id="rId14"/>
      <w:headerReference w:type="default" r:id="rId15"/>
      <w:footerReference w:type="even" r:id="rId16"/>
      <w:footerReference w:type="default" r:id="rId17"/>
      <w:headerReference w:type="first" r:id="rId18"/>
      <w:footerReference w:type="first" r:id="rId19"/>
      <w:pgSz w:w="12240" w:h="15840" w:code="1"/>
      <w:pgMar w:top="1440" w:right="1440" w:bottom="2520" w:left="1440" w:header="720"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1CC85" w14:textId="77777777" w:rsidR="00B70653" w:rsidRDefault="00B70653">
      <w:pPr>
        <w:spacing w:after="0" w:line="240" w:lineRule="auto"/>
      </w:pPr>
      <w:r>
        <w:separator/>
      </w:r>
    </w:p>
    <w:p w14:paraId="1CAFCF07" w14:textId="77777777" w:rsidR="00B70653" w:rsidRDefault="00B70653"/>
  </w:endnote>
  <w:endnote w:type="continuationSeparator" w:id="0">
    <w:p w14:paraId="3FA7931D" w14:textId="77777777" w:rsidR="00B70653" w:rsidRDefault="00B70653">
      <w:pPr>
        <w:spacing w:after="0" w:line="240" w:lineRule="auto"/>
      </w:pPr>
      <w:r>
        <w:continuationSeparator/>
      </w:r>
    </w:p>
    <w:p w14:paraId="1AC39734" w14:textId="77777777" w:rsidR="00B70653" w:rsidRDefault="00B70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DE5DE" w14:textId="77777777" w:rsidR="00D13306" w:rsidRDefault="00D133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726FBA" w14:textId="77777777" w:rsidR="00D13306" w:rsidRDefault="00D133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097FF" w14:textId="77777777" w:rsidR="00752FC4" w:rsidRDefault="00752FC4" w:rsidP="00752FC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BC773" w14:textId="77777777" w:rsidR="00B70653" w:rsidRDefault="00B70653">
      <w:pPr>
        <w:spacing w:after="0" w:line="240" w:lineRule="auto"/>
      </w:pPr>
      <w:r>
        <w:separator/>
      </w:r>
    </w:p>
    <w:p w14:paraId="07DF5C6D" w14:textId="77777777" w:rsidR="00B70653" w:rsidRDefault="00B70653"/>
  </w:footnote>
  <w:footnote w:type="continuationSeparator" w:id="0">
    <w:p w14:paraId="7B06E50C" w14:textId="77777777" w:rsidR="00B70653" w:rsidRDefault="00B70653">
      <w:pPr>
        <w:spacing w:after="0" w:line="240" w:lineRule="auto"/>
      </w:pPr>
      <w:r>
        <w:continuationSeparator/>
      </w:r>
    </w:p>
    <w:p w14:paraId="528E0355" w14:textId="77777777" w:rsidR="00B70653" w:rsidRDefault="00B70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03C3D1" w14:textId="77777777" w:rsidR="00D13306" w:rsidRDefault="00D133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B03B4" w14:textId="77777777" w:rsidR="001B4EEF" w:rsidRDefault="001B4EEF" w:rsidP="001B4EEF">
    <w:pPr>
      <w:pStyle w:val="Header"/>
    </w:pPr>
    <w:r>
      <w:rPr>
        <w:noProof/>
      </w:rPr>
      <mc:AlternateContent>
        <mc:Choice Requires="wpg">
          <w:drawing>
            <wp:anchor distT="0" distB="0" distL="114300" distR="114300" simplePos="0" relativeHeight="251668480" behindDoc="0" locked="0" layoutInCell="1" allowOverlap="1" wp14:anchorId="617FC412" wp14:editId="7D91D175">
              <wp:simplePos x="0" y="0"/>
              <wp:positionH relativeFrom="page">
                <wp:align>center</wp:align>
              </wp:positionH>
              <wp:positionV relativeFrom="page">
                <wp:align>center</wp:align>
              </wp:positionV>
              <wp:extent cx="7782130" cy="10065662"/>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2130" cy="10065662"/>
                        <a:chOff x="0" y="0"/>
                        <a:chExt cx="7782130" cy="10065662"/>
                      </a:xfrm>
                    </wpg:grpSpPr>
                    <wps:wsp>
                      <wps:cNvPr id="3" name="Freeform 6">
                        <a:extLst/>
                      </wps:cNvPr>
                      <wps:cNvSpPr>
                        <a:spLocks/>
                      </wps:cNvSpPr>
                      <wps:spPr bwMode="auto">
                        <a:xfrm>
                          <a:off x="0" y="0"/>
                          <a:ext cx="7772400" cy="3720166"/>
                        </a:xfrm>
                        <a:custGeom>
                          <a:avLst/>
                          <a:gdLst>
                            <a:gd name="T0" fmla="*/ 0 w 872"/>
                            <a:gd name="T1" fmla="*/ 0 h 453"/>
                            <a:gd name="T2" fmla="*/ 0 w 872"/>
                            <a:gd name="T3" fmla="*/ 453 h 453"/>
                            <a:gd name="T4" fmla="*/ 87 w 872"/>
                            <a:gd name="T5" fmla="*/ 310 h 453"/>
                            <a:gd name="T6" fmla="*/ 108 w 872"/>
                            <a:gd name="T7" fmla="*/ 284 h 453"/>
                            <a:gd name="T8" fmla="*/ 133 w 872"/>
                            <a:gd name="T9" fmla="*/ 258 h 453"/>
                            <a:gd name="T10" fmla="*/ 581 w 872"/>
                            <a:gd name="T11" fmla="*/ 72 h 453"/>
                            <a:gd name="T12" fmla="*/ 872 w 872"/>
                            <a:gd name="T13" fmla="*/ 72 h 453"/>
                            <a:gd name="T14" fmla="*/ 872 w 872"/>
                            <a:gd name="T15" fmla="*/ 0 h 453"/>
                            <a:gd name="T16" fmla="*/ 0 w 872"/>
                            <a:gd name="T17" fmla="*/ 0 h 4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72" h="453">
                              <a:moveTo>
                                <a:pt x="0" y="0"/>
                              </a:moveTo>
                              <a:cubicBezTo>
                                <a:pt x="0" y="453"/>
                                <a:pt x="0" y="453"/>
                                <a:pt x="0" y="453"/>
                              </a:cubicBezTo>
                              <a:cubicBezTo>
                                <a:pt x="23" y="401"/>
                                <a:pt x="52" y="353"/>
                                <a:pt x="87" y="310"/>
                              </a:cubicBezTo>
                              <a:cubicBezTo>
                                <a:pt x="94" y="301"/>
                                <a:pt x="101" y="293"/>
                                <a:pt x="108" y="284"/>
                              </a:cubicBezTo>
                              <a:cubicBezTo>
                                <a:pt x="116" y="275"/>
                                <a:pt x="125" y="266"/>
                                <a:pt x="133" y="258"/>
                              </a:cubicBezTo>
                              <a:cubicBezTo>
                                <a:pt x="248" y="143"/>
                                <a:pt x="406" y="72"/>
                                <a:pt x="581" y="72"/>
                              </a:cubicBezTo>
                              <a:cubicBezTo>
                                <a:pt x="872" y="72"/>
                                <a:pt x="872" y="72"/>
                                <a:pt x="872" y="72"/>
                              </a:cubicBezTo>
                              <a:cubicBezTo>
                                <a:pt x="872" y="0"/>
                                <a:pt x="872" y="0"/>
                                <a:pt x="872" y="0"/>
                              </a:cubicBezTo>
                              <a:lnTo>
                                <a:pt x="0" y="0"/>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Freeform: Shape 21">
                        <a:extLst/>
                      </wps:cNvPr>
                      <wps:cNvSpPr>
                        <a:spLocks/>
                      </wps:cNvSpPr>
                      <wps:spPr bwMode="auto">
                        <a:xfrm rot="10800000" flipH="1">
                          <a:off x="0" y="438150"/>
                          <a:ext cx="1738276" cy="1896280"/>
                        </a:xfrm>
                        <a:custGeom>
                          <a:avLst/>
                          <a:gdLst>
                            <a:gd name="connsiteX0" fmla="*/ 1628881 w 1738276"/>
                            <a:gd name="connsiteY0" fmla="*/ 1895780 h 1896280"/>
                            <a:gd name="connsiteX1" fmla="*/ 1700732 w 1738276"/>
                            <a:gd name="connsiteY1" fmla="*/ 1696892 h 1896280"/>
                            <a:gd name="connsiteX2" fmla="*/ 13603 w 1738276"/>
                            <a:gd name="connsiteY2" fmla="*/ 13572 h 1896280"/>
                            <a:gd name="connsiteX3" fmla="*/ 0 w 1738276"/>
                            <a:gd name="connsiteY3" fmla="*/ 0 h 1896280"/>
                            <a:gd name="connsiteX4" fmla="*/ 0 w 1738276"/>
                            <a:gd name="connsiteY4" fmla="*/ 329116 h 1896280"/>
                            <a:gd name="connsiteX5" fmla="*/ 19162 w 1738276"/>
                            <a:gd name="connsiteY5" fmla="*/ 353290 h 1896280"/>
                            <a:gd name="connsiteX6" fmla="*/ 1506705 w 1738276"/>
                            <a:gd name="connsiteY6" fmla="*/ 1831895 h 1896280"/>
                            <a:gd name="connsiteX7" fmla="*/ 1539043 w 1738276"/>
                            <a:gd name="connsiteY7" fmla="*/ 1864038 h 1896280"/>
                            <a:gd name="connsiteX8" fmla="*/ 1628881 w 1738276"/>
                            <a:gd name="connsiteY8" fmla="*/ 1895780 h 18962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1738276" h="1896280">
                              <a:moveTo>
                                <a:pt x="1628881" y="1895780"/>
                              </a:moveTo>
                              <a:cubicBezTo>
                                <a:pt x="1716497" y="1887343"/>
                                <a:pt x="1783194" y="1774036"/>
                                <a:pt x="1700732" y="1696892"/>
                              </a:cubicBezTo>
                              <a:cubicBezTo>
                                <a:pt x="415301" y="414363"/>
                                <a:pt x="93943" y="93731"/>
                                <a:pt x="13603" y="13572"/>
                              </a:cubicBezTo>
                              <a:lnTo>
                                <a:pt x="0" y="0"/>
                              </a:lnTo>
                              <a:lnTo>
                                <a:pt x="0" y="329116"/>
                              </a:lnTo>
                              <a:lnTo>
                                <a:pt x="19162" y="353290"/>
                              </a:lnTo>
                              <a:cubicBezTo>
                                <a:pt x="1506705" y="1831895"/>
                                <a:pt x="1506705" y="1831895"/>
                                <a:pt x="1506705" y="1831895"/>
                              </a:cubicBezTo>
                              <a:cubicBezTo>
                                <a:pt x="1519640" y="1844752"/>
                                <a:pt x="1526108" y="1857610"/>
                                <a:pt x="1539043" y="1864038"/>
                              </a:cubicBezTo>
                              <a:cubicBezTo>
                                <a:pt x="1568147" y="1889753"/>
                                <a:pt x="1599676" y="1898593"/>
                                <a:pt x="1628881" y="1895780"/>
                              </a:cubicBezTo>
                              <a:close/>
                            </a:path>
                          </a:pathLst>
                        </a:custGeom>
                        <a:solidFill>
                          <a:schemeClr val="accent5"/>
                        </a:solidFill>
                        <a:ln>
                          <a:noFill/>
                        </a:ln>
                      </wps:spPr>
                      <wps:bodyPr vert="horz" wrap="square" lIns="91440" tIns="45720" rIns="91440" bIns="45720" numCol="1" anchor="t" anchorCtr="0" compatLnSpc="1">
                        <a:prstTxWarp prst="textNoShape">
                          <a:avLst/>
                        </a:prstTxWarp>
                        <a:noAutofit/>
                      </wps:bodyPr>
                    </wps:wsp>
                    <wps:wsp>
                      <wps:cNvPr id="5" name="Freeform: Shape 23">
                        <a:extLst/>
                      </wps:cNvPr>
                      <wps:cNvSpPr>
                        <a:spLocks/>
                      </wps:cNvSpPr>
                      <wps:spPr bwMode="auto">
                        <a:xfrm rot="10800000" flipH="1">
                          <a:off x="0" y="57150"/>
                          <a:ext cx="2462115" cy="2685160"/>
                        </a:xfrm>
                        <a:custGeom>
                          <a:avLst/>
                          <a:gdLst>
                            <a:gd name="connsiteX0" fmla="*/ 2307676 w 2462115"/>
                            <a:gd name="connsiteY0" fmla="*/ 2684454 h 2685160"/>
                            <a:gd name="connsiteX1" fmla="*/ 2409112 w 2462115"/>
                            <a:gd name="connsiteY1" fmla="*/ 2403672 h 2685160"/>
                            <a:gd name="connsiteX2" fmla="*/ 5438 w 2462115"/>
                            <a:gd name="connsiteY2" fmla="*/ 5426 h 2685160"/>
                            <a:gd name="connsiteX3" fmla="*/ 0 w 2462115"/>
                            <a:gd name="connsiteY3" fmla="*/ 0 h 2685160"/>
                            <a:gd name="connsiteX4" fmla="*/ 0 w 2462115"/>
                            <a:gd name="connsiteY4" fmla="*/ 454256 h 2685160"/>
                            <a:gd name="connsiteX5" fmla="*/ 5467 w 2462115"/>
                            <a:gd name="connsiteY5" fmla="*/ 469395 h 2685160"/>
                            <a:gd name="connsiteX6" fmla="*/ 35142 w 2462115"/>
                            <a:gd name="connsiteY6" fmla="*/ 506832 h 2685160"/>
                            <a:gd name="connsiteX7" fmla="*/ 2135192 w 2462115"/>
                            <a:gd name="connsiteY7" fmla="*/ 2594263 h 2685160"/>
                            <a:gd name="connsiteX8" fmla="*/ 2180846 w 2462115"/>
                            <a:gd name="connsiteY8" fmla="*/ 2639642 h 2685160"/>
                            <a:gd name="connsiteX9" fmla="*/ 2307676 w 2462115"/>
                            <a:gd name="connsiteY9" fmla="*/ 2684454 h 26851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2462115" h="2685160">
                              <a:moveTo>
                                <a:pt x="2307676" y="2684454"/>
                              </a:moveTo>
                              <a:cubicBezTo>
                                <a:pt x="2431368" y="2672542"/>
                                <a:pt x="2525528" y="2512581"/>
                                <a:pt x="2409112" y="2403672"/>
                              </a:cubicBezTo>
                              <a:cubicBezTo>
                                <a:pt x="443168" y="442167"/>
                                <a:pt x="74554" y="74385"/>
                                <a:pt x="5438" y="5426"/>
                              </a:cubicBezTo>
                              <a:lnTo>
                                <a:pt x="0" y="0"/>
                              </a:lnTo>
                              <a:lnTo>
                                <a:pt x="0" y="454256"/>
                              </a:lnTo>
                              <a:lnTo>
                                <a:pt x="5467" y="469395"/>
                              </a:lnTo>
                              <a:cubicBezTo>
                                <a:pt x="12315" y="484143"/>
                                <a:pt x="21446" y="497756"/>
                                <a:pt x="35142" y="506832"/>
                              </a:cubicBezTo>
                              <a:cubicBezTo>
                                <a:pt x="2135192" y="2594263"/>
                                <a:pt x="2135192" y="2594263"/>
                                <a:pt x="2135192" y="2594263"/>
                              </a:cubicBezTo>
                              <a:cubicBezTo>
                                <a:pt x="2153454" y="2612415"/>
                                <a:pt x="2162584" y="2630566"/>
                                <a:pt x="2180846" y="2639642"/>
                              </a:cubicBezTo>
                              <a:cubicBezTo>
                                <a:pt x="2221934" y="2675946"/>
                                <a:pt x="2266446" y="2688425"/>
                                <a:pt x="2307676" y="2684454"/>
                              </a:cubicBezTo>
                              <a:close/>
                            </a:path>
                          </a:pathLst>
                        </a:custGeom>
                        <a:solidFill>
                          <a:schemeClr val="accent3"/>
                        </a:solidFill>
                        <a:ln>
                          <a:noFill/>
                        </a:ln>
                      </wps:spPr>
                      <wps:bodyPr vert="horz" wrap="square" lIns="91440" tIns="45720" rIns="91440" bIns="45720" numCol="1" anchor="t" anchorCtr="0" compatLnSpc="1">
                        <a:prstTxWarp prst="textNoShape">
                          <a:avLst/>
                        </a:prstTxWarp>
                        <a:noAutofit/>
                      </wps:bodyPr>
                    </wps:wsp>
                    <wps:wsp>
                      <wps:cNvPr id="6" name="Freeform: Shape 31">
                        <a:extLst/>
                      </wps:cNvPr>
                      <wps:cNvSpPr>
                        <a:spLocks/>
                      </wps:cNvSpPr>
                      <wps:spPr bwMode="auto">
                        <a:xfrm>
                          <a:off x="6705600" y="9115425"/>
                          <a:ext cx="1070039" cy="950237"/>
                        </a:xfrm>
                        <a:custGeom>
                          <a:avLst/>
                          <a:gdLst>
                            <a:gd name="connsiteX0" fmla="*/ 1070039 w 1070039"/>
                            <a:gd name="connsiteY0" fmla="*/ 0 h 950237"/>
                            <a:gd name="connsiteX1" fmla="*/ 1070039 w 1070039"/>
                            <a:gd name="connsiteY1" fmla="*/ 950237 h 950237"/>
                            <a:gd name="connsiteX2" fmla="*/ 0 w 1070039"/>
                            <a:gd name="connsiteY2" fmla="*/ 950237 h 950237"/>
                          </a:gdLst>
                          <a:ahLst/>
                          <a:cxnLst>
                            <a:cxn ang="0">
                              <a:pos x="connsiteX0" y="connsiteY0"/>
                            </a:cxn>
                            <a:cxn ang="0">
                              <a:pos x="connsiteX1" y="connsiteY1"/>
                            </a:cxn>
                            <a:cxn ang="0">
                              <a:pos x="connsiteX2" y="connsiteY2"/>
                            </a:cxn>
                          </a:cxnLst>
                          <a:rect l="l" t="t" r="r" b="b"/>
                          <a:pathLst>
                            <a:path w="1070039" h="950237">
                              <a:moveTo>
                                <a:pt x="1070039" y="0"/>
                              </a:moveTo>
                              <a:lnTo>
                                <a:pt x="1070039" y="950237"/>
                              </a:lnTo>
                              <a:lnTo>
                                <a:pt x="0" y="950237"/>
                              </a:lnTo>
                              <a:close/>
                            </a:path>
                          </a:pathLst>
                        </a:custGeom>
                        <a:solidFill>
                          <a:schemeClr val="accent2"/>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7" name="Freeform: Shape 30">
                        <a:extLst/>
                      </wps:cNvPr>
                      <wps:cNvSpPr>
                        <a:spLocks/>
                      </wps:cNvSpPr>
                      <wps:spPr bwMode="auto">
                        <a:xfrm>
                          <a:off x="5780564" y="8289428"/>
                          <a:ext cx="1991837" cy="1776225"/>
                        </a:xfrm>
                        <a:custGeom>
                          <a:avLst/>
                          <a:gdLst>
                            <a:gd name="connsiteX0" fmla="*/ 1991837 w 1991837"/>
                            <a:gd name="connsiteY0" fmla="*/ 0 h 1776225"/>
                            <a:gd name="connsiteX1" fmla="*/ 1991837 w 1991837"/>
                            <a:gd name="connsiteY1" fmla="*/ 238843 h 1776225"/>
                            <a:gd name="connsiteX2" fmla="*/ 1991837 w 1991837"/>
                            <a:gd name="connsiteY2" fmla="*/ 829191 h 1776225"/>
                            <a:gd name="connsiteX3" fmla="*/ 925407 w 1991837"/>
                            <a:gd name="connsiteY3" fmla="*/ 1776225 h 1776225"/>
                            <a:gd name="connsiteX4" fmla="*/ 0 w 1991837"/>
                            <a:gd name="connsiteY4" fmla="*/ 1776225 h 17762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991837" h="1776225">
                              <a:moveTo>
                                <a:pt x="1991837" y="0"/>
                              </a:moveTo>
                              <a:lnTo>
                                <a:pt x="1991837" y="238843"/>
                              </a:lnTo>
                              <a:lnTo>
                                <a:pt x="1991837" y="829191"/>
                              </a:lnTo>
                              <a:lnTo>
                                <a:pt x="925407" y="1776225"/>
                              </a:lnTo>
                              <a:lnTo>
                                <a:pt x="0" y="1776225"/>
                              </a:lnTo>
                              <a:close/>
                            </a:path>
                          </a:pathLst>
                        </a:custGeom>
                        <a:solidFill>
                          <a:schemeClr val="accent3"/>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a:noAutofit/>
                      </wps:bodyPr>
                    </wps:wsp>
                    <wps:wsp>
                      <wps:cNvPr id="8" name="Freeform 8">
                        <a:extLst/>
                      </wps:cNvPr>
                      <wps:cNvSpPr>
                        <a:spLocks/>
                      </wps:cNvSpPr>
                      <wps:spPr bwMode="auto">
                        <a:xfrm>
                          <a:off x="6096000" y="8277225"/>
                          <a:ext cx="1679514"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4"/>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Shape 29" descr="Footer shapes in bottom right corner of document">
                        <a:extLst/>
                      </wps:cNvPr>
                      <wps:cNvSpPr>
                        <a:spLocks/>
                      </wps:cNvSpPr>
                      <wps:spPr bwMode="auto">
                        <a:xfrm>
                          <a:off x="5172075" y="7543800"/>
                          <a:ext cx="2605691" cy="2515287"/>
                        </a:xfrm>
                        <a:custGeom>
                          <a:avLst/>
                          <a:gdLst>
                            <a:gd name="connsiteX0" fmla="*/ 2591733 w 2605691"/>
                            <a:gd name="connsiteY0" fmla="*/ 0 h 2515287"/>
                            <a:gd name="connsiteX1" fmla="*/ 2605691 w 2605691"/>
                            <a:gd name="connsiteY1" fmla="*/ 0 h 2515287"/>
                            <a:gd name="connsiteX2" fmla="*/ 2605691 w 2605691"/>
                            <a:gd name="connsiteY2" fmla="*/ 373697 h 2515287"/>
                            <a:gd name="connsiteX3" fmla="*/ 2605691 w 2605691"/>
                            <a:gd name="connsiteY3" fmla="*/ 411067 h 2515287"/>
                            <a:gd name="connsiteX4" fmla="*/ 2549860 w 2605691"/>
                            <a:gd name="connsiteY4" fmla="*/ 485806 h 2515287"/>
                            <a:gd name="connsiteX5" fmla="*/ 344535 w 2605691"/>
                            <a:gd name="connsiteY5" fmla="*/ 2453944 h 2515287"/>
                            <a:gd name="connsiteX6" fmla="*/ 288704 w 2605691"/>
                            <a:gd name="connsiteY6" fmla="*/ 2503770 h 2515287"/>
                            <a:gd name="connsiteX7" fmla="*/ 271639 w 2605691"/>
                            <a:gd name="connsiteY7" fmla="*/ 2515287 h 2515287"/>
                            <a:gd name="connsiteX8" fmla="*/ 81037 w 2605691"/>
                            <a:gd name="connsiteY8" fmla="*/ 2515287 h 2515287"/>
                            <a:gd name="connsiteX9" fmla="*/ 49678 w 2605691"/>
                            <a:gd name="connsiteY9" fmla="*/ 2492870 h 2515287"/>
                            <a:gd name="connsiteX10" fmla="*/ 51423 w 2605691"/>
                            <a:gd name="connsiteY10" fmla="*/ 2267095 h 2515287"/>
                            <a:gd name="connsiteX11" fmla="*/ 2591733 w 2605691"/>
                            <a:gd name="connsiteY11" fmla="*/ 0 h 251528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2605691" h="2515287">
                              <a:moveTo>
                                <a:pt x="2591733" y="0"/>
                              </a:moveTo>
                              <a:cubicBezTo>
                                <a:pt x="2605691" y="0"/>
                                <a:pt x="2605691" y="0"/>
                                <a:pt x="2605691" y="0"/>
                              </a:cubicBezTo>
                              <a:cubicBezTo>
                                <a:pt x="2605691" y="373697"/>
                                <a:pt x="2605691" y="373697"/>
                                <a:pt x="2605691" y="373697"/>
                              </a:cubicBezTo>
                              <a:cubicBezTo>
                                <a:pt x="2605691" y="386154"/>
                                <a:pt x="2605691" y="398610"/>
                                <a:pt x="2605691" y="411067"/>
                              </a:cubicBezTo>
                              <a:cubicBezTo>
                                <a:pt x="2591733" y="435980"/>
                                <a:pt x="2577776" y="460893"/>
                                <a:pt x="2549860" y="485806"/>
                              </a:cubicBezTo>
                              <a:cubicBezTo>
                                <a:pt x="344535" y="2453944"/>
                                <a:pt x="344535" y="2453944"/>
                                <a:pt x="344535" y="2453944"/>
                              </a:cubicBezTo>
                              <a:cubicBezTo>
                                <a:pt x="330578" y="2478857"/>
                                <a:pt x="316620" y="2491313"/>
                                <a:pt x="288704" y="2503770"/>
                              </a:cubicBezTo>
                              <a:lnTo>
                                <a:pt x="271639" y="2515287"/>
                              </a:lnTo>
                              <a:lnTo>
                                <a:pt x="81037" y="2515287"/>
                              </a:lnTo>
                              <a:lnTo>
                                <a:pt x="49678" y="2492870"/>
                              </a:lnTo>
                              <a:cubicBezTo>
                                <a:pt x="-7898" y="2435259"/>
                                <a:pt x="-25345" y="2341834"/>
                                <a:pt x="51423" y="2267095"/>
                              </a:cubicBezTo>
                              <a:cubicBezTo>
                                <a:pt x="2591733" y="0"/>
                                <a:pt x="2591733" y="0"/>
                                <a:pt x="2591733" y="0"/>
                              </a:cubicBezTo>
                              <a:close/>
                            </a:path>
                          </a:pathLst>
                        </a:custGeom>
                        <a:solidFill>
                          <a:schemeClr val="accent6"/>
                        </a:solidFill>
                        <a:ln>
                          <a:noFill/>
                        </a:ln>
                      </wps:spPr>
                      <wps:bodyPr vert="horz" wrap="square" lIns="91440" tIns="45720" rIns="91440" bIns="45720" numCol="1" anchor="t" anchorCtr="0" compatLnSpc="1">
                        <a:prstTxWarp prst="textNoShape">
                          <a:avLst/>
                        </a:prstTxWarp>
                        <a:noAutofit/>
                      </wps:bodyPr>
                    </wps:wsp>
                    <wps:wsp>
                      <wps:cNvPr id="10" name="Freeform 8">
                        <a:extLst/>
                      </wps:cNvPr>
                      <wps:cNvSpPr>
                        <a:spLocks/>
                      </wps:cNvSpPr>
                      <wps:spPr bwMode="auto">
                        <a:xfrm>
                          <a:off x="6086475" y="7705725"/>
                          <a:ext cx="1695655" cy="1644862"/>
                        </a:xfrm>
                        <a:custGeom>
                          <a:avLst/>
                          <a:gdLst>
                            <a:gd name="T0" fmla="*/ 11 w 194"/>
                            <a:gd name="T1" fmla="*/ 182 h 212"/>
                            <a:gd name="T2" fmla="*/ 193 w 194"/>
                            <a:gd name="T3" fmla="*/ 0 h 212"/>
                            <a:gd name="T4" fmla="*/ 194 w 194"/>
                            <a:gd name="T5" fmla="*/ 0 h 212"/>
                            <a:gd name="T6" fmla="*/ 194 w 194"/>
                            <a:gd name="T7" fmla="*/ 30 h 212"/>
                            <a:gd name="T8" fmla="*/ 194 w 194"/>
                            <a:gd name="T9" fmla="*/ 33 h 212"/>
                            <a:gd name="T10" fmla="*/ 190 w 194"/>
                            <a:gd name="T11" fmla="*/ 39 h 212"/>
                            <a:gd name="T12" fmla="*/ 32 w 194"/>
                            <a:gd name="T13" fmla="*/ 197 h 212"/>
                            <a:gd name="T14" fmla="*/ 28 w 194"/>
                            <a:gd name="T15" fmla="*/ 201 h 212"/>
                            <a:gd name="T16" fmla="*/ 11 w 194"/>
                            <a:gd name="T17" fmla="*/ 182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94" h="212">
                              <a:moveTo>
                                <a:pt x="11" y="182"/>
                              </a:moveTo>
                              <a:cubicBezTo>
                                <a:pt x="193" y="0"/>
                                <a:pt x="193" y="0"/>
                                <a:pt x="193" y="0"/>
                              </a:cubicBezTo>
                              <a:cubicBezTo>
                                <a:pt x="194" y="0"/>
                                <a:pt x="194" y="0"/>
                                <a:pt x="194" y="0"/>
                              </a:cubicBezTo>
                              <a:cubicBezTo>
                                <a:pt x="194" y="30"/>
                                <a:pt x="194" y="30"/>
                                <a:pt x="194" y="30"/>
                              </a:cubicBezTo>
                              <a:cubicBezTo>
                                <a:pt x="194" y="31"/>
                                <a:pt x="194" y="32"/>
                                <a:pt x="194" y="33"/>
                              </a:cubicBezTo>
                              <a:cubicBezTo>
                                <a:pt x="193" y="35"/>
                                <a:pt x="192" y="37"/>
                                <a:pt x="190" y="39"/>
                              </a:cubicBezTo>
                              <a:cubicBezTo>
                                <a:pt x="32" y="197"/>
                                <a:pt x="32" y="197"/>
                                <a:pt x="32" y="197"/>
                              </a:cubicBezTo>
                              <a:cubicBezTo>
                                <a:pt x="31" y="199"/>
                                <a:pt x="30" y="200"/>
                                <a:pt x="28" y="201"/>
                              </a:cubicBezTo>
                              <a:cubicBezTo>
                                <a:pt x="16" y="212"/>
                                <a:pt x="0" y="194"/>
                                <a:pt x="11" y="182"/>
                              </a:cubicBezTo>
                              <a:close/>
                            </a:path>
                          </a:pathLst>
                        </a:custGeom>
                        <a:solidFill>
                          <a:schemeClr val="accent1"/>
                        </a:solidFill>
                        <a:ln>
                          <a:noFill/>
                        </a:ln>
                      </wps:spPr>
                      <wps:bodyPr vert="horz" wrap="square" lIns="91440" tIns="45720" rIns="91440" bIns="45720" numCol="1" anchor="t" anchorCtr="0" compatLnSpc="1">
                        <a:prstTxWarp prst="textNoShape">
                          <a:avLst/>
                        </a:prstTxWarp>
                      </wps:bodyPr>
                    </wps:wsp>
                  </wpg:wgp>
                </a:graphicData>
              </a:graphic>
              <wp14:sizeRelH relativeFrom="page">
                <wp14:pctWidth>100000</wp14:pctWidth>
              </wp14:sizeRelH>
              <wp14:sizeRelV relativeFrom="page">
                <wp14:pctHeight>100000</wp14:pctHeight>
              </wp14:sizeRelV>
            </wp:anchor>
          </w:drawing>
        </mc:Choice>
        <mc:Fallback>
          <w:pict>
            <v:group w14:anchorId="737A192E" id="Group 2" o:spid="_x0000_s1026" style="position:absolute;margin-left:0;margin-top:0;width:612.75pt;height:792.55pt;z-index:251668480;mso-width-percent:1000;mso-height-percent:1000;mso-position-horizontal:center;mso-position-horizontal-relative:page;mso-position-vertical:center;mso-position-vertical-relative:page;mso-width-percent:1000;mso-height-percent:1000" coordsize="77821,100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">
              <v:shape id="Freeform 6" o:spid="_x0000_s1027" style="position:absolute;width:77724;height:37201;visibility:visible;mso-wrap-style:square;v-text-anchor:top" coordsize="87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" path="m,c,453,,453,,453,23,401,52,353,87,310v7,-9,14,-17,21,-26c116,275,125,266,133,258,248,143,406,72,581,72v291,,291,,291,c872,,872,,872,l,xe" fillcolor="#00a7ea [3205]" stroked="f">
                <v:path arrowok="t" o:connecttype="custom" o:connectlocs="0,0;0,3720166;775457,2545809;962637,2332290;1185469,2118770;5178629,591285;7772400,591285;7772400,0;0,0" o:connectangles="0,0,0,0,0,0,0,0,0"/>
              </v:shape>
              <v:shape id="Freeform: Shape 21" o:spid="_x0000_s1028" style="position:absolute;top:4381;width:17382;height:18963;rotation:180;flip:x;visibility:visible;mso-wrap-style:square;v-text-anchor:top" coordsize="1738276,1896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" path="m1628881,1895780v87616,-8437,154313,-121744,71851,-198888c415301,414363,93943,93731,13603,13572l,,,329116r19162,24174c1506705,1831895,1506705,1831895,1506705,1831895v12935,12857,19403,25715,32338,32143c1568147,1889753,1599676,1898593,1628881,1895780xe" fillcolor="#7cca62 [3208]" stroked="f">
                <v:path arrowok="t" o:connecttype="custom" o:connectlocs="1628881,1895780;1700732,1696892;13603,13572;0,0;0,329116;19162,353290;1506705,1831895;1539043,1864038;1628881,1895780" o:connectangles="0,0,0,0,0,0,0,0,0"/>
              </v:shape>
              <v:shape id="Freeform: Shape 23" o:spid="_x0000_s1029" style="position:absolute;top:571;width:24621;height:26852;rotation:180;flip:x;visibility:visible;mso-wrap-style:square;v-text-anchor:top" coordsize="2462115,2685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" path="m2307676,2684454v123692,-11912,217852,-171873,101436,-280782c443168,442167,74554,74385,5438,5426l,,,454256r5467,15139c12315,484143,21446,497756,35142,506832,2135192,2594263,2135192,2594263,2135192,2594263v18262,18152,27392,36303,45654,45379c2221934,2675946,2266446,2688425,2307676,2684454xe" fillcolor="#0bd0d9 [3206]" stroked="f">
                <v:path arrowok="t" o:connecttype="custom" o:connectlocs="2307676,2684454;2409112,2403672;5438,5426;0,0;0,454256;5467,469395;35142,506832;2135192,2594263;2180846,2639642;2307676,2684454" o:connectangles="0,0,0,0,0,0,0,0,0,0"/>
              </v:shape>
              <v:shape id="Freeform: Shape 31" o:spid="_x0000_s1030" style="position:absolute;left:67056;top:91154;width:10700;height:9502;visibility:visible;mso-wrap-style:square;v-text-anchor:top" coordsize="1070039,95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" path="m1070039,r,950237l,950237,1070039,xe" fillcolor="#00a7ea [3205]" stroked="f">
                <v:path arrowok="t" o:connecttype="custom" o:connectlocs="1070039,0;1070039,950237;0,950237" o:connectangles="0,0,0"/>
              </v:shape>
              <v:shape id="Freeform: Shape 30" o:spid="_x0000_s1031" style="position:absolute;left:57805;top:82894;width:19919;height:17762;visibility:visible;mso-wrap-style:square;v-text-anchor:top" coordsize="1991837,1776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" path="m1991837,r,238843l1991837,829191,925407,1776225,,1776225,1991837,xe" fillcolor="#0bd0d9 [3206]" stroked="f">
                <v:path arrowok="t" o:connecttype="custom" o:connectlocs="1991837,0;1991837,238843;1991837,829191;925407,1776225;0,1776225" o:connectangles="0,0,0,0,0"/>
              </v:shape>
              <v:shape id="Freeform 8" o:spid="_x0000_s1032" style="position:absolute;left:60960;top:82772;width:16795;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" path="m11,182c193,,193,,193,v1,,1,,1,c194,30,194,30,194,30v,1,,2,,3c193,35,192,37,190,39,32,197,32,197,32,197v-1,2,-2,3,-4,4c16,212,,194,11,182xe" fillcolor="#10cf9b [3207]" stroked="f">
                <v:path arrowok="t" o:connecttype="custom" o:connectlocs="95230,1412099;1670857,0;1679514,0;1679514,232763;1679514,256040;1644885,302593;277033,1528480;242404,1559515;95230,1412099" o:connectangles="0,0,0,0,0,0,0,0,0"/>
              </v:shape>
              <v:shape id="Freeform: Shape 29" o:spid="_x0000_s1033" alt="Footer shapes in bottom right corner of document" style="position:absolute;left:51720;top:75438;width:26057;height:25152;visibility:visible;mso-wrap-style:square;v-text-anchor:top" coordsize="2605691,2515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" path="m2591733,v13958,,13958,,13958,c2605691,373697,2605691,373697,2605691,373697v,12457,,24913,,37370c2591733,435980,2577776,460893,2549860,485806,344535,2453944,344535,2453944,344535,2453944v-13957,24913,-27915,37369,-55831,49826l271639,2515287r-190602,l49678,2492870v-57576,-57611,-75023,-151036,1745,-225775c2591733,,2591733,,2591733,xe" fillcolor="#a5c249 [3209]" stroked="f">
                <v:path arrowok="t" o:connecttype="custom" o:connectlocs="2591733,0;2605691,0;2605691,373697;2605691,411067;2549860,485806;344535,2453944;288704,2503770;271639,2515287;81037,2515287;49678,2492870;51423,2267095;2591733,0" o:connectangles="0,0,0,0,0,0,0,0,0,0,0,0"/>
              </v:shape>
              <v:shape id="Freeform 8" o:spid="_x0000_s1034" style="position:absolute;left:60864;top:77057;width:16957;height:16448;visibility:visible;mso-wrap-style:square;v-text-anchor:top" coordsize="194,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" path="m11,182c193,,193,,193,v1,,1,,1,c194,30,194,30,194,30v,1,,2,,3c193,35,192,37,190,39,32,197,32,197,32,197v-1,2,-2,3,-4,4c16,212,,194,11,182xe" fillcolor="#0f6fc6 [3204]" stroked="f">
                <v:path arrowok="t" o:connecttype="custom" o:connectlocs="96145,1412099;1686915,0;1695655,0;1695655,232763;1695655,256040;1660693,302593;279696,1528480;244734,1559515;96145,1412099" o:connectangles="0,0,0,0,0,0,0,0,0"/>
              </v:shape>
              <w10:wrap anchorx="page" anchory="page"/>
            </v:group>
          </w:pict>
        </mc:Fallback>
      </mc:AlternateContent>
    </w:r>
  </w:p>
  <w:p w14:paraId="1FAA01C2" w14:textId="77777777" w:rsidR="001B4EEF" w:rsidRDefault="001B4E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8881" w14:textId="77777777" w:rsidR="00D13306" w:rsidRDefault="00D133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FE6878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5A8399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772052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25AE8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079C6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42311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58570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E3A97E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686F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1A2A02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186F48"/>
    <w:multiLevelType w:val="hybridMultilevel"/>
    <w:tmpl w:val="F9D2A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B83CDC"/>
    <w:multiLevelType w:val="hybridMultilevel"/>
    <w:tmpl w:val="2692F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B635EC"/>
    <w:multiLevelType w:val="multilevel"/>
    <w:tmpl w:val="B2C49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584E1F"/>
    <w:multiLevelType w:val="multilevel"/>
    <w:tmpl w:val="7364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0C2B80"/>
    <w:multiLevelType w:val="multilevel"/>
    <w:tmpl w:val="1C30A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34E40D8"/>
    <w:multiLevelType w:val="hybridMultilevel"/>
    <w:tmpl w:val="CD769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3"/>
  </w:num>
  <w:num w:numId="13">
    <w:abstractNumId w:val="14"/>
  </w:num>
  <w:num w:numId="14">
    <w:abstractNumId w:val="1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F9"/>
    <w:rsid w:val="0000237E"/>
    <w:rsid w:val="000115CE"/>
    <w:rsid w:val="000828F4"/>
    <w:rsid w:val="000947D1"/>
    <w:rsid w:val="000F51EC"/>
    <w:rsid w:val="000F7122"/>
    <w:rsid w:val="00192FE5"/>
    <w:rsid w:val="001B4EEF"/>
    <w:rsid w:val="001B689C"/>
    <w:rsid w:val="00200635"/>
    <w:rsid w:val="002357D2"/>
    <w:rsid w:val="00254E0D"/>
    <w:rsid w:val="00270D8D"/>
    <w:rsid w:val="0028384B"/>
    <w:rsid w:val="0038000D"/>
    <w:rsid w:val="00385ACF"/>
    <w:rsid w:val="00427093"/>
    <w:rsid w:val="00477474"/>
    <w:rsid w:val="00480B7F"/>
    <w:rsid w:val="004A1893"/>
    <w:rsid w:val="004C4A44"/>
    <w:rsid w:val="005125BB"/>
    <w:rsid w:val="005264AB"/>
    <w:rsid w:val="00537F9C"/>
    <w:rsid w:val="00572222"/>
    <w:rsid w:val="005D3DA6"/>
    <w:rsid w:val="006137E3"/>
    <w:rsid w:val="00744EA9"/>
    <w:rsid w:val="00752FC4"/>
    <w:rsid w:val="00757E9C"/>
    <w:rsid w:val="007B4C91"/>
    <w:rsid w:val="007D70F7"/>
    <w:rsid w:val="00830C5F"/>
    <w:rsid w:val="00834A33"/>
    <w:rsid w:val="00896EE1"/>
    <w:rsid w:val="008C1482"/>
    <w:rsid w:val="008D0AA7"/>
    <w:rsid w:val="00912A0A"/>
    <w:rsid w:val="009468D3"/>
    <w:rsid w:val="00A17117"/>
    <w:rsid w:val="00A763AE"/>
    <w:rsid w:val="00B63133"/>
    <w:rsid w:val="00B70653"/>
    <w:rsid w:val="00BC0F0A"/>
    <w:rsid w:val="00C11980"/>
    <w:rsid w:val="00C40B3F"/>
    <w:rsid w:val="00CB0809"/>
    <w:rsid w:val="00CF4773"/>
    <w:rsid w:val="00D04123"/>
    <w:rsid w:val="00D06525"/>
    <w:rsid w:val="00D13306"/>
    <w:rsid w:val="00D149F1"/>
    <w:rsid w:val="00D36106"/>
    <w:rsid w:val="00DC04C8"/>
    <w:rsid w:val="00DC7840"/>
    <w:rsid w:val="00E224B2"/>
    <w:rsid w:val="00E37173"/>
    <w:rsid w:val="00E55670"/>
    <w:rsid w:val="00EB64EC"/>
    <w:rsid w:val="00F71D73"/>
    <w:rsid w:val="00F763B1"/>
    <w:rsid w:val="00F939F9"/>
    <w:rsid w:val="00FA402E"/>
    <w:rsid w:val="00FB49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6185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112F51" w:themeColor="text2" w:themeShade="BF"/>
        <w:sz w:val="22"/>
        <w:szCs w:val="22"/>
        <w:lang w:val="en-US" w:eastAsia="en-US" w:bidi="ar-SA"/>
      </w:rPr>
    </w:rPrDefault>
    <w:pPrDefault>
      <w:pPr>
        <w:spacing w:after="300" w:line="276" w:lineRule="auto"/>
      </w:pPr>
    </w:pPrDefault>
  </w:docDefaults>
  <w:latentStyles w:defLockedState="0" w:defUIPriority="99" w:defSemiHidden="0" w:defUnhideWhenUsed="0" w:defQFormat="0" w:count="375">
    <w:lsdException w:name="Normal" w:uiPriority="0" w:qFormat="1"/>
    <w:lsdException w:name="heading 1" w:semiHidden="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55670"/>
    <w:rPr>
      <w:color w:val="auto"/>
    </w:rPr>
  </w:style>
  <w:style w:type="paragraph" w:styleId="Heading1">
    <w:name w:val="heading 1"/>
    <w:basedOn w:val="Normal"/>
    <w:next w:val="Normal"/>
    <w:link w:val="Heading1Char"/>
    <w:uiPriority w:val="9"/>
    <w:semiHidden/>
    <w:rsid w:val="000F51EC"/>
    <w:pPr>
      <w:keepNext/>
      <w:keepLines/>
      <w:spacing w:before="480" w:after="0"/>
      <w:outlineLvl w:val="0"/>
    </w:pPr>
    <w:rPr>
      <w:rFonts w:asciiTheme="majorHAnsi" w:eastAsiaTheme="majorEastAsia" w:hAnsiTheme="majorHAnsi" w:cstheme="majorBidi"/>
      <w:b/>
      <w:bCs/>
      <w:color w:val="005375" w:themeColor="accent2" w:themeShade="80"/>
      <w:sz w:val="28"/>
      <w:szCs w:val="28"/>
    </w:rPr>
  </w:style>
  <w:style w:type="paragraph" w:styleId="Heading2">
    <w:name w:val="heading 2"/>
    <w:basedOn w:val="Normal"/>
    <w:next w:val="Normal"/>
    <w:link w:val="Heading2Char"/>
    <w:uiPriority w:val="9"/>
    <w:semiHidden/>
    <w:pPr>
      <w:keepNext/>
      <w:keepLines/>
      <w:spacing w:before="200" w:after="0"/>
      <w:outlineLvl w:val="1"/>
    </w:pPr>
    <w:rPr>
      <w:rFonts w:asciiTheme="majorHAnsi" w:eastAsiaTheme="majorEastAsia" w:hAnsiTheme="majorHAnsi" w:cstheme="majorBidi"/>
      <w:b/>
      <w:bCs/>
      <w:color w:val="262626" w:themeColor="text1" w:themeTint="D9"/>
      <w:sz w:val="26"/>
      <w:szCs w:val="26"/>
    </w:rPr>
  </w:style>
  <w:style w:type="paragraph" w:styleId="Heading3">
    <w:name w:val="heading 3"/>
    <w:basedOn w:val="Normal"/>
    <w:next w:val="Normal"/>
    <w:link w:val="Heading3Char"/>
    <w:uiPriority w:val="9"/>
    <w:unhideWhenUsed/>
    <w:qFormat/>
    <w:rsid w:val="00572222"/>
    <w:pPr>
      <w:keepNext/>
      <w:keepLines/>
      <w:spacing w:before="40" w:after="0"/>
      <w:outlineLvl w:val="2"/>
    </w:pPr>
    <w:rPr>
      <w:rFonts w:asciiTheme="majorHAnsi" w:eastAsiaTheme="majorEastAsia" w:hAnsiTheme="majorHAnsi" w:cstheme="majorBidi"/>
      <w:color w:val="073662" w:themeColor="accent1" w:themeShade="7F"/>
      <w:sz w:val="24"/>
      <w:szCs w:val="24"/>
    </w:rPr>
  </w:style>
  <w:style w:type="paragraph" w:styleId="Heading4">
    <w:name w:val="heading 4"/>
    <w:basedOn w:val="Normal"/>
    <w:next w:val="Normal"/>
    <w:link w:val="Heading4Char"/>
    <w:uiPriority w:val="9"/>
    <w:semiHidden/>
    <w:unhideWhenUsed/>
    <w:qFormat/>
    <w:rsid w:val="00572222"/>
    <w:pPr>
      <w:keepNext/>
      <w:keepLines/>
      <w:spacing w:before="40" w:after="0"/>
      <w:outlineLvl w:val="3"/>
    </w:pPr>
    <w:rPr>
      <w:rFonts w:asciiTheme="majorHAnsi" w:eastAsiaTheme="majorEastAsia" w:hAnsiTheme="majorHAnsi" w:cstheme="majorBidi"/>
      <w:i/>
      <w:iCs/>
      <w:color w:val="0B5294" w:themeColor="accent1" w:themeShade="BF"/>
    </w:rPr>
  </w:style>
  <w:style w:type="paragraph" w:styleId="Heading5">
    <w:name w:val="heading 5"/>
    <w:basedOn w:val="Normal"/>
    <w:next w:val="Normal"/>
    <w:link w:val="Heading5Char"/>
    <w:uiPriority w:val="9"/>
    <w:semiHidden/>
    <w:unhideWhenUsed/>
    <w:qFormat/>
    <w:rsid w:val="00572222"/>
    <w:pPr>
      <w:keepNext/>
      <w:keepLines/>
      <w:spacing w:before="40" w:after="0"/>
      <w:outlineLvl w:val="4"/>
    </w:pPr>
    <w:rPr>
      <w:rFonts w:asciiTheme="majorHAnsi" w:eastAsiaTheme="majorEastAsia" w:hAnsiTheme="majorHAnsi" w:cstheme="majorBidi"/>
      <w:color w:val="0B5294" w:themeColor="accent1" w:themeShade="BF"/>
    </w:rPr>
  </w:style>
  <w:style w:type="paragraph" w:styleId="Heading6">
    <w:name w:val="heading 6"/>
    <w:basedOn w:val="Normal"/>
    <w:next w:val="Normal"/>
    <w:link w:val="Heading6Char"/>
    <w:uiPriority w:val="9"/>
    <w:semiHidden/>
    <w:unhideWhenUsed/>
    <w:qFormat/>
    <w:rsid w:val="00572222"/>
    <w:pPr>
      <w:keepNext/>
      <w:keepLines/>
      <w:spacing w:before="40" w:after="0"/>
      <w:outlineLvl w:val="5"/>
    </w:pPr>
    <w:rPr>
      <w:rFonts w:asciiTheme="majorHAnsi" w:eastAsiaTheme="majorEastAsia" w:hAnsiTheme="majorHAnsi" w:cstheme="majorBidi"/>
      <w:color w:val="073662" w:themeColor="accent1" w:themeShade="7F"/>
    </w:rPr>
  </w:style>
  <w:style w:type="paragraph" w:styleId="Heading7">
    <w:name w:val="heading 7"/>
    <w:basedOn w:val="Normal"/>
    <w:next w:val="Normal"/>
    <w:link w:val="Heading7Char"/>
    <w:uiPriority w:val="9"/>
    <w:semiHidden/>
    <w:unhideWhenUsed/>
    <w:qFormat/>
    <w:rsid w:val="00572222"/>
    <w:pPr>
      <w:keepNext/>
      <w:keepLines/>
      <w:spacing w:before="40" w:after="0"/>
      <w:outlineLvl w:val="6"/>
    </w:pPr>
    <w:rPr>
      <w:rFonts w:asciiTheme="majorHAnsi" w:eastAsiaTheme="majorEastAsia" w:hAnsiTheme="majorHAnsi" w:cstheme="majorBidi"/>
      <w:i/>
      <w:iCs/>
      <w:color w:val="073662" w:themeColor="accent1" w:themeShade="7F"/>
    </w:rPr>
  </w:style>
  <w:style w:type="paragraph" w:styleId="Heading8">
    <w:name w:val="heading 8"/>
    <w:basedOn w:val="Normal"/>
    <w:next w:val="Normal"/>
    <w:link w:val="Heading8Char"/>
    <w:uiPriority w:val="9"/>
    <w:semiHidden/>
    <w:unhideWhenUsed/>
    <w:qFormat/>
    <w:rsid w:val="00572222"/>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572222"/>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63133"/>
    <w:pPr>
      <w:spacing w:after="0" w:line="240" w:lineRule="auto"/>
    </w:pPr>
  </w:style>
  <w:style w:type="character" w:customStyle="1" w:styleId="HeaderChar">
    <w:name w:val="Header Char"/>
    <w:basedOn w:val="DefaultParagraphFont"/>
    <w:link w:val="Header"/>
    <w:uiPriority w:val="99"/>
    <w:semiHidden/>
    <w:rsid w:val="00254E0D"/>
    <w:rPr>
      <w:color w:val="auto"/>
    </w:rPr>
  </w:style>
  <w:style w:type="paragraph" w:styleId="Footer">
    <w:name w:val="footer"/>
    <w:basedOn w:val="Normal"/>
    <w:link w:val="FooterChar"/>
    <w:uiPriority w:val="99"/>
    <w:semiHidden/>
    <w:rsid w:val="00BC0F0A"/>
    <w:pPr>
      <w:spacing w:after="0" w:line="240" w:lineRule="auto"/>
      <w:ind w:left="-720" w:right="-720"/>
      <w:jc w:val="center"/>
    </w:pPr>
    <w:rPr>
      <w:rFonts w:asciiTheme="majorHAnsi" w:hAnsiTheme="majorHAnsi"/>
      <w:color w:val="005375" w:themeColor="accent2" w:themeShade="80"/>
    </w:rPr>
  </w:style>
  <w:style w:type="character" w:customStyle="1" w:styleId="FooterChar">
    <w:name w:val="Footer Char"/>
    <w:basedOn w:val="DefaultParagraphFont"/>
    <w:link w:val="Footer"/>
    <w:uiPriority w:val="99"/>
    <w:semiHidden/>
    <w:rsid w:val="00254E0D"/>
    <w:rPr>
      <w:rFonts w:asciiTheme="majorHAnsi" w:hAnsiTheme="majorHAnsi"/>
      <w:color w:val="005375" w:themeColor="accent2" w:themeShade="80"/>
    </w:rPr>
  </w:style>
  <w:style w:type="character" w:styleId="PlaceholderText">
    <w:name w:val="Placeholder Text"/>
    <w:basedOn w:val="DefaultParagraphFont"/>
    <w:uiPriority w:val="99"/>
    <w:semiHidden/>
    <w:rsid w:val="00912A0A"/>
    <w:rPr>
      <w:color w:val="54A738" w:themeColor="accent5" w:themeShade="BF"/>
      <w:sz w:val="22"/>
    </w:rPr>
  </w:style>
  <w:style w:type="paragraph" w:customStyle="1" w:styleId="ContactInfo">
    <w:name w:val="Contact Info"/>
    <w:basedOn w:val="Normal"/>
    <w:uiPriority w:val="3"/>
    <w:qFormat/>
    <w:rsid w:val="00CB0809"/>
    <w:pPr>
      <w:spacing w:after="0"/>
      <w:jc w:val="right"/>
    </w:pPr>
    <w:rPr>
      <w:szCs w:val="18"/>
    </w:rPr>
  </w:style>
  <w:style w:type="paragraph" w:styleId="Date">
    <w:name w:val="Date"/>
    <w:basedOn w:val="Normal"/>
    <w:next w:val="Salutation"/>
    <w:link w:val="DateChar"/>
    <w:uiPriority w:val="4"/>
    <w:unhideWhenUsed/>
    <w:qFormat/>
    <w:pPr>
      <w:spacing w:before="720" w:after="960"/>
    </w:pPr>
  </w:style>
  <w:style w:type="character" w:customStyle="1" w:styleId="DateChar">
    <w:name w:val="Date Char"/>
    <w:basedOn w:val="DefaultParagraphFont"/>
    <w:link w:val="Date"/>
    <w:uiPriority w:val="4"/>
    <w:rsid w:val="00752FC4"/>
  </w:style>
  <w:style w:type="paragraph" w:styleId="Closing">
    <w:name w:val="Closing"/>
    <w:basedOn w:val="Normal"/>
    <w:next w:val="Signature"/>
    <w:link w:val="ClosingChar"/>
    <w:uiPriority w:val="6"/>
    <w:unhideWhenUsed/>
    <w:qFormat/>
    <w:rsid w:val="00254E0D"/>
    <w:pPr>
      <w:spacing w:after="960" w:line="240" w:lineRule="auto"/>
    </w:pPr>
  </w:style>
  <w:style w:type="character" w:customStyle="1" w:styleId="ClosingChar">
    <w:name w:val="Closing Char"/>
    <w:basedOn w:val="DefaultParagraphFont"/>
    <w:link w:val="Closing"/>
    <w:uiPriority w:val="6"/>
    <w:rsid w:val="00254E0D"/>
    <w:rPr>
      <w:color w:val="auto"/>
    </w:rPr>
  </w:style>
  <w:style w:type="character" w:customStyle="1" w:styleId="Heading1Char">
    <w:name w:val="Heading 1 Char"/>
    <w:basedOn w:val="DefaultParagraphFont"/>
    <w:link w:val="Heading1"/>
    <w:uiPriority w:val="9"/>
    <w:semiHidden/>
    <w:rsid w:val="00254E0D"/>
    <w:rPr>
      <w:rFonts w:asciiTheme="majorHAnsi" w:eastAsiaTheme="majorEastAsia" w:hAnsiTheme="majorHAnsi" w:cstheme="majorBidi"/>
      <w:b/>
      <w:bCs/>
      <w:color w:val="005375" w:themeColor="accent2" w:themeShade="80"/>
      <w:sz w:val="28"/>
      <w:szCs w:val="28"/>
    </w:rPr>
  </w:style>
  <w:style w:type="character" w:customStyle="1" w:styleId="Heading2Char">
    <w:name w:val="Heading 2 Char"/>
    <w:basedOn w:val="DefaultParagraphFont"/>
    <w:link w:val="Heading2"/>
    <w:uiPriority w:val="9"/>
    <w:semiHidden/>
    <w:rsid w:val="00254E0D"/>
    <w:rPr>
      <w:rFonts w:asciiTheme="majorHAnsi" w:eastAsiaTheme="majorEastAsia" w:hAnsiTheme="majorHAnsi" w:cstheme="majorBidi"/>
      <w:b/>
      <w:bCs/>
      <w:color w:val="262626" w:themeColor="text1" w:themeTint="D9"/>
      <w:sz w:val="26"/>
      <w:szCs w:val="26"/>
    </w:rPr>
  </w:style>
  <w:style w:type="table" w:styleId="TableGrid">
    <w:name w:val="Table Grid"/>
    <w:basedOn w:val="TableNormal"/>
    <w:uiPriority w:val="59"/>
    <w:rsid w:val="005125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72222"/>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572222"/>
    <w:rPr>
      <w:rFonts w:ascii="Segoe UI" w:hAnsi="Segoe UI" w:cs="Segoe UI"/>
      <w:kern w:val="16"/>
      <w:sz w:val="22"/>
      <w:szCs w:val="18"/>
      <w14:ligatures w14:val="standardContextual"/>
      <w14:numForm w14:val="oldStyle"/>
      <w14:numSpacing w14:val="proportional"/>
      <w14:cntxtAlts/>
    </w:rPr>
  </w:style>
  <w:style w:type="paragraph" w:styleId="Bibliography">
    <w:name w:val="Bibliography"/>
    <w:basedOn w:val="Normal"/>
    <w:next w:val="Normal"/>
    <w:uiPriority w:val="37"/>
    <w:semiHidden/>
    <w:unhideWhenUsed/>
    <w:rsid w:val="00572222"/>
  </w:style>
  <w:style w:type="paragraph" w:styleId="BlockText">
    <w:name w:val="Block Text"/>
    <w:basedOn w:val="Normal"/>
    <w:uiPriority w:val="99"/>
    <w:semiHidden/>
    <w:unhideWhenUsed/>
    <w:rsid w:val="000F51EC"/>
    <w:pPr>
      <w:pBdr>
        <w:top w:val="single" w:sz="2" w:space="10" w:color="0F6FC6" w:themeColor="accent1" w:frame="1"/>
        <w:left w:val="single" w:sz="2" w:space="10" w:color="0F6FC6" w:themeColor="accent1" w:frame="1"/>
        <w:bottom w:val="single" w:sz="2" w:space="10" w:color="0F6FC6" w:themeColor="accent1" w:frame="1"/>
        <w:right w:val="single" w:sz="2" w:space="10" w:color="0F6FC6" w:themeColor="accent1" w:frame="1"/>
      </w:pBdr>
      <w:ind w:left="1152" w:right="1152"/>
    </w:pPr>
    <w:rPr>
      <w:rFonts w:eastAsiaTheme="minorEastAsia"/>
      <w:i/>
      <w:iCs/>
      <w:color w:val="0B5294" w:themeColor="accent1" w:themeShade="BF"/>
    </w:rPr>
  </w:style>
  <w:style w:type="paragraph" w:styleId="BodyText">
    <w:name w:val="Body Text"/>
    <w:basedOn w:val="Normal"/>
    <w:link w:val="BodyTextChar"/>
    <w:uiPriority w:val="99"/>
    <w:semiHidden/>
    <w:unhideWhenUsed/>
    <w:rsid w:val="00572222"/>
    <w:pPr>
      <w:spacing w:after="120"/>
    </w:pPr>
  </w:style>
  <w:style w:type="character" w:customStyle="1" w:styleId="BodyTextChar">
    <w:name w:val="Body Text Char"/>
    <w:basedOn w:val="DefaultParagraphFont"/>
    <w:link w:val="BodyText"/>
    <w:uiPriority w:val="99"/>
    <w:semiHidden/>
    <w:rsid w:val="00572222"/>
    <w:rPr>
      <w:kern w:val="16"/>
      <w:sz w:val="22"/>
      <w14:ligatures w14:val="standardContextual"/>
      <w14:numForm w14:val="oldStyle"/>
      <w14:numSpacing w14:val="proportional"/>
      <w14:cntxtAlts/>
    </w:rPr>
  </w:style>
  <w:style w:type="paragraph" w:styleId="BodyText2">
    <w:name w:val="Body Text 2"/>
    <w:basedOn w:val="Normal"/>
    <w:link w:val="BodyText2Char"/>
    <w:uiPriority w:val="99"/>
    <w:semiHidden/>
    <w:unhideWhenUsed/>
    <w:rsid w:val="00572222"/>
    <w:pPr>
      <w:spacing w:after="120" w:line="480" w:lineRule="auto"/>
    </w:pPr>
  </w:style>
  <w:style w:type="character" w:customStyle="1" w:styleId="BodyText2Char">
    <w:name w:val="Body Text 2 Char"/>
    <w:basedOn w:val="DefaultParagraphFont"/>
    <w:link w:val="BodyText2"/>
    <w:uiPriority w:val="99"/>
    <w:semiHidden/>
    <w:rsid w:val="00572222"/>
    <w:rPr>
      <w:kern w:val="16"/>
      <w:sz w:val="22"/>
      <w14:ligatures w14:val="standardContextual"/>
      <w14:numForm w14:val="oldStyle"/>
      <w14:numSpacing w14:val="proportional"/>
      <w14:cntxtAlts/>
    </w:rPr>
  </w:style>
  <w:style w:type="paragraph" w:styleId="BodyText3">
    <w:name w:val="Body Text 3"/>
    <w:basedOn w:val="Normal"/>
    <w:link w:val="BodyText3Char"/>
    <w:uiPriority w:val="99"/>
    <w:semiHidden/>
    <w:unhideWhenUsed/>
    <w:rsid w:val="00572222"/>
    <w:pPr>
      <w:spacing w:after="120"/>
    </w:pPr>
    <w:rPr>
      <w:szCs w:val="16"/>
    </w:rPr>
  </w:style>
  <w:style w:type="character" w:customStyle="1" w:styleId="BodyText3Char">
    <w:name w:val="Body Text 3 Char"/>
    <w:basedOn w:val="DefaultParagraphFont"/>
    <w:link w:val="BodyText3"/>
    <w:uiPriority w:val="99"/>
    <w:semiHidden/>
    <w:rsid w:val="00572222"/>
    <w:rPr>
      <w:kern w:val="16"/>
      <w:sz w:val="22"/>
      <w:szCs w:val="16"/>
      <w14:ligatures w14:val="standardContextual"/>
      <w14:numForm w14:val="oldStyle"/>
      <w14:numSpacing w14:val="proportional"/>
      <w14:cntxtAlts/>
    </w:rPr>
  </w:style>
  <w:style w:type="paragraph" w:styleId="BodyTextFirstIndent">
    <w:name w:val="Body Text First Indent"/>
    <w:basedOn w:val="BodyText"/>
    <w:link w:val="BodyTextFirstIndentChar"/>
    <w:uiPriority w:val="99"/>
    <w:semiHidden/>
    <w:unhideWhenUsed/>
    <w:rsid w:val="00572222"/>
    <w:pPr>
      <w:spacing w:after="300"/>
      <w:ind w:firstLine="360"/>
    </w:pPr>
  </w:style>
  <w:style w:type="character" w:customStyle="1" w:styleId="BodyTextFirstIndentChar">
    <w:name w:val="Body Text First Indent Char"/>
    <w:basedOn w:val="BodyTextChar"/>
    <w:link w:val="BodyTextFirstIndent"/>
    <w:uiPriority w:val="99"/>
    <w:semiHidden/>
    <w:rsid w:val="00572222"/>
    <w:rPr>
      <w:kern w:val="16"/>
      <w:sz w:val="22"/>
      <w14:ligatures w14:val="standardContextual"/>
      <w14:numForm w14:val="oldStyle"/>
      <w14:numSpacing w14:val="proportional"/>
      <w14:cntxtAlts/>
    </w:rPr>
  </w:style>
  <w:style w:type="paragraph" w:styleId="BodyTextIndent">
    <w:name w:val="Body Text Indent"/>
    <w:basedOn w:val="Normal"/>
    <w:link w:val="BodyTextIndentChar"/>
    <w:uiPriority w:val="99"/>
    <w:semiHidden/>
    <w:unhideWhenUsed/>
    <w:rsid w:val="00572222"/>
    <w:pPr>
      <w:spacing w:after="120"/>
      <w:ind w:left="360"/>
    </w:pPr>
  </w:style>
  <w:style w:type="character" w:customStyle="1" w:styleId="BodyTextIndentChar">
    <w:name w:val="Body Text Indent Char"/>
    <w:basedOn w:val="DefaultParagraphFont"/>
    <w:link w:val="BodyTextIndent"/>
    <w:uiPriority w:val="99"/>
    <w:semiHidden/>
    <w:rsid w:val="00572222"/>
    <w:rPr>
      <w:kern w:val="16"/>
      <w:sz w:val="22"/>
      <w14:ligatures w14:val="standardContextual"/>
      <w14:numForm w14:val="oldStyle"/>
      <w14:numSpacing w14:val="proportional"/>
      <w14:cntxtAlts/>
    </w:rPr>
  </w:style>
  <w:style w:type="paragraph" w:styleId="BodyTextFirstIndent2">
    <w:name w:val="Body Text First Indent 2"/>
    <w:basedOn w:val="BodyTextIndent"/>
    <w:link w:val="BodyTextFirstIndent2Char"/>
    <w:uiPriority w:val="99"/>
    <w:semiHidden/>
    <w:unhideWhenUsed/>
    <w:rsid w:val="00572222"/>
    <w:pPr>
      <w:spacing w:after="300"/>
      <w:ind w:firstLine="360"/>
    </w:pPr>
  </w:style>
  <w:style w:type="character" w:customStyle="1" w:styleId="BodyTextFirstIndent2Char">
    <w:name w:val="Body Text First Indent 2 Char"/>
    <w:basedOn w:val="BodyTextIndentChar"/>
    <w:link w:val="BodyTextFirstIndent2"/>
    <w:uiPriority w:val="99"/>
    <w:semiHidden/>
    <w:rsid w:val="00572222"/>
    <w:rPr>
      <w:kern w:val="16"/>
      <w:sz w:val="22"/>
      <w14:ligatures w14:val="standardContextual"/>
      <w14:numForm w14:val="oldStyle"/>
      <w14:numSpacing w14:val="proportional"/>
      <w14:cntxtAlts/>
    </w:rPr>
  </w:style>
  <w:style w:type="paragraph" w:styleId="BodyTextIndent2">
    <w:name w:val="Body Text Indent 2"/>
    <w:basedOn w:val="Normal"/>
    <w:link w:val="BodyTextIndent2Char"/>
    <w:uiPriority w:val="99"/>
    <w:semiHidden/>
    <w:unhideWhenUsed/>
    <w:rsid w:val="00572222"/>
    <w:pPr>
      <w:spacing w:after="120" w:line="480" w:lineRule="auto"/>
      <w:ind w:left="360"/>
    </w:pPr>
  </w:style>
  <w:style w:type="character" w:customStyle="1" w:styleId="BodyTextIndent2Char">
    <w:name w:val="Body Text Indent 2 Char"/>
    <w:basedOn w:val="DefaultParagraphFont"/>
    <w:link w:val="BodyTextIndent2"/>
    <w:uiPriority w:val="99"/>
    <w:semiHidden/>
    <w:rsid w:val="00572222"/>
    <w:rPr>
      <w:kern w:val="16"/>
      <w:sz w:val="22"/>
      <w14:ligatures w14:val="standardContextual"/>
      <w14:numForm w14:val="oldStyle"/>
      <w14:numSpacing w14:val="proportional"/>
      <w14:cntxtAlts/>
    </w:rPr>
  </w:style>
  <w:style w:type="paragraph" w:styleId="BodyTextIndent3">
    <w:name w:val="Body Text Indent 3"/>
    <w:basedOn w:val="Normal"/>
    <w:link w:val="BodyTextIndent3Char"/>
    <w:uiPriority w:val="99"/>
    <w:semiHidden/>
    <w:unhideWhenUsed/>
    <w:rsid w:val="00572222"/>
    <w:pPr>
      <w:spacing w:after="120"/>
      <w:ind w:left="360"/>
    </w:pPr>
    <w:rPr>
      <w:szCs w:val="16"/>
    </w:rPr>
  </w:style>
  <w:style w:type="character" w:customStyle="1" w:styleId="BodyTextIndent3Char">
    <w:name w:val="Body Text Indent 3 Char"/>
    <w:basedOn w:val="DefaultParagraphFont"/>
    <w:link w:val="BodyTextIndent3"/>
    <w:uiPriority w:val="99"/>
    <w:semiHidden/>
    <w:rsid w:val="00572222"/>
    <w:rPr>
      <w:kern w:val="16"/>
      <w:sz w:val="22"/>
      <w:szCs w:val="16"/>
      <w14:ligatures w14:val="standardContextual"/>
      <w14:numForm w14:val="oldStyle"/>
      <w14:numSpacing w14:val="proportional"/>
      <w14:cntxtAlts/>
    </w:rPr>
  </w:style>
  <w:style w:type="character" w:styleId="BookTitle">
    <w:name w:val="Book Title"/>
    <w:basedOn w:val="DefaultParagraphFont"/>
    <w:uiPriority w:val="33"/>
    <w:semiHidden/>
    <w:qFormat/>
    <w:rsid w:val="00572222"/>
    <w:rPr>
      <w:b/>
      <w:bCs/>
      <w:i/>
      <w:iCs/>
      <w:spacing w:val="5"/>
      <w:sz w:val="22"/>
    </w:rPr>
  </w:style>
  <w:style w:type="paragraph" w:styleId="Caption">
    <w:name w:val="caption"/>
    <w:basedOn w:val="Normal"/>
    <w:next w:val="Normal"/>
    <w:uiPriority w:val="35"/>
    <w:semiHidden/>
    <w:unhideWhenUsed/>
    <w:qFormat/>
    <w:rsid w:val="00572222"/>
    <w:pPr>
      <w:spacing w:after="200" w:line="240" w:lineRule="auto"/>
    </w:pPr>
    <w:rPr>
      <w:i/>
      <w:iCs/>
      <w:color w:val="17406D" w:themeColor="text2"/>
      <w:szCs w:val="18"/>
    </w:rPr>
  </w:style>
  <w:style w:type="table" w:styleId="ColorfulGrid">
    <w:name w:val="Colorful Grid"/>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2FA" w:themeFill="accent1" w:themeFillTint="33"/>
    </w:tcPr>
    <w:tblStylePr w:type="firstRow">
      <w:rPr>
        <w:b/>
        <w:bCs/>
      </w:rPr>
      <w:tblPr/>
      <w:tcPr>
        <w:shd w:val="clear" w:color="auto" w:fill="90C5F6" w:themeFill="accent1" w:themeFillTint="66"/>
      </w:tcPr>
    </w:tblStylePr>
    <w:tblStylePr w:type="lastRow">
      <w:rPr>
        <w:b/>
        <w:bCs/>
        <w:color w:val="000000" w:themeColor="text1"/>
      </w:rPr>
      <w:tblPr/>
      <w:tcPr>
        <w:shd w:val="clear" w:color="auto" w:fill="90C5F6" w:themeFill="accent1" w:themeFillTint="66"/>
      </w:tcPr>
    </w:tblStylePr>
    <w:tblStylePr w:type="firstCol">
      <w:rPr>
        <w:color w:val="FFFFFF" w:themeColor="background1"/>
      </w:rPr>
      <w:tblPr/>
      <w:tcPr>
        <w:shd w:val="clear" w:color="auto" w:fill="0B5294" w:themeFill="accent1" w:themeFillShade="BF"/>
      </w:tcPr>
    </w:tblStylePr>
    <w:tblStylePr w:type="lastCol">
      <w:rPr>
        <w:color w:val="FFFFFF" w:themeColor="background1"/>
      </w:rPr>
      <w:tblPr/>
      <w:tcPr>
        <w:shd w:val="clear" w:color="auto" w:fill="0B5294" w:themeFill="accent1" w:themeFillShade="BF"/>
      </w:tc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ColorfulGrid-Accent2">
    <w:name w:val="Colorful Grid Accent 2"/>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7EEFF" w:themeFill="accent2" w:themeFillTint="33"/>
    </w:tcPr>
    <w:tblStylePr w:type="firstRow">
      <w:rPr>
        <w:b/>
        <w:bCs/>
      </w:rPr>
      <w:tblPr/>
      <w:tcPr>
        <w:shd w:val="clear" w:color="auto" w:fill="90DEFF" w:themeFill="accent2" w:themeFillTint="66"/>
      </w:tcPr>
    </w:tblStylePr>
    <w:tblStylePr w:type="lastRow">
      <w:rPr>
        <w:b/>
        <w:bCs/>
        <w:color w:val="000000" w:themeColor="text1"/>
      </w:rPr>
      <w:tblPr/>
      <w:tcPr>
        <w:shd w:val="clear" w:color="auto" w:fill="90DEFF" w:themeFill="accent2" w:themeFillTint="66"/>
      </w:tcPr>
    </w:tblStylePr>
    <w:tblStylePr w:type="firstCol">
      <w:rPr>
        <w:color w:val="FFFFFF" w:themeColor="background1"/>
      </w:rPr>
      <w:tblPr/>
      <w:tcPr>
        <w:shd w:val="clear" w:color="auto" w:fill="007CAF" w:themeFill="accent2" w:themeFillShade="BF"/>
      </w:tcPr>
    </w:tblStylePr>
    <w:tblStylePr w:type="lastCol">
      <w:rPr>
        <w:color w:val="FFFFFF" w:themeColor="background1"/>
      </w:rPr>
      <w:tblPr/>
      <w:tcPr>
        <w:shd w:val="clear" w:color="auto" w:fill="007CAF" w:themeFill="accent2" w:themeFillShade="BF"/>
      </w:tcPr>
    </w:tblStylePr>
    <w:tblStylePr w:type="band1Vert">
      <w:tblPr/>
      <w:tcPr>
        <w:shd w:val="clear" w:color="auto" w:fill="75D7FF" w:themeFill="accent2" w:themeFillTint="7F"/>
      </w:tcPr>
    </w:tblStylePr>
    <w:tblStylePr w:type="band1Horz">
      <w:tblPr/>
      <w:tcPr>
        <w:shd w:val="clear" w:color="auto" w:fill="75D7FF" w:themeFill="accent2" w:themeFillTint="7F"/>
      </w:tcPr>
    </w:tblStylePr>
  </w:style>
  <w:style w:type="table" w:styleId="ColorfulGrid-Accent3">
    <w:name w:val="Colorful Grid Accent 3"/>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9FC" w:themeFill="accent3" w:themeFillTint="33"/>
    </w:tcPr>
    <w:tblStylePr w:type="firstRow">
      <w:rPr>
        <w:b/>
        <w:bCs/>
      </w:rPr>
      <w:tblPr/>
      <w:tcPr>
        <w:shd w:val="clear" w:color="auto" w:fill="93F4F9" w:themeFill="accent3" w:themeFillTint="66"/>
      </w:tcPr>
    </w:tblStylePr>
    <w:tblStylePr w:type="lastRow">
      <w:rPr>
        <w:b/>
        <w:bCs/>
        <w:color w:val="000000" w:themeColor="text1"/>
      </w:rPr>
      <w:tblPr/>
      <w:tcPr>
        <w:shd w:val="clear" w:color="auto" w:fill="93F4F9" w:themeFill="accent3" w:themeFillTint="66"/>
      </w:tcPr>
    </w:tblStylePr>
    <w:tblStylePr w:type="firstCol">
      <w:rPr>
        <w:color w:val="FFFFFF" w:themeColor="background1"/>
      </w:rPr>
      <w:tblPr/>
      <w:tcPr>
        <w:shd w:val="clear" w:color="auto" w:fill="089BA2" w:themeFill="accent3" w:themeFillShade="BF"/>
      </w:tcPr>
    </w:tblStylePr>
    <w:tblStylePr w:type="lastCol">
      <w:rPr>
        <w:color w:val="FFFFFF" w:themeColor="background1"/>
      </w:rPr>
      <w:tblPr/>
      <w:tcPr>
        <w:shd w:val="clear" w:color="auto" w:fill="089BA2" w:themeFill="accent3" w:themeFillShade="BF"/>
      </w:tc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ColorfulGrid-Accent4">
    <w:name w:val="Colorful Grid Accent 4"/>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9FBED" w:themeFill="accent4" w:themeFillTint="33"/>
    </w:tcPr>
    <w:tblStylePr w:type="firstRow">
      <w:rPr>
        <w:b/>
        <w:bCs/>
      </w:rPr>
      <w:tblPr/>
      <w:tcPr>
        <w:shd w:val="clear" w:color="auto" w:fill="94F6DB" w:themeFill="accent4" w:themeFillTint="66"/>
      </w:tcPr>
    </w:tblStylePr>
    <w:tblStylePr w:type="lastRow">
      <w:rPr>
        <w:b/>
        <w:bCs/>
        <w:color w:val="000000" w:themeColor="text1"/>
      </w:rPr>
      <w:tblPr/>
      <w:tcPr>
        <w:shd w:val="clear" w:color="auto" w:fill="94F6DB" w:themeFill="accent4" w:themeFillTint="66"/>
      </w:tcPr>
    </w:tblStylePr>
    <w:tblStylePr w:type="firstCol">
      <w:rPr>
        <w:color w:val="FFFFFF" w:themeColor="background1"/>
      </w:rPr>
      <w:tblPr/>
      <w:tcPr>
        <w:shd w:val="clear" w:color="auto" w:fill="0C9A73" w:themeFill="accent4" w:themeFillShade="BF"/>
      </w:tcPr>
    </w:tblStylePr>
    <w:tblStylePr w:type="lastCol">
      <w:rPr>
        <w:color w:val="FFFFFF" w:themeColor="background1"/>
      </w:rPr>
      <w:tblPr/>
      <w:tcPr>
        <w:shd w:val="clear" w:color="auto" w:fill="0C9A73" w:themeFill="accent4" w:themeFillShade="BF"/>
      </w:tc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ColorfulGrid-Accent5">
    <w:name w:val="Colorful Grid Accent 5"/>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4F4DF" w:themeFill="accent5" w:themeFillTint="33"/>
    </w:tcPr>
    <w:tblStylePr w:type="firstRow">
      <w:rPr>
        <w:b/>
        <w:bCs/>
      </w:rPr>
      <w:tblPr/>
      <w:tcPr>
        <w:shd w:val="clear" w:color="auto" w:fill="CAE9C0" w:themeFill="accent5" w:themeFillTint="66"/>
      </w:tcPr>
    </w:tblStylePr>
    <w:tblStylePr w:type="lastRow">
      <w:rPr>
        <w:b/>
        <w:bCs/>
        <w:color w:val="000000" w:themeColor="text1"/>
      </w:rPr>
      <w:tblPr/>
      <w:tcPr>
        <w:shd w:val="clear" w:color="auto" w:fill="CAE9C0" w:themeFill="accent5" w:themeFillTint="66"/>
      </w:tcPr>
    </w:tblStylePr>
    <w:tblStylePr w:type="firstCol">
      <w:rPr>
        <w:color w:val="FFFFFF" w:themeColor="background1"/>
      </w:rPr>
      <w:tblPr/>
      <w:tcPr>
        <w:shd w:val="clear" w:color="auto" w:fill="54A738" w:themeFill="accent5" w:themeFillShade="BF"/>
      </w:tcPr>
    </w:tblStylePr>
    <w:tblStylePr w:type="lastCol">
      <w:rPr>
        <w:color w:val="FFFFFF" w:themeColor="background1"/>
      </w:rPr>
      <w:tblPr/>
      <w:tcPr>
        <w:shd w:val="clear" w:color="auto" w:fill="54A738" w:themeFill="accent5" w:themeFillShade="BF"/>
      </w:tc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ColorfulGrid-Accent6">
    <w:name w:val="Colorful Grid Accent 6"/>
    <w:basedOn w:val="TableNormal"/>
    <w:uiPriority w:val="73"/>
    <w:semiHidden/>
    <w:unhideWhenUsed/>
    <w:rsid w:val="00572222"/>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F2DA" w:themeFill="accent6" w:themeFillTint="33"/>
    </w:tcPr>
    <w:tblStylePr w:type="firstRow">
      <w:rPr>
        <w:b/>
        <w:bCs/>
      </w:rPr>
      <w:tblPr/>
      <w:tcPr>
        <w:shd w:val="clear" w:color="auto" w:fill="DAE6B6" w:themeFill="accent6" w:themeFillTint="66"/>
      </w:tcPr>
    </w:tblStylePr>
    <w:tblStylePr w:type="lastRow">
      <w:rPr>
        <w:b/>
        <w:bCs/>
        <w:color w:val="000000" w:themeColor="text1"/>
      </w:rPr>
      <w:tblPr/>
      <w:tcPr>
        <w:shd w:val="clear" w:color="auto" w:fill="DAE6B6" w:themeFill="accent6" w:themeFillTint="66"/>
      </w:tcPr>
    </w:tblStylePr>
    <w:tblStylePr w:type="firstCol">
      <w:rPr>
        <w:color w:val="FFFFFF" w:themeColor="background1"/>
      </w:rPr>
      <w:tblPr/>
      <w:tcPr>
        <w:shd w:val="clear" w:color="auto" w:fill="7D9532" w:themeFill="accent6" w:themeFillShade="BF"/>
      </w:tcPr>
    </w:tblStylePr>
    <w:tblStylePr w:type="lastCol">
      <w:rPr>
        <w:color w:val="FFFFFF" w:themeColor="background1"/>
      </w:rPr>
      <w:tblPr/>
      <w:tcPr>
        <w:shd w:val="clear" w:color="auto" w:fill="7D9532" w:themeFill="accent6" w:themeFillShade="BF"/>
      </w:tc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ColorfulList">
    <w:name w:val="Colorful List"/>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4BB" w:themeFill="accent2" w:themeFillShade="CC"/>
      </w:tcPr>
    </w:tblStylePr>
    <w:tblStylePr w:type="lastRow">
      <w:rPr>
        <w:b/>
        <w:bCs/>
        <w:color w:val="0084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3F0FD" w:themeFill="accent1" w:themeFillTint="19"/>
    </w:tcPr>
    <w:tblStylePr w:type="firstRow">
      <w:rPr>
        <w:b/>
        <w:bCs/>
        <w:color w:val="FFFFFF" w:themeColor="background1"/>
      </w:rPr>
      <w:tblPr/>
      <w:tcPr>
        <w:tcBorders>
          <w:bottom w:val="single" w:sz="12" w:space="0" w:color="FFFFFF" w:themeColor="background1"/>
        </w:tcBorders>
        <w:shd w:val="clear" w:color="auto" w:fill="0084BB" w:themeFill="accent2" w:themeFillShade="CC"/>
      </w:tcPr>
    </w:tblStylePr>
    <w:tblStylePr w:type="lastRow">
      <w:rPr>
        <w:b/>
        <w:bCs/>
        <w:color w:val="0084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DBF9" w:themeFill="accent1" w:themeFillTint="3F"/>
      </w:tcPr>
    </w:tblStylePr>
    <w:tblStylePr w:type="band1Horz">
      <w:tblPr/>
      <w:tcPr>
        <w:shd w:val="clear" w:color="auto" w:fill="C7E2FA" w:themeFill="accent1" w:themeFillTint="33"/>
      </w:tcPr>
    </w:tblStylePr>
  </w:style>
  <w:style w:type="table" w:styleId="ColorfulList-Accent2">
    <w:name w:val="Colorful List Accent 2"/>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3F7FF" w:themeFill="accent2" w:themeFillTint="19"/>
    </w:tcPr>
    <w:tblStylePr w:type="firstRow">
      <w:rPr>
        <w:b/>
        <w:bCs/>
        <w:color w:val="FFFFFF" w:themeColor="background1"/>
      </w:rPr>
      <w:tblPr/>
      <w:tcPr>
        <w:tcBorders>
          <w:bottom w:val="single" w:sz="12" w:space="0" w:color="FFFFFF" w:themeColor="background1"/>
        </w:tcBorders>
        <w:shd w:val="clear" w:color="auto" w:fill="0084BB" w:themeFill="accent2" w:themeFillShade="CC"/>
      </w:tcPr>
    </w:tblStylePr>
    <w:tblStylePr w:type="lastRow">
      <w:rPr>
        <w:b/>
        <w:bCs/>
        <w:color w:val="0084B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AEBFF" w:themeFill="accent2" w:themeFillTint="3F"/>
      </w:tcPr>
    </w:tblStylePr>
    <w:tblStylePr w:type="band1Horz">
      <w:tblPr/>
      <w:tcPr>
        <w:shd w:val="clear" w:color="auto" w:fill="C7EEFF" w:themeFill="accent2" w:themeFillTint="33"/>
      </w:tcPr>
    </w:tblStylePr>
  </w:style>
  <w:style w:type="table" w:styleId="ColorfulList-Accent3">
    <w:name w:val="Colorful List Accent 3"/>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4FCFD" w:themeFill="accent3" w:themeFillTint="19"/>
    </w:tcPr>
    <w:tblStylePr w:type="firstRow">
      <w:rPr>
        <w:b/>
        <w:bCs/>
        <w:color w:val="FFFFFF" w:themeColor="background1"/>
      </w:rPr>
      <w:tblPr/>
      <w:tcPr>
        <w:tcBorders>
          <w:bottom w:val="single" w:sz="12" w:space="0" w:color="FFFFFF" w:themeColor="background1"/>
        </w:tcBorders>
        <w:shd w:val="clear" w:color="auto" w:fill="0CA57B" w:themeFill="accent4" w:themeFillShade="CC"/>
      </w:tcPr>
    </w:tblStylePr>
    <w:tblStylePr w:type="lastRow">
      <w:rPr>
        <w:b/>
        <w:bCs/>
        <w:color w:val="0CA5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8FB" w:themeFill="accent3" w:themeFillTint="3F"/>
      </w:tcPr>
    </w:tblStylePr>
    <w:tblStylePr w:type="band1Horz">
      <w:tblPr/>
      <w:tcPr>
        <w:shd w:val="clear" w:color="auto" w:fill="C9F9FC" w:themeFill="accent3" w:themeFillTint="33"/>
      </w:tcPr>
    </w:tblStylePr>
  </w:style>
  <w:style w:type="table" w:styleId="ColorfulList-Accent4">
    <w:name w:val="Colorful List Accent 4"/>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E4FDF6" w:themeFill="accent4" w:themeFillTint="19"/>
    </w:tcPr>
    <w:tblStylePr w:type="firstRow">
      <w:rPr>
        <w:b/>
        <w:bCs/>
        <w:color w:val="FFFFFF" w:themeColor="background1"/>
      </w:rPr>
      <w:tblPr/>
      <w:tcPr>
        <w:tcBorders>
          <w:bottom w:val="single" w:sz="12" w:space="0" w:color="FFFFFF" w:themeColor="background1"/>
        </w:tcBorders>
        <w:shd w:val="clear" w:color="auto" w:fill="08A5AD" w:themeFill="accent3" w:themeFillShade="CC"/>
      </w:tcPr>
    </w:tblStylePr>
    <w:tblStylePr w:type="lastRow">
      <w:rPr>
        <w:b/>
        <w:bCs/>
        <w:color w:val="08A5A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FAE9" w:themeFill="accent4" w:themeFillTint="3F"/>
      </w:tcPr>
    </w:tblStylePr>
    <w:tblStylePr w:type="band1Horz">
      <w:tblPr/>
      <w:tcPr>
        <w:shd w:val="clear" w:color="auto" w:fill="C9FBED" w:themeFill="accent4" w:themeFillTint="33"/>
      </w:tcPr>
    </w:tblStylePr>
  </w:style>
  <w:style w:type="table" w:styleId="ColorfulList-Accent5">
    <w:name w:val="Colorful List Accent 5"/>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2F9EF" w:themeFill="accent5" w:themeFillTint="19"/>
    </w:tcPr>
    <w:tblStylePr w:type="firstRow">
      <w:rPr>
        <w:b/>
        <w:bCs/>
        <w:color w:val="FFFFFF" w:themeColor="background1"/>
      </w:rPr>
      <w:tblPr/>
      <w:tcPr>
        <w:tcBorders>
          <w:bottom w:val="single" w:sz="12" w:space="0" w:color="FFFFFF" w:themeColor="background1"/>
        </w:tcBorders>
        <w:shd w:val="clear" w:color="auto" w:fill="859F35" w:themeFill="accent6" w:themeFillShade="CC"/>
      </w:tcPr>
    </w:tblStylePr>
    <w:tblStylePr w:type="lastRow">
      <w:rPr>
        <w:b/>
        <w:bCs/>
        <w:color w:val="859F35"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EF2D8" w:themeFill="accent5" w:themeFillTint="3F"/>
      </w:tcPr>
    </w:tblStylePr>
    <w:tblStylePr w:type="band1Horz">
      <w:tblPr/>
      <w:tcPr>
        <w:shd w:val="clear" w:color="auto" w:fill="E4F4DF" w:themeFill="accent5" w:themeFillTint="33"/>
      </w:tcPr>
    </w:tblStylePr>
  </w:style>
  <w:style w:type="table" w:styleId="ColorfulList-Accent6">
    <w:name w:val="Colorful List Accent 6"/>
    <w:basedOn w:val="TableNormal"/>
    <w:uiPriority w:val="72"/>
    <w:semiHidden/>
    <w:unhideWhenUsed/>
    <w:rsid w:val="00572222"/>
    <w:pPr>
      <w:spacing w:after="0" w:line="240" w:lineRule="auto"/>
    </w:pPr>
    <w:rPr>
      <w:color w:val="000000" w:themeColor="text1"/>
    </w:rPr>
    <w:tblPr>
      <w:tblStyleRowBandSize w:val="1"/>
      <w:tblStyleColBandSize w:val="1"/>
    </w:tblPr>
    <w:tcPr>
      <w:shd w:val="clear" w:color="auto" w:fill="F6F9ED" w:themeFill="accent6" w:themeFillTint="19"/>
    </w:tcPr>
    <w:tblStylePr w:type="firstRow">
      <w:rPr>
        <w:b/>
        <w:bCs/>
        <w:color w:val="FFFFFF" w:themeColor="background1"/>
      </w:rPr>
      <w:tblPr/>
      <w:tcPr>
        <w:tcBorders>
          <w:bottom w:val="single" w:sz="12" w:space="0" w:color="FFFFFF" w:themeColor="background1"/>
        </w:tcBorders>
        <w:shd w:val="clear" w:color="auto" w:fill="59B33C" w:themeFill="accent5" w:themeFillShade="CC"/>
      </w:tcPr>
    </w:tblStylePr>
    <w:tblStylePr w:type="lastRow">
      <w:rPr>
        <w:b/>
        <w:bCs/>
        <w:color w:val="59B3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F0D1" w:themeFill="accent6" w:themeFillTint="3F"/>
      </w:tcPr>
    </w:tblStylePr>
    <w:tblStylePr w:type="band1Horz">
      <w:tblPr/>
      <w:tcPr>
        <w:shd w:val="clear" w:color="auto" w:fill="ECF2DA" w:themeFill="accent6" w:themeFillTint="33"/>
      </w:tcPr>
    </w:tblStylePr>
  </w:style>
  <w:style w:type="table" w:styleId="ColorfulShading">
    <w:name w:val="Colorful Shading"/>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A7E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7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A7EA" w:themeColor="accent2"/>
        <w:left w:val="single" w:sz="4" w:space="0" w:color="0F6FC6" w:themeColor="accent1"/>
        <w:bottom w:val="single" w:sz="4" w:space="0" w:color="0F6FC6" w:themeColor="accent1"/>
        <w:right w:val="single" w:sz="4" w:space="0" w:color="0F6FC6" w:themeColor="accent1"/>
        <w:insideH w:val="single" w:sz="4" w:space="0" w:color="FFFFFF" w:themeColor="background1"/>
        <w:insideV w:val="single" w:sz="4" w:space="0" w:color="FFFFFF" w:themeColor="background1"/>
      </w:tblBorders>
    </w:tblPr>
    <w:tcPr>
      <w:shd w:val="clear" w:color="auto" w:fill="E3F0FD" w:themeFill="accent1" w:themeFillTint="19"/>
    </w:tcPr>
    <w:tblStylePr w:type="firstRow">
      <w:rPr>
        <w:b/>
        <w:bCs/>
      </w:rPr>
      <w:tblPr/>
      <w:tcPr>
        <w:tcBorders>
          <w:top w:val="nil"/>
          <w:left w:val="nil"/>
          <w:bottom w:val="single" w:sz="24" w:space="0" w:color="00A7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4276" w:themeFill="accent1" w:themeFillShade="99"/>
      </w:tcPr>
    </w:tblStylePr>
    <w:tblStylePr w:type="firstCol">
      <w:rPr>
        <w:color w:val="FFFFFF" w:themeColor="background1"/>
      </w:rPr>
      <w:tblPr/>
      <w:tcPr>
        <w:tcBorders>
          <w:top w:val="nil"/>
          <w:left w:val="nil"/>
          <w:bottom w:val="nil"/>
          <w:right w:val="nil"/>
          <w:insideH w:val="single" w:sz="4" w:space="0" w:color="094276" w:themeColor="accent1" w:themeShade="99"/>
          <w:insideV w:val="nil"/>
        </w:tcBorders>
        <w:shd w:val="clear" w:color="auto" w:fill="09427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94276" w:themeFill="accent1" w:themeFillShade="99"/>
      </w:tcPr>
    </w:tblStylePr>
    <w:tblStylePr w:type="band1Vert">
      <w:tblPr/>
      <w:tcPr>
        <w:shd w:val="clear" w:color="auto" w:fill="90C5F6" w:themeFill="accent1" w:themeFillTint="66"/>
      </w:tcPr>
    </w:tblStylePr>
    <w:tblStylePr w:type="band1Horz">
      <w:tblPr/>
      <w:tcPr>
        <w:shd w:val="clear" w:color="auto" w:fill="75B7F4"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0A7EA" w:themeColor="accent2"/>
        <w:left w:val="single" w:sz="4" w:space="0" w:color="00A7EA" w:themeColor="accent2"/>
        <w:bottom w:val="single" w:sz="4" w:space="0" w:color="00A7EA" w:themeColor="accent2"/>
        <w:right w:val="single" w:sz="4" w:space="0" w:color="00A7EA" w:themeColor="accent2"/>
        <w:insideH w:val="single" w:sz="4" w:space="0" w:color="FFFFFF" w:themeColor="background1"/>
        <w:insideV w:val="single" w:sz="4" w:space="0" w:color="FFFFFF" w:themeColor="background1"/>
      </w:tblBorders>
    </w:tblPr>
    <w:tcPr>
      <w:shd w:val="clear" w:color="auto" w:fill="E3F7FF" w:themeFill="accent2" w:themeFillTint="19"/>
    </w:tcPr>
    <w:tblStylePr w:type="firstRow">
      <w:rPr>
        <w:b/>
        <w:bCs/>
      </w:rPr>
      <w:tblPr/>
      <w:tcPr>
        <w:tcBorders>
          <w:top w:val="nil"/>
          <w:left w:val="nil"/>
          <w:bottom w:val="single" w:sz="24" w:space="0" w:color="00A7E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38C" w:themeFill="accent2" w:themeFillShade="99"/>
      </w:tcPr>
    </w:tblStylePr>
    <w:tblStylePr w:type="firstCol">
      <w:rPr>
        <w:color w:val="FFFFFF" w:themeColor="background1"/>
      </w:rPr>
      <w:tblPr/>
      <w:tcPr>
        <w:tcBorders>
          <w:top w:val="nil"/>
          <w:left w:val="nil"/>
          <w:bottom w:val="nil"/>
          <w:right w:val="nil"/>
          <w:insideH w:val="single" w:sz="4" w:space="0" w:color="00638C" w:themeColor="accent2" w:themeShade="99"/>
          <w:insideV w:val="nil"/>
        </w:tcBorders>
        <w:shd w:val="clear" w:color="auto" w:fill="00638C"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38C" w:themeFill="accent2" w:themeFillShade="99"/>
      </w:tcPr>
    </w:tblStylePr>
    <w:tblStylePr w:type="band1Vert">
      <w:tblPr/>
      <w:tcPr>
        <w:shd w:val="clear" w:color="auto" w:fill="90DEFF" w:themeFill="accent2" w:themeFillTint="66"/>
      </w:tcPr>
    </w:tblStylePr>
    <w:tblStylePr w:type="band1Horz">
      <w:tblPr/>
      <w:tcPr>
        <w:shd w:val="clear" w:color="auto" w:fill="75D7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10CF9B" w:themeColor="accent4"/>
        <w:left w:val="single" w:sz="4" w:space="0" w:color="0BD0D9" w:themeColor="accent3"/>
        <w:bottom w:val="single" w:sz="4" w:space="0" w:color="0BD0D9" w:themeColor="accent3"/>
        <w:right w:val="single" w:sz="4" w:space="0" w:color="0BD0D9" w:themeColor="accent3"/>
        <w:insideH w:val="single" w:sz="4" w:space="0" w:color="FFFFFF" w:themeColor="background1"/>
        <w:insideV w:val="single" w:sz="4" w:space="0" w:color="FFFFFF" w:themeColor="background1"/>
      </w:tblBorders>
    </w:tblPr>
    <w:tcPr>
      <w:shd w:val="clear" w:color="auto" w:fill="E4FCFD" w:themeFill="accent3" w:themeFillTint="19"/>
    </w:tcPr>
    <w:tblStylePr w:type="firstRow">
      <w:rPr>
        <w:b/>
        <w:bCs/>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C82" w:themeFill="accent3" w:themeFillShade="99"/>
      </w:tcPr>
    </w:tblStylePr>
    <w:tblStylePr w:type="firstCol">
      <w:rPr>
        <w:color w:val="FFFFFF" w:themeColor="background1"/>
      </w:rPr>
      <w:tblPr/>
      <w:tcPr>
        <w:tcBorders>
          <w:top w:val="nil"/>
          <w:left w:val="nil"/>
          <w:bottom w:val="nil"/>
          <w:right w:val="nil"/>
          <w:insideH w:val="single" w:sz="4" w:space="0" w:color="067C82" w:themeColor="accent3" w:themeShade="99"/>
          <w:insideV w:val="nil"/>
        </w:tcBorders>
        <w:shd w:val="clear" w:color="auto" w:fill="067C82"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67C82" w:themeFill="accent3" w:themeFillShade="99"/>
      </w:tcPr>
    </w:tblStylePr>
    <w:tblStylePr w:type="band1Vert">
      <w:tblPr/>
      <w:tcPr>
        <w:shd w:val="clear" w:color="auto" w:fill="93F4F9" w:themeFill="accent3" w:themeFillTint="66"/>
      </w:tcPr>
    </w:tblStylePr>
    <w:tblStylePr w:type="band1Horz">
      <w:tblPr/>
      <w:tcPr>
        <w:shd w:val="clear" w:color="auto" w:fill="79F2F8" w:themeFill="accent3" w:themeFillTint="7F"/>
      </w:tcPr>
    </w:tblStylePr>
  </w:style>
  <w:style w:type="table" w:styleId="ColorfulShading-Accent4">
    <w:name w:val="Colorful Shading Accent 4"/>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0BD0D9" w:themeColor="accent3"/>
        <w:left w:val="single" w:sz="4" w:space="0" w:color="10CF9B" w:themeColor="accent4"/>
        <w:bottom w:val="single" w:sz="4" w:space="0" w:color="10CF9B" w:themeColor="accent4"/>
        <w:right w:val="single" w:sz="4" w:space="0" w:color="10CF9B" w:themeColor="accent4"/>
        <w:insideH w:val="single" w:sz="4" w:space="0" w:color="FFFFFF" w:themeColor="background1"/>
        <w:insideV w:val="single" w:sz="4" w:space="0" w:color="FFFFFF" w:themeColor="background1"/>
      </w:tblBorders>
    </w:tblPr>
    <w:tcPr>
      <w:shd w:val="clear" w:color="auto" w:fill="E4FDF6" w:themeFill="accent4" w:themeFillTint="19"/>
    </w:tcPr>
    <w:tblStylePr w:type="firstRow">
      <w:rPr>
        <w:b/>
        <w:bCs/>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7C5C" w:themeFill="accent4" w:themeFillShade="99"/>
      </w:tcPr>
    </w:tblStylePr>
    <w:tblStylePr w:type="firstCol">
      <w:rPr>
        <w:color w:val="FFFFFF" w:themeColor="background1"/>
      </w:rPr>
      <w:tblPr/>
      <w:tcPr>
        <w:tcBorders>
          <w:top w:val="nil"/>
          <w:left w:val="nil"/>
          <w:bottom w:val="nil"/>
          <w:right w:val="nil"/>
          <w:insideH w:val="single" w:sz="4" w:space="0" w:color="097C5C" w:themeColor="accent4" w:themeShade="99"/>
          <w:insideV w:val="nil"/>
        </w:tcBorders>
        <w:shd w:val="clear" w:color="auto" w:fill="097C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7C5C" w:themeFill="accent4" w:themeFillShade="99"/>
      </w:tcPr>
    </w:tblStylePr>
    <w:tblStylePr w:type="band1Vert">
      <w:tblPr/>
      <w:tcPr>
        <w:shd w:val="clear" w:color="auto" w:fill="94F6DB" w:themeFill="accent4" w:themeFillTint="66"/>
      </w:tcPr>
    </w:tblStylePr>
    <w:tblStylePr w:type="band1Horz">
      <w:tblPr/>
      <w:tcPr>
        <w:shd w:val="clear" w:color="auto" w:fill="7AF4D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A5C249" w:themeColor="accent6"/>
        <w:left w:val="single" w:sz="4" w:space="0" w:color="7CCA62" w:themeColor="accent5"/>
        <w:bottom w:val="single" w:sz="4" w:space="0" w:color="7CCA62" w:themeColor="accent5"/>
        <w:right w:val="single" w:sz="4" w:space="0" w:color="7CCA62" w:themeColor="accent5"/>
        <w:insideH w:val="single" w:sz="4" w:space="0" w:color="FFFFFF" w:themeColor="background1"/>
        <w:insideV w:val="single" w:sz="4" w:space="0" w:color="FFFFFF" w:themeColor="background1"/>
      </w:tblBorders>
    </w:tblPr>
    <w:tcPr>
      <w:shd w:val="clear" w:color="auto" w:fill="F2F9EF" w:themeFill="accent5" w:themeFillTint="19"/>
    </w:tcPr>
    <w:tblStylePr w:type="firstRow">
      <w:rPr>
        <w:b/>
        <w:bCs/>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862D" w:themeFill="accent5" w:themeFillShade="99"/>
      </w:tcPr>
    </w:tblStylePr>
    <w:tblStylePr w:type="firstCol">
      <w:rPr>
        <w:color w:val="FFFFFF" w:themeColor="background1"/>
      </w:rPr>
      <w:tblPr/>
      <w:tcPr>
        <w:tcBorders>
          <w:top w:val="nil"/>
          <w:left w:val="nil"/>
          <w:bottom w:val="nil"/>
          <w:right w:val="nil"/>
          <w:insideH w:val="single" w:sz="4" w:space="0" w:color="43862D" w:themeColor="accent5" w:themeShade="99"/>
          <w:insideV w:val="nil"/>
        </w:tcBorders>
        <w:shd w:val="clear" w:color="auto" w:fill="4386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862D" w:themeFill="accent5" w:themeFillShade="99"/>
      </w:tcPr>
    </w:tblStylePr>
    <w:tblStylePr w:type="band1Vert">
      <w:tblPr/>
      <w:tcPr>
        <w:shd w:val="clear" w:color="auto" w:fill="CAE9C0" w:themeFill="accent5" w:themeFillTint="66"/>
      </w:tcPr>
    </w:tblStylePr>
    <w:tblStylePr w:type="band1Horz">
      <w:tblPr/>
      <w:tcPr>
        <w:shd w:val="clear" w:color="auto" w:fill="BDE4B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72222"/>
    <w:pPr>
      <w:spacing w:after="0" w:line="240" w:lineRule="auto"/>
    </w:pPr>
    <w:rPr>
      <w:color w:val="000000" w:themeColor="text1"/>
    </w:rPr>
    <w:tblPr>
      <w:tblStyleRowBandSize w:val="1"/>
      <w:tblStyleColBandSize w:val="1"/>
      <w:tblBorders>
        <w:top w:val="single" w:sz="24" w:space="0" w:color="7CCA62" w:themeColor="accent5"/>
        <w:left w:val="single" w:sz="4" w:space="0" w:color="A5C249" w:themeColor="accent6"/>
        <w:bottom w:val="single" w:sz="4" w:space="0" w:color="A5C249" w:themeColor="accent6"/>
        <w:right w:val="single" w:sz="4" w:space="0" w:color="A5C249" w:themeColor="accent6"/>
        <w:insideH w:val="single" w:sz="4" w:space="0" w:color="FFFFFF" w:themeColor="background1"/>
        <w:insideV w:val="single" w:sz="4" w:space="0" w:color="FFFFFF" w:themeColor="background1"/>
      </w:tblBorders>
    </w:tblPr>
    <w:tcPr>
      <w:shd w:val="clear" w:color="auto" w:fill="F6F9ED" w:themeFill="accent6" w:themeFillTint="19"/>
    </w:tcPr>
    <w:tblStylePr w:type="firstRow">
      <w:rPr>
        <w:b/>
        <w:bCs/>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728" w:themeFill="accent6" w:themeFillShade="99"/>
      </w:tcPr>
    </w:tblStylePr>
    <w:tblStylePr w:type="firstCol">
      <w:rPr>
        <w:color w:val="FFFFFF" w:themeColor="background1"/>
      </w:rPr>
      <w:tblPr/>
      <w:tcPr>
        <w:tcBorders>
          <w:top w:val="nil"/>
          <w:left w:val="nil"/>
          <w:bottom w:val="nil"/>
          <w:right w:val="nil"/>
          <w:insideH w:val="single" w:sz="4" w:space="0" w:color="647728" w:themeColor="accent6" w:themeShade="99"/>
          <w:insideV w:val="nil"/>
        </w:tcBorders>
        <w:shd w:val="clear" w:color="auto" w:fill="64772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47728" w:themeFill="accent6" w:themeFillShade="99"/>
      </w:tcPr>
    </w:tblStylePr>
    <w:tblStylePr w:type="band1Vert">
      <w:tblPr/>
      <w:tcPr>
        <w:shd w:val="clear" w:color="auto" w:fill="DAE6B6" w:themeFill="accent6" w:themeFillTint="66"/>
      </w:tcPr>
    </w:tblStylePr>
    <w:tblStylePr w:type="band1Horz">
      <w:tblPr/>
      <w:tcPr>
        <w:shd w:val="clear" w:color="auto" w:fill="D1E0A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72222"/>
    <w:rPr>
      <w:sz w:val="22"/>
      <w:szCs w:val="16"/>
    </w:rPr>
  </w:style>
  <w:style w:type="paragraph" w:styleId="CommentText">
    <w:name w:val="annotation text"/>
    <w:basedOn w:val="Normal"/>
    <w:link w:val="CommentTextChar"/>
    <w:uiPriority w:val="99"/>
    <w:semiHidden/>
    <w:unhideWhenUsed/>
    <w:rsid w:val="00572222"/>
    <w:pPr>
      <w:spacing w:line="240" w:lineRule="auto"/>
    </w:pPr>
  </w:style>
  <w:style w:type="character" w:customStyle="1" w:styleId="CommentTextChar">
    <w:name w:val="Comment Text Char"/>
    <w:basedOn w:val="DefaultParagraphFont"/>
    <w:link w:val="CommentText"/>
    <w:uiPriority w:val="99"/>
    <w:semiHidden/>
    <w:rsid w:val="00572222"/>
    <w:rPr>
      <w:kern w:val="16"/>
      <w:sz w:val="22"/>
      <w14:ligatures w14:val="standardContextual"/>
      <w14:numForm w14:val="oldStyle"/>
      <w14:numSpacing w14:val="proportional"/>
      <w14:cntxtAlts/>
    </w:rPr>
  </w:style>
  <w:style w:type="paragraph" w:styleId="CommentSubject">
    <w:name w:val="annotation subject"/>
    <w:basedOn w:val="CommentText"/>
    <w:next w:val="CommentText"/>
    <w:link w:val="CommentSubjectChar"/>
    <w:uiPriority w:val="99"/>
    <w:semiHidden/>
    <w:unhideWhenUsed/>
    <w:rsid w:val="00572222"/>
    <w:rPr>
      <w:b/>
      <w:bCs/>
    </w:rPr>
  </w:style>
  <w:style w:type="character" w:customStyle="1" w:styleId="CommentSubjectChar">
    <w:name w:val="Comment Subject Char"/>
    <w:basedOn w:val="CommentTextChar"/>
    <w:link w:val="CommentSubject"/>
    <w:uiPriority w:val="99"/>
    <w:semiHidden/>
    <w:rsid w:val="00572222"/>
    <w:rPr>
      <w:b/>
      <w:bCs/>
      <w:kern w:val="16"/>
      <w:sz w:val="22"/>
      <w14:ligatures w14:val="standardContextual"/>
      <w14:numForm w14:val="oldStyle"/>
      <w14:numSpacing w14:val="proportional"/>
      <w14:cntxtAlts/>
    </w:rPr>
  </w:style>
  <w:style w:type="table" w:styleId="DarkList">
    <w:name w:val="Dark List"/>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F6FC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366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B529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B5294" w:themeFill="accent1" w:themeFillShade="BF"/>
      </w:tcPr>
    </w:tblStylePr>
    <w:tblStylePr w:type="band1Vert">
      <w:tblPr/>
      <w:tcPr>
        <w:tcBorders>
          <w:top w:val="nil"/>
          <w:left w:val="nil"/>
          <w:bottom w:val="nil"/>
          <w:right w:val="nil"/>
          <w:insideH w:val="nil"/>
          <w:insideV w:val="nil"/>
        </w:tcBorders>
        <w:shd w:val="clear" w:color="auto" w:fill="0B5294" w:themeFill="accent1" w:themeFillShade="BF"/>
      </w:tcPr>
    </w:tblStylePr>
    <w:tblStylePr w:type="band1Horz">
      <w:tblPr/>
      <w:tcPr>
        <w:tcBorders>
          <w:top w:val="nil"/>
          <w:left w:val="nil"/>
          <w:bottom w:val="nil"/>
          <w:right w:val="nil"/>
          <w:insideH w:val="nil"/>
          <w:insideV w:val="nil"/>
        </w:tcBorders>
        <w:shd w:val="clear" w:color="auto" w:fill="0B5294" w:themeFill="accent1" w:themeFillShade="BF"/>
      </w:tcPr>
    </w:tblStylePr>
  </w:style>
  <w:style w:type="table" w:styleId="DarkList-Accent2">
    <w:name w:val="Dark List Accent 2"/>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0A7E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27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CA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CAF" w:themeFill="accent2" w:themeFillShade="BF"/>
      </w:tcPr>
    </w:tblStylePr>
    <w:tblStylePr w:type="band1Vert">
      <w:tblPr/>
      <w:tcPr>
        <w:tcBorders>
          <w:top w:val="nil"/>
          <w:left w:val="nil"/>
          <w:bottom w:val="nil"/>
          <w:right w:val="nil"/>
          <w:insideH w:val="nil"/>
          <w:insideV w:val="nil"/>
        </w:tcBorders>
        <w:shd w:val="clear" w:color="auto" w:fill="007CAF" w:themeFill="accent2" w:themeFillShade="BF"/>
      </w:tcPr>
    </w:tblStylePr>
    <w:tblStylePr w:type="band1Horz">
      <w:tblPr/>
      <w:tcPr>
        <w:tcBorders>
          <w:top w:val="nil"/>
          <w:left w:val="nil"/>
          <w:bottom w:val="nil"/>
          <w:right w:val="nil"/>
          <w:insideH w:val="nil"/>
          <w:insideV w:val="nil"/>
        </w:tcBorders>
        <w:shd w:val="clear" w:color="auto" w:fill="007CAF" w:themeFill="accent2" w:themeFillShade="BF"/>
      </w:tcPr>
    </w:tblStylePr>
  </w:style>
  <w:style w:type="table" w:styleId="DarkList-Accent3">
    <w:name w:val="Dark List Accent 3"/>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0BD0D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76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89BA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89BA2" w:themeFill="accent3" w:themeFillShade="BF"/>
      </w:tcPr>
    </w:tblStylePr>
    <w:tblStylePr w:type="band1Vert">
      <w:tblPr/>
      <w:tcPr>
        <w:tcBorders>
          <w:top w:val="nil"/>
          <w:left w:val="nil"/>
          <w:bottom w:val="nil"/>
          <w:right w:val="nil"/>
          <w:insideH w:val="nil"/>
          <w:insideV w:val="nil"/>
        </w:tcBorders>
        <w:shd w:val="clear" w:color="auto" w:fill="089BA2" w:themeFill="accent3" w:themeFillShade="BF"/>
      </w:tcPr>
    </w:tblStylePr>
    <w:tblStylePr w:type="band1Horz">
      <w:tblPr/>
      <w:tcPr>
        <w:tcBorders>
          <w:top w:val="nil"/>
          <w:left w:val="nil"/>
          <w:bottom w:val="nil"/>
          <w:right w:val="nil"/>
          <w:insideH w:val="nil"/>
          <w:insideV w:val="nil"/>
        </w:tcBorders>
        <w:shd w:val="clear" w:color="auto" w:fill="089BA2" w:themeFill="accent3" w:themeFillShade="BF"/>
      </w:tcPr>
    </w:tblStylePr>
  </w:style>
  <w:style w:type="table" w:styleId="DarkList-Accent4">
    <w:name w:val="Dark List Accent 4"/>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10CF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7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C9A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C9A73" w:themeFill="accent4" w:themeFillShade="BF"/>
      </w:tcPr>
    </w:tblStylePr>
    <w:tblStylePr w:type="band1Vert">
      <w:tblPr/>
      <w:tcPr>
        <w:tcBorders>
          <w:top w:val="nil"/>
          <w:left w:val="nil"/>
          <w:bottom w:val="nil"/>
          <w:right w:val="nil"/>
          <w:insideH w:val="nil"/>
          <w:insideV w:val="nil"/>
        </w:tcBorders>
        <w:shd w:val="clear" w:color="auto" w:fill="0C9A73" w:themeFill="accent4" w:themeFillShade="BF"/>
      </w:tcPr>
    </w:tblStylePr>
    <w:tblStylePr w:type="band1Horz">
      <w:tblPr/>
      <w:tcPr>
        <w:tcBorders>
          <w:top w:val="nil"/>
          <w:left w:val="nil"/>
          <w:bottom w:val="nil"/>
          <w:right w:val="nil"/>
          <w:insideH w:val="nil"/>
          <w:insideV w:val="nil"/>
        </w:tcBorders>
        <w:shd w:val="clear" w:color="auto" w:fill="0C9A73" w:themeFill="accent4" w:themeFillShade="BF"/>
      </w:tcPr>
    </w:tblStylePr>
  </w:style>
  <w:style w:type="table" w:styleId="DarkList-Accent5">
    <w:name w:val="Dark List Accent 5"/>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7CCA62"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6F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A7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A738" w:themeFill="accent5" w:themeFillShade="BF"/>
      </w:tcPr>
    </w:tblStylePr>
    <w:tblStylePr w:type="band1Vert">
      <w:tblPr/>
      <w:tcPr>
        <w:tcBorders>
          <w:top w:val="nil"/>
          <w:left w:val="nil"/>
          <w:bottom w:val="nil"/>
          <w:right w:val="nil"/>
          <w:insideH w:val="nil"/>
          <w:insideV w:val="nil"/>
        </w:tcBorders>
        <w:shd w:val="clear" w:color="auto" w:fill="54A738" w:themeFill="accent5" w:themeFillShade="BF"/>
      </w:tcPr>
    </w:tblStylePr>
    <w:tblStylePr w:type="band1Horz">
      <w:tblPr/>
      <w:tcPr>
        <w:tcBorders>
          <w:top w:val="nil"/>
          <w:left w:val="nil"/>
          <w:bottom w:val="nil"/>
          <w:right w:val="nil"/>
          <w:insideH w:val="nil"/>
          <w:insideV w:val="nil"/>
        </w:tcBorders>
        <w:shd w:val="clear" w:color="auto" w:fill="54A738" w:themeFill="accent5" w:themeFillShade="BF"/>
      </w:tcPr>
    </w:tblStylePr>
  </w:style>
  <w:style w:type="table" w:styleId="DarkList-Accent6">
    <w:name w:val="Dark List Accent 6"/>
    <w:basedOn w:val="TableNormal"/>
    <w:uiPriority w:val="70"/>
    <w:semiHidden/>
    <w:unhideWhenUsed/>
    <w:rsid w:val="00572222"/>
    <w:pPr>
      <w:spacing w:after="0" w:line="240" w:lineRule="auto"/>
    </w:pPr>
    <w:rPr>
      <w:color w:val="FFFFFF" w:themeColor="background1"/>
    </w:rPr>
    <w:tblPr>
      <w:tblStyleRowBandSize w:val="1"/>
      <w:tblStyleColBandSize w:val="1"/>
    </w:tblPr>
    <w:tcPr>
      <w:shd w:val="clear" w:color="auto" w:fill="A5C24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3632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D953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D9532" w:themeFill="accent6" w:themeFillShade="BF"/>
      </w:tcPr>
    </w:tblStylePr>
    <w:tblStylePr w:type="band1Vert">
      <w:tblPr/>
      <w:tcPr>
        <w:tcBorders>
          <w:top w:val="nil"/>
          <w:left w:val="nil"/>
          <w:bottom w:val="nil"/>
          <w:right w:val="nil"/>
          <w:insideH w:val="nil"/>
          <w:insideV w:val="nil"/>
        </w:tcBorders>
        <w:shd w:val="clear" w:color="auto" w:fill="7D9532" w:themeFill="accent6" w:themeFillShade="BF"/>
      </w:tcPr>
    </w:tblStylePr>
    <w:tblStylePr w:type="band1Horz">
      <w:tblPr/>
      <w:tcPr>
        <w:tcBorders>
          <w:top w:val="nil"/>
          <w:left w:val="nil"/>
          <w:bottom w:val="nil"/>
          <w:right w:val="nil"/>
          <w:insideH w:val="nil"/>
          <w:insideV w:val="nil"/>
        </w:tcBorders>
        <w:shd w:val="clear" w:color="auto" w:fill="7D9532" w:themeFill="accent6" w:themeFillShade="BF"/>
      </w:tcPr>
    </w:tblStylePr>
  </w:style>
  <w:style w:type="paragraph" w:styleId="DocumentMap">
    <w:name w:val="Document Map"/>
    <w:basedOn w:val="Normal"/>
    <w:link w:val="DocumentMapChar"/>
    <w:uiPriority w:val="99"/>
    <w:semiHidden/>
    <w:unhideWhenUsed/>
    <w:rsid w:val="00572222"/>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572222"/>
    <w:rPr>
      <w:rFonts w:ascii="Segoe UI" w:hAnsi="Segoe UI" w:cs="Segoe UI"/>
      <w:kern w:val="16"/>
      <w:sz w:val="22"/>
      <w:szCs w:val="16"/>
      <w14:ligatures w14:val="standardContextual"/>
      <w14:numForm w14:val="oldStyle"/>
      <w14:numSpacing w14:val="proportional"/>
      <w14:cntxtAlts/>
    </w:rPr>
  </w:style>
  <w:style w:type="paragraph" w:styleId="E-mailSignature">
    <w:name w:val="E-mail Signature"/>
    <w:basedOn w:val="Normal"/>
    <w:link w:val="E-mailSignatureChar"/>
    <w:uiPriority w:val="99"/>
    <w:semiHidden/>
    <w:unhideWhenUsed/>
    <w:rsid w:val="00572222"/>
    <w:pPr>
      <w:spacing w:after="0" w:line="240" w:lineRule="auto"/>
    </w:pPr>
  </w:style>
  <w:style w:type="character" w:customStyle="1" w:styleId="E-mailSignatureChar">
    <w:name w:val="E-mail Signature Char"/>
    <w:basedOn w:val="DefaultParagraphFont"/>
    <w:link w:val="E-mailSignature"/>
    <w:uiPriority w:val="99"/>
    <w:semiHidden/>
    <w:rsid w:val="00572222"/>
    <w:rPr>
      <w:kern w:val="16"/>
      <w:sz w:val="22"/>
      <w14:ligatures w14:val="standardContextual"/>
      <w14:numForm w14:val="oldStyle"/>
      <w14:numSpacing w14:val="proportional"/>
      <w14:cntxtAlts/>
    </w:rPr>
  </w:style>
  <w:style w:type="character" w:styleId="Emphasis">
    <w:name w:val="Emphasis"/>
    <w:basedOn w:val="DefaultParagraphFont"/>
    <w:uiPriority w:val="20"/>
    <w:semiHidden/>
    <w:qFormat/>
    <w:rsid w:val="00572222"/>
    <w:rPr>
      <w:i/>
      <w:iCs/>
      <w:sz w:val="22"/>
    </w:rPr>
  </w:style>
  <w:style w:type="character" w:styleId="EndnoteReference">
    <w:name w:val="endnote reference"/>
    <w:basedOn w:val="DefaultParagraphFont"/>
    <w:uiPriority w:val="99"/>
    <w:semiHidden/>
    <w:unhideWhenUsed/>
    <w:rsid w:val="00572222"/>
    <w:rPr>
      <w:sz w:val="22"/>
      <w:vertAlign w:val="superscript"/>
    </w:rPr>
  </w:style>
  <w:style w:type="paragraph" w:styleId="EndnoteText">
    <w:name w:val="endnote text"/>
    <w:basedOn w:val="Normal"/>
    <w:link w:val="EndnoteTextChar"/>
    <w:uiPriority w:val="99"/>
    <w:semiHidden/>
    <w:unhideWhenUsed/>
    <w:rsid w:val="00572222"/>
    <w:pPr>
      <w:spacing w:after="0" w:line="240" w:lineRule="auto"/>
    </w:pPr>
  </w:style>
  <w:style w:type="character" w:customStyle="1" w:styleId="EndnoteTextChar">
    <w:name w:val="Endnote Text Char"/>
    <w:basedOn w:val="DefaultParagraphFont"/>
    <w:link w:val="EndnoteText"/>
    <w:uiPriority w:val="99"/>
    <w:semiHidden/>
    <w:rsid w:val="00572222"/>
    <w:rPr>
      <w:kern w:val="16"/>
      <w:sz w:val="22"/>
      <w14:ligatures w14:val="standardContextual"/>
      <w14:numForm w14:val="oldStyle"/>
      <w14:numSpacing w14:val="proportional"/>
      <w14:cntxtAlts/>
    </w:rPr>
  </w:style>
  <w:style w:type="paragraph" w:styleId="EnvelopeAddress">
    <w:name w:val="envelope address"/>
    <w:basedOn w:val="Normal"/>
    <w:uiPriority w:val="99"/>
    <w:semiHidden/>
    <w:unhideWhenUsed/>
    <w:rsid w:val="00572222"/>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72222"/>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0F51EC"/>
    <w:rPr>
      <w:color w:val="005375" w:themeColor="accent2" w:themeShade="80"/>
      <w:sz w:val="22"/>
      <w:u w:val="single"/>
    </w:rPr>
  </w:style>
  <w:style w:type="character" w:styleId="FootnoteReference">
    <w:name w:val="footnote reference"/>
    <w:basedOn w:val="DefaultParagraphFont"/>
    <w:uiPriority w:val="99"/>
    <w:semiHidden/>
    <w:unhideWhenUsed/>
    <w:rsid w:val="00572222"/>
    <w:rPr>
      <w:sz w:val="22"/>
      <w:vertAlign w:val="superscript"/>
    </w:rPr>
  </w:style>
  <w:style w:type="paragraph" w:styleId="FootnoteText">
    <w:name w:val="footnote text"/>
    <w:basedOn w:val="Normal"/>
    <w:link w:val="FootnoteTextChar"/>
    <w:uiPriority w:val="99"/>
    <w:semiHidden/>
    <w:unhideWhenUsed/>
    <w:rsid w:val="00572222"/>
    <w:pPr>
      <w:spacing w:after="0" w:line="240" w:lineRule="auto"/>
    </w:pPr>
  </w:style>
  <w:style w:type="character" w:customStyle="1" w:styleId="FootnoteTextChar">
    <w:name w:val="Footnote Text Char"/>
    <w:basedOn w:val="DefaultParagraphFont"/>
    <w:link w:val="FootnoteText"/>
    <w:uiPriority w:val="99"/>
    <w:semiHidden/>
    <w:rsid w:val="00572222"/>
    <w:rPr>
      <w:kern w:val="16"/>
      <w:sz w:val="22"/>
      <w14:ligatures w14:val="standardContextual"/>
      <w14:numForm w14:val="oldStyle"/>
      <w14:numSpacing w14:val="proportional"/>
      <w14:cntxtAlts/>
    </w:rPr>
  </w:style>
  <w:style w:type="table" w:styleId="GridTable1Light">
    <w:name w:val="Grid Table 1 Light"/>
    <w:basedOn w:val="TableNormal"/>
    <w:uiPriority w:val="46"/>
    <w:rsid w:val="005722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72222"/>
    <w:pPr>
      <w:spacing w:after="0" w:line="240" w:lineRule="auto"/>
    </w:pPr>
    <w:tblPr>
      <w:tblStyleRowBandSize w:val="1"/>
      <w:tblStyleColBandSize w:val="1"/>
      <w:tblBorders>
        <w:top w:val="single" w:sz="4" w:space="0" w:color="90C5F6" w:themeColor="accent1" w:themeTint="66"/>
        <w:left w:val="single" w:sz="4" w:space="0" w:color="90C5F6" w:themeColor="accent1" w:themeTint="66"/>
        <w:bottom w:val="single" w:sz="4" w:space="0" w:color="90C5F6" w:themeColor="accent1" w:themeTint="66"/>
        <w:right w:val="single" w:sz="4" w:space="0" w:color="90C5F6" w:themeColor="accent1" w:themeTint="66"/>
        <w:insideH w:val="single" w:sz="4" w:space="0" w:color="90C5F6" w:themeColor="accent1" w:themeTint="66"/>
        <w:insideV w:val="single" w:sz="4" w:space="0" w:color="90C5F6" w:themeColor="accent1" w:themeTint="66"/>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2" w:space="0" w:color="59A9F2"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72222"/>
    <w:pPr>
      <w:spacing w:after="0" w:line="240" w:lineRule="auto"/>
    </w:pPr>
    <w:tblPr>
      <w:tblStyleRowBandSize w:val="1"/>
      <w:tblStyleColBandSize w:val="1"/>
      <w:tblBorders>
        <w:top w:val="single" w:sz="4" w:space="0" w:color="90DEFF" w:themeColor="accent2" w:themeTint="66"/>
        <w:left w:val="single" w:sz="4" w:space="0" w:color="90DEFF" w:themeColor="accent2" w:themeTint="66"/>
        <w:bottom w:val="single" w:sz="4" w:space="0" w:color="90DEFF" w:themeColor="accent2" w:themeTint="66"/>
        <w:right w:val="single" w:sz="4" w:space="0" w:color="90DEFF" w:themeColor="accent2" w:themeTint="66"/>
        <w:insideH w:val="single" w:sz="4" w:space="0" w:color="90DEFF" w:themeColor="accent2" w:themeTint="66"/>
        <w:insideV w:val="single" w:sz="4" w:space="0" w:color="90DEFF" w:themeColor="accent2" w:themeTint="66"/>
      </w:tblBorders>
    </w:tblPr>
    <w:tblStylePr w:type="firstRow">
      <w:rPr>
        <w:b/>
        <w:bCs/>
      </w:rPr>
      <w:tblPr/>
      <w:tcPr>
        <w:tcBorders>
          <w:bottom w:val="single" w:sz="12" w:space="0" w:color="59CEFF" w:themeColor="accent2" w:themeTint="99"/>
        </w:tcBorders>
      </w:tcPr>
    </w:tblStylePr>
    <w:tblStylePr w:type="lastRow">
      <w:rPr>
        <w:b/>
        <w:bCs/>
      </w:rPr>
      <w:tblPr/>
      <w:tcPr>
        <w:tcBorders>
          <w:top w:val="double" w:sz="2" w:space="0" w:color="59CE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72222"/>
    <w:pPr>
      <w:spacing w:after="0" w:line="240" w:lineRule="auto"/>
    </w:pPr>
    <w:tblPr>
      <w:tblStyleRowBandSize w:val="1"/>
      <w:tblStyleColBandSize w:val="1"/>
      <w:tblBorders>
        <w:top w:val="single" w:sz="4" w:space="0" w:color="93F4F9" w:themeColor="accent3" w:themeTint="66"/>
        <w:left w:val="single" w:sz="4" w:space="0" w:color="93F4F9" w:themeColor="accent3" w:themeTint="66"/>
        <w:bottom w:val="single" w:sz="4" w:space="0" w:color="93F4F9" w:themeColor="accent3" w:themeTint="66"/>
        <w:right w:val="single" w:sz="4" w:space="0" w:color="93F4F9" w:themeColor="accent3" w:themeTint="66"/>
        <w:insideH w:val="single" w:sz="4" w:space="0" w:color="93F4F9" w:themeColor="accent3" w:themeTint="66"/>
        <w:insideV w:val="single" w:sz="4" w:space="0" w:color="93F4F9" w:themeColor="accent3" w:themeTint="66"/>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2" w:space="0" w:color="5DEFF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72222"/>
    <w:pPr>
      <w:spacing w:after="0" w:line="240" w:lineRule="auto"/>
    </w:pPr>
    <w:tblPr>
      <w:tblStyleRowBandSize w:val="1"/>
      <w:tblStyleColBandSize w:val="1"/>
      <w:tblBorders>
        <w:top w:val="single" w:sz="4" w:space="0" w:color="94F6DB" w:themeColor="accent4" w:themeTint="66"/>
        <w:left w:val="single" w:sz="4" w:space="0" w:color="94F6DB" w:themeColor="accent4" w:themeTint="66"/>
        <w:bottom w:val="single" w:sz="4" w:space="0" w:color="94F6DB" w:themeColor="accent4" w:themeTint="66"/>
        <w:right w:val="single" w:sz="4" w:space="0" w:color="94F6DB" w:themeColor="accent4" w:themeTint="66"/>
        <w:insideH w:val="single" w:sz="4" w:space="0" w:color="94F6DB" w:themeColor="accent4" w:themeTint="66"/>
        <w:insideV w:val="single" w:sz="4" w:space="0" w:color="94F6DB" w:themeColor="accent4" w:themeTint="66"/>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2" w:space="0" w:color="5FF2CA"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72222"/>
    <w:pPr>
      <w:spacing w:after="0" w:line="240" w:lineRule="auto"/>
    </w:pPr>
    <w:tblPr>
      <w:tblStyleRowBandSize w:val="1"/>
      <w:tblStyleColBandSize w:val="1"/>
      <w:tblBorders>
        <w:top w:val="single" w:sz="4" w:space="0" w:color="CAE9C0" w:themeColor="accent5" w:themeTint="66"/>
        <w:left w:val="single" w:sz="4" w:space="0" w:color="CAE9C0" w:themeColor="accent5" w:themeTint="66"/>
        <w:bottom w:val="single" w:sz="4" w:space="0" w:color="CAE9C0" w:themeColor="accent5" w:themeTint="66"/>
        <w:right w:val="single" w:sz="4" w:space="0" w:color="CAE9C0" w:themeColor="accent5" w:themeTint="66"/>
        <w:insideH w:val="single" w:sz="4" w:space="0" w:color="CAE9C0" w:themeColor="accent5" w:themeTint="66"/>
        <w:insideV w:val="single" w:sz="4" w:space="0" w:color="CAE9C0" w:themeColor="accent5" w:themeTint="66"/>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2" w:space="0" w:color="B0DFA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72222"/>
    <w:pPr>
      <w:spacing w:after="0" w:line="240" w:lineRule="auto"/>
    </w:pPr>
    <w:tblPr>
      <w:tblStyleRowBandSize w:val="1"/>
      <w:tblStyleColBandSize w:val="1"/>
      <w:tblBorders>
        <w:top w:val="single" w:sz="4" w:space="0" w:color="DAE6B6" w:themeColor="accent6" w:themeTint="66"/>
        <w:left w:val="single" w:sz="4" w:space="0" w:color="DAE6B6" w:themeColor="accent6" w:themeTint="66"/>
        <w:bottom w:val="single" w:sz="4" w:space="0" w:color="DAE6B6" w:themeColor="accent6" w:themeTint="66"/>
        <w:right w:val="single" w:sz="4" w:space="0" w:color="DAE6B6" w:themeColor="accent6" w:themeTint="66"/>
        <w:insideH w:val="single" w:sz="4" w:space="0" w:color="DAE6B6" w:themeColor="accent6" w:themeTint="66"/>
        <w:insideV w:val="single" w:sz="4" w:space="0" w:color="DAE6B6" w:themeColor="accent6" w:themeTint="66"/>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2" w:space="0" w:color="C8DA91"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7222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72222"/>
    <w:pPr>
      <w:spacing w:after="0" w:line="240" w:lineRule="auto"/>
    </w:pPr>
    <w:tblPr>
      <w:tblStyleRowBandSize w:val="1"/>
      <w:tblStyleColBandSize w:val="1"/>
      <w:tblBorders>
        <w:top w:val="single" w:sz="2" w:space="0" w:color="59A9F2" w:themeColor="accent1" w:themeTint="99"/>
        <w:bottom w:val="single" w:sz="2" w:space="0" w:color="59A9F2" w:themeColor="accent1" w:themeTint="99"/>
        <w:insideH w:val="single" w:sz="2" w:space="0" w:color="59A9F2" w:themeColor="accent1" w:themeTint="99"/>
        <w:insideV w:val="single" w:sz="2" w:space="0" w:color="59A9F2" w:themeColor="accent1" w:themeTint="99"/>
      </w:tblBorders>
    </w:tblPr>
    <w:tblStylePr w:type="firstRow">
      <w:rPr>
        <w:b/>
        <w:bCs/>
      </w:rPr>
      <w:tblPr/>
      <w:tcPr>
        <w:tcBorders>
          <w:top w:val="nil"/>
          <w:bottom w:val="single" w:sz="12" w:space="0" w:color="59A9F2" w:themeColor="accent1" w:themeTint="99"/>
          <w:insideH w:val="nil"/>
          <w:insideV w:val="nil"/>
        </w:tcBorders>
        <w:shd w:val="clear" w:color="auto" w:fill="FFFFFF" w:themeFill="background1"/>
      </w:tcPr>
    </w:tblStylePr>
    <w:tblStylePr w:type="lastRow">
      <w:rPr>
        <w:b/>
        <w:bCs/>
      </w:rPr>
      <w:tblPr/>
      <w:tcPr>
        <w:tcBorders>
          <w:top w:val="double" w:sz="2" w:space="0" w:color="59A9F2"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2-Accent2">
    <w:name w:val="Grid Table 2 Accent 2"/>
    <w:basedOn w:val="TableNormal"/>
    <w:uiPriority w:val="47"/>
    <w:rsid w:val="00572222"/>
    <w:pPr>
      <w:spacing w:after="0" w:line="240" w:lineRule="auto"/>
    </w:pPr>
    <w:tblPr>
      <w:tblStyleRowBandSize w:val="1"/>
      <w:tblStyleColBandSize w:val="1"/>
      <w:tblBorders>
        <w:top w:val="single" w:sz="2" w:space="0" w:color="59CEFF" w:themeColor="accent2" w:themeTint="99"/>
        <w:bottom w:val="single" w:sz="2" w:space="0" w:color="59CEFF" w:themeColor="accent2" w:themeTint="99"/>
        <w:insideH w:val="single" w:sz="2" w:space="0" w:color="59CEFF" w:themeColor="accent2" w:themeTint="99"/>
        <w:insideV w:val="single" w:sz="2" w:space="0" w:color="59CEFF" w:themeColor="accent2" w:themeTint="99"/>
      </w:tblBorders>
    </w:tblPr>
    <w:tblStylePr w:type="firstRow">
      <w:rPr>
        <w:b/>
        <w:bCs/>
      </w:rPr>
      <w:tblPr/>
      <w:tcPr>
        <w:tcBorders>
          <w:top w:val="nil"/>
          <w:bottom w:val="single" w:sz="12" w:space="0" w:color="59CEFF" w:themeColor="accent2" w:themeTint="99"/>
          <w:insideH w:val="nil"/>
          <w:insideV w:val="nil"/>
        </w:tcBorders>
        <w:shd w:val="clear" w:color="auto" w:fill="FFFFFF" w:themeFill="background1"/>
      </w:tcPr>
    </w:tblStylePr>
    <w:tblStylePr w:type="lastRow">
      <w:rPr>
        <w:b/>
        <w:bCs/>
      </w:rPr>
      <w:tblPr/>
      <w:tcPr>
        <w:tcBorders>
          <w:top w:val="double" w:sz="2" w:space="0" w:color="59C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GridTable2-Accent3">
    <w:name w:val="Grid Table 2 Accent 3"/>
    <w:basedOn w:val="TableNormal"/>
    <w:uiPriority w:val="47"/>
    <w:rsid w:val="00572222"/>
    <w:pPr>
      <w:spacing w:after="0" w:line="240" w:lineRule="auto"/>
    </w:pPr>
    <w:tblPr>
      <w:tblStyleRowBandSize w:val="1"/>
      <w:tblStyleColBandSize w:val="1"/>
      <w:tblBorders>
        <w:top w:val="single" w:sz="2" w:space="0" w:color="5DEFF6" w:themeColor="accent3" w:themeTint="99"/>
        <w:bottom w:val="single" w:sz="2" w:space="0" w:color="5DEFF6" w:themeColor="accent3" w:themeTint="99"/>
        <w:insideH w:val="single" w:sz="2" w:space="0" w:color="5DEFF6" w:themeColor="accent3" w:themeTint="99"/>
        <w:insideV w:val="single" w:sz="2" w:space="0" w:color="5DEFF6" w:themeColor="accent3" w:themeTint="99"/>
      </w:tblBorders>
    </w:tblPr>
    <w:tblStylePr w:type="firstRow">
      <w:rPr>
        <w:b/>
        <w:bCs/>
      </w:rPr>
      <w:tblPr/>
      <w:tcPr>
        <w:tcBorders>
          <w:top w:val="nil"/>
          <w:bottom w:val="single" w:sz="12" w:space="0" w:color="5DEFF6" w:themeColor="accent3" w:themeTint="99"/>
          <w:insideH w:val="nil"/>
          <w:insideV w:val="nil"/>
        </w:tcBorders>
        <w:shd w:val="clear" w:color="auto" w:fill="FFFFFF" w:themeFill="background1"/>
      </w:tcPr>
    </w:tblStylePr>
    <w:tblStylePr w:type="lastRow">
      <w:rPr>
        <w:b/>
        <w:bCs/>
      </w:rPr>
      <w:tblPr/>
      <w:tcPr>
        <w:tcBorders>
          <w:top w:val="double" w:sz="2" w:space="0" w:color="5DEFF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2-Accent4">
    <w:name w:val="Grid Table 2 Accent 4"/>
    <w:basedOn w:val="TableNormal"/>
    <w:uiPriority w:val="47"/>
    <w:rsid w:val="00572222"/>
    <w:pPr>
      <w:spacing w:after="0" w:line="240" w:lineRule="auto"/>
    </w:pPr>
    <w:tblPr>
      <w:tblStyleRowBandSize w:val="1"/>
      <w:tblStyleColBandSize w:val="1"/>
      <w:tblBorders>
        <w:top w:val="single" w:sz="2" w:space="0" w:color="5FF2CA" w:themeColor="accent4" w:themeTint="99"/>
        <w:bottom w:val="single" w:sz="2" w:space="0" w:color="5FF2CA" w:themeColor="accent4" w:themeTint="99"/>
        <w:insideH w:val="single" w:sz="2" w:space="0" w:color="5FF2CA" w:themeColor="accent4" w:themeTint="99"/>
        <w:insideV w:val="single" w:sz="2" w:space="0" w:color="5FF2CA" w:themeColor="accent4" w:themeTint="99"/>
      </w:tblBorders>
    </w:tblPr>
    <w:tblStylePr w:type="firstRow">
      <w:rPr>
        <w:b/>
        <w:bCs/>
      </w:rPr>
      <w:tblPr/>
      <w:tcPr>
        <w:tcBorders>
          <w:top w:val="nil"/>
          <w:bottom w:val="single" w:sz="12" w:space="0" w:color="5FF2CA" w:themeColor="accent4" w:themeTint="99"/>
          <w:insideH w:val="nil"/>
          <w:insideV w:val="nil"/>
        </w:tcBorders>
        <w:shd w:val="clear" w:color="auto" w:fill="FFFFFF" w:themeFill="background1"/>
      </w:tcPr>
    </w:tblStylePr>
    <w:tblStylePr w:type="lastRow">
      <w:rPr>
        <w:b/>
        <w:bCs/>
      </w:rPr>
      <w:tblPr/>
      <w:tcPr>
        <w:tcBorders>
          <w:top w:val="double" w:sz="2" w:space="0" w:color="5FF2CA"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2-Accent5">
    <w:name w:val="Grid Table 2 Accent 5"/>
    <w:basedOn w:val="TableNormal"/>
    <w:uiPriority w:val="47"/>
    <w:rsid w:val="00572222"/>
    <w:pPr>
      <w:spacing w:after="0" w:line="240" w:lineRule="auto"/>
    </w:pPr>
    <w:tblPr>
      <w:tblStyleRowBandSize w:val="1"/>
      <w:tblStyleColBandSize w:val="1"/>
      <w:tblBorders>
        <w:top w:val="single" w:sz="2" w:space="0" w:color="B0DFA0" w:themeColor="accent5" w:themeTint="99"/>
        <w:bottom w:val="single" w:sz="2" w:space="0" w:color="B0DFA0" w:themeColor="accent5" w:themeTint="99"/>
        <w:insideH w:val="single" w:sz="2" w:space="0" w:color="B0DFA0" w:themeColor="accent5" w:themeTint="99"/>
        <w:insideV w:val="single" w:sz="2" w:space="0" w:color="B0DFA0" w:themeColor="accent5" w:themeTint="99"/>
      </w:tblBorders>
    </w:tblPr>
    <w:tblStylePr w:type="firstRow">
      <w:rPr>
        <w:b/>
        <w:bCs/>
      </w:rPr>
      <w:tblPr/>
      <w:tcPr>
        <w:tcBorders>
          <w:top w:val="nil"/>
          <w:bottom w:val="single" w:sz="12" w:space="0" w:color="B0DFA0" w:themeColor="accent5" w:themeTint="99"/>
          <w:insideH w:val="nil"/>
          <w:insideV w:val="nil"/>
        </w:tcBorders>
        <w:shd w:val="clear" w:color="auto" w:fill="FFFFFF" w:themeFill="background1"/>
      </w:tcPr>
    </w:tblStylePr>
    <w:tblStylePr w:type="lastRow">
      <w:rPr>
        <w:b/>
        <w:bCs/>
      </w:rPr>
      <w:tblPr/>
      <w:tcPr>
        <w:tcBorders>
          <w:top w:val="double" w:sz="2" w:space="0" w:color="B0DFA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2-Accent6">
    <w:name w:val="Grid Table 2 Accent 6"/>
    <w:basedOn w:val="TableNormal"/>
    <w:uiPriority w:val="47"/>
    <w:rsid w:val="00572222"/>
    <w:pPr>
      <w:spacing w:after="0" w:line="240" w:lineRule="auto"/>
    </w:pPr>
    <w:tblPr>
      <w:tblStyleRowBandSize w:val="1"/>
      <w:tblStyleColBandSize w:val="1"/>
      <w:tblBorders>
        <w:top w:val="single" w:sz="2" w:space="0" w:color="C8DA91" w:themeColor="accent6" w:themeTint="99"/>
        <w:bottom w:val="single" w:sz="2" w:space="0" w:color="C8DA91" w:themeColor="accent6" w:themeTint="99"/>
        <w:insideH w:val="single" w:sz="2" w:space="0" w:color="C8DA91" w:themeColor="accent6" w:themeTint="99"/>
        <w:insideV w:val="single" w:sz="2" w:space="0" w:color="C8DA91" w:themeColor="accent6" w:themeTint="99"/>
      </w:tblBorders>
    </w:tblPr>
    <w:tblStylePr w:type="firstRow">
      <w:rPr>
        <w:b/>
        <w:bCs/>
      </w:rPr>
      <w:tblPr/>
      <w:tcPr>
        <w:tcBorders>
          <w:top w:val="nil"/>
          <w:bottom w:val="single" w:sz="12" w:space="0" w:color="C8DA91" w:themeColor="accent6" w:themeTint="99"/>
          <w:insideH w:val="nil"/>
          <w:insideV w:val="nil"/>
        </w:tcBorders>
        <w:shd w:val="clear" w:color="auto" w:fill="FFFFFF" w:themeFill="background1"/>
      </w:tcPr>
    </w:tblStylePr>
    <w:tblStylePr w:type="lastRow">
      <w:rPr>
        <w:b/>
        <w:bCs/>
      </w:rPr>
      <w:tblPr/>
      <w:tcPr>
        <w:tcBorders>
          <w:top w:val="double" w:sz="2" w:space="0" w:color="C8DA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3">
    <w:name w:val="Grid Table 3"/>
    <w:basedOn w:val="TableNormal"/>
    <w:uiPriority w:val="48"/>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72222"/>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3-Accent2">
    <w:name w:val="Grid Table 3 Accent 2"/>
    <w:basedOn w:val="TableNormal"/>
    <w:uiPriority w:val="48"/>
    <w:rsid w:val="00572222"/>
    <w:pPr>
      <w:spacing w:after="0" w:line="240" w:lineRule="auto"/>
    </w:pPr>
    <w:tblPr>
      <w:tblStyleRowBandSize w:val="1"/>
      <w:tblStyleColBandSize w:val="1"/>
      <w:tblBorders>
        <w:top w:val="single" w:sz="4" w:space="0" w:color="59CEFF" w:themeColor="accent2" w:themeTint="99"/>
        <w:left w:val="single" w:sz="4" w:space="0" w:color="59CEFF" w:themeColor="accent2" w:themeTint="99"/>
        <w:bottom w:val="single" w:sz="4" w:space="0" w:color="59CEFF" w:themeColor="accent2" w:themeTint="99"/>
        <w:right w:val="single" w:sz="4" w:space="0" w:color="59CEFF" w:themeColor="accent2" w:themeTint="99"/>
        <w:insideH w:val="single" w:sz="4" w:space="0" w:color="59CEFF" w:themeColor="accent2" w:themeTint="99"/>
        <w:insideV w:val="single" w:sz="4" w:space="0" w:color="59C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EFF" w:themeFill="accent2" w:themeFillTint="33"/>
      </w:tcPr>
    </w:tblStylePr>
    <w:tblStylePr w:type="band1Horz">
      <w:tblPr/>
      <w:tcPr>
        <w:shd w:val="clear" w:color="auto" w:fill="C7EEFF" w:themeFill="accent2" w:themeFillTint="33"/>
      </w:tcPr>
    </w:tblStylePr>
    <w:tblStylePr w:type="neCell">
      <w:tblPr/>
      <w:tcPr>
        <w:tcBorders>
          <w:bottom w:val="single" w:sz="4" w:space="0" w:color="59CEFF" w:themeColor="accent2" w:themeTint="99"/>
        </w:tcBorders>
      </w:tcPr>
    </w:tblStylePr>
    <w:tblStylePr w:type="nwCell">
      <w:tblPr/>
      <w:tcPr>
        <w:tcBorders>
          <w:bottom w:val="single" w:sz="4" w:space="0" w:color="59CEFF" w:themeColor="accent2" w:themeTint="99"/>
        </w:tcBorders>
      </w:tcPr>
    </w:tblStylePr>
    <w:tblStylePr w:type="seCell">
      <w:tblPr/>
      <w:tcPr>
        <w:tcBorders>
          <w:top w:val="single" w:sz="4" w:space="0" w:color="59CEFF" w:themeColor="accent2" w:themeTint="99"/>
        </w:tcBorders>
      </w:tcPr>
    </w:tblStylePr>
    <w:tblStylePr w:type="swCell">
      <w:tblPr/>
      <w:tcPr>
        <w:tcBorders>
          <w:top w:val="single" w:sz="4" w:space="0" w:color="59CEFF" w:themeColor="accent2" w:themeTint="99"/>
        </w:tcBorders>
      </w:tcPr>
    </w:tblStylePr>
  </w:style>
  <w:style w:type="table" w:styleId="GridTable3-Accent3">
    <w:name w:val="Grid Table 3 Accent 3"/>
    <w:basedOn w:val="TableNormal"/>
    <w:uiPriority w:val="48"/>
    <w:rsid w:val="00572222"/>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3-Accent4">
    <w:name w:val="Grid Table 3 Accent 4"/>
    <w:basedOn w:val="TableNormal"/>
    <w:uiPriority w:val="48"/>
    <w:rsid w:val="00572222"/>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3-Accent5">
    <w:name w:val="Grid Table 3 Accent 5"/>
    <w:basedOn w:val="TableNormal"/>
    <w:uiPriority w:val="48"/>
    <w:rsid w:val="00572222"/>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3-Accent6">
    <w:name w:val="Grid Table 3 Accent 6"/>
    <w:basedOn w:val="TableNormal"/>
    <w:uiPriority w:val="48"/>
    <w:rsid w:val="00572222"/>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table" w:styleId="GridTable4">
    <w:name w:val="Grid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72222"/>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insideV w:val="nil"/>
        </w:tcBorders>
        <w:shd w:val="clear" w:color="auto" w:fill="0F6FC6" w:themeFill="accent1"/>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4-Accent2">
    <w:name w:val="Grid Table 4 Accent 2"/>
    <w:basedOn w:val="TableNormal"/>
    <w:uiPriority w:val="49"/>
    <w:rsid w:val="00572222"/>
    <w:pPr>
      <w:spacing w:after="0" w:line="240" w:lineRule="auto"/>
    </w:pPr>
    <w:tblPr>
      <w:tblStyleRowBandSize w:val="1"/>
      <w:tblStyleColBandSize w:val="1"/>
      <w:tblBorders>
        <w:top w:val="single" w:sz="4" w:space="0" w:color="59CEFF" w:themeColor="accent2" w:themeTint="99"/>
        <w:left w:val="single" w:sz="4" w:space="0" w:color="59CEFF" w:themeColor="accent2" w:themeTint="99"/>
        <w:bottom w:val="single" w:sz="4" w:space="0" w:color="59CEFF" w:themeColor="accent2" w:themeTint="99"/>
        <w:right w:val="single" w:sz="4" w:space="0" w:color="59CEFF" w:themeColor="accent2" w:themeTint="99"/>
        <w:insideH w:val="single" w:sz="4" w:space="0" w:color="59CEFF" w:themeColor="accent2" w:themeTint="99"/>
        <w:insideV w:val="single" w:sz="4" w:space="0" w:color="59CEFF" w:themeColor="accent2" w:themeTint="99"/>
      </w:tblBorders>
    </w:tblPr>
    <w:tblStylePr w:type="firstRow">
      <w:rPr>
        <w:b/>
        <w:bCs/>
        <w:color w:val="FFFFFF" w:themeColor="background1"/>
      </w:rPr>
      <w:tblPr/>
      <w:tcPr>
        <w:tcBorders>
          <w:top w:val="single" w:sz="4" w:space="0" w:color="00A7EA" w:themeColor="accent2"/>
          <w:left w:val="single" w:sz="4" w:space="0" w:color="00A7EA" w:themeColor="accent2"/>
          <w:bottom w:val="single" w:sz="4" w:space="0" w:color="00A7EA" w:themeColor="accent2"/>
          <w:right w:val="single" w:sz="4" w:space="0" w:color="00A7EA" w:themeColor="accent2"/>
          <w:insideH w:val="nil"/>
          <w:insideV w:val="nil"/>
        </w:tcBorders>
        <w:shd w:val="clear" w:color="auto" w:fill="00A7EA" w:themeFill="accent2"/>
      </w:tcPr>
    </w:tblStylePr>
    <w:tblStylePr w:type="lastRow">
      <w:rPr>
        <w:b/>
        <w:bCs/>
      </w:rPr>
      <w:tblPr/>
      <w:tcPr>
        <w:tcBorders>
          <w:top w:val="double" w:sz="4" w:space="0" w:color="00A7EA" w:themeColor="accent2"/>
        </w:tcBorders>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GridTable4-Accent3">
    <w:name w:val="Grid Table 4 Accent 3"/>
    <w:basedOn w:val="TableNormal"/>
    <w:uiPriority w:val="49"/>
    <w:rsid w:val="00572222"/>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insideV w:val="nil"/>
        </w:tcBorders>
        <w:shd w:val="clear" w:color="auto" w:fill="0BD0D9" w:themeFill="accent3"/>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4-Accent4">
    <w:name w:val="Grid Table 4 Accent 4"/>
    <w:basedOn w:val="TableNormal"/>
    <w:uiPriority w:val="49"/>
    <w:rsid w:val="00572222"/>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insideV w:val="nil"/>
        </w:tcBorders>
        <w:shd w:val="clear" w:color="auto" w:fill="10CF9B" w:themeFill="accent4"/>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4-Accent5">
    <w:name w:val="Grid Table 4 Accent 5"/>
    <w:basedOn w:val="TableNormal"/>
    <w:uiPriority w:val="49"/>
    <w:rsid w:val="00572222"/>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insideV w:val="nil"/>
        </w:tcBorders>
        <w:shd w:val="clear" w:color="auto" w:fill="7CCA62" w:themeFill="accent5"/>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4-Accent6">
    <w:name w:val="Grid Table 4 Accent 6"/>
    <w:basedOn w:val="TableNormal"/>
    <w:uiPriority w:val="49"/>
    <w:rsid w:val="00572222"/>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insideV w:val="nil"/>
        </w:tcBorders>
        <w:shd w:val="clear" w:color="auto" w:fill="A5C249" w:themeFill="accent6"/>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5Dark">
    <w:name w:val="Grid Table 5 Dark"/>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2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6FC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6FC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6FC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6FC6" w:themeFill="accent1"/>
      </w:tcPr>
    </w:tblStylePr>
    <w:tblStylePr w:type="band1Vert">
      <w:tblPr/>
      <w:tcPr>
        <w:shd w:val="clear" w:color="auto" w:fill="90C5F6" w:themeFill="accent1" w:themeFillTint="66"/>
      </w:tcPr>
    </w:tblStylePr>
    <w:tblStylePr w:type="band1Horz">
      <w:tblPr/>
      <w:tcPr>
        <w:shd w:val="clear" w:color="auto" w:fill="90C5F6" w:themeFill="accent1" w:themeFillTint="66"/>
      </w:tcPr>
    </w:tblStylePr>
  </w:style>
  <w:style w:type="table" w:styleId="GridTable5Dark-Accent2">
    <w:name w:val="Grid Table 5 Dark Accent 2"/>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7E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7E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7E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7E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7EA" w:themeFill="accent2"/>
      </w:tcPr>
    </w:tblStylePr>
    <w:tblStylePr w:type="band1Vert">
      <w:tblPr/>
      <w:tcPr>
        <w:shd w:val="clear" w:color="auto" w:fill="90DEFF" w:themeFill="accent2" w:themeFillTint="66"/>
      </w:tcPr>
    </w:tblStylePr>
    <w:tblStylePr w:type="band1Horz">
      <w:tblPr/>
      <w:tcPr>
        <w:shd w:val="clear" w:color="auto" w:fill="90DEFF" w:themeFill="accent2" w:themeFillTint="66"/>
      </w:tcPr>
    </w:tblStylePr>
  </w:style>
  <w:style w:type="table" w:styleId="GridTable5Dark-Accent3">
    <w:name w:val="Grid Table 5 Dark Accent 3"/>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9FC"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D0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D0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D0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D0D9" w:themeFill="accent3"/>
      </w:tcPr>
    </w:tblStylePr>
    <w:tblStylePr w:type="band1Vert">
      <w:tblPr/>
      <w:tcPr>
        <w:shd w:val="clear" w:color="auto" w:fill="93F4F9" w:themeFill="accent3" w:themeFillTint="66"/>
      </w:tcPr>
    </w:tblStylePr>
    <w:tblStylePr w:type="band1Horz">
      <w:tblPr/>
      <w:tcPr>
        <w:shd w:val="clear" w:color="auto" w:fill="93F4F9" w:themeFill="accent3" w:themeFillTint="66"/>
      </w:tcPr>
    </w:tblStylePr>
  </w:style>
  <w:style w:type="table" w:styleId="GridTable5Dark-Accent4">
    <w:name w:val="Grid Table 5 Dark Accent 4"/>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BED"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0CF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0CF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0CF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0CF9B" w:themeFill="accent4"/>
      </w:tcPr>
    </w:tblStylePr>
    <w:tblStylePr w:type="band1Vert">
      <w:tblPr/>
      <w:tcPr>
        <w:shd w:val="clear" w:color="auto" w:fill="94F6DB" w:themeFill="accent4" w:themeFillTint="66"/>
      </w:tcPr>
    </w:tblStylePr>
    <w:tblStylePr w:type="band1Horz">
      <w:tblPr/>
      <w:tcPr>
        <w:shd w:val="clear" w:color="auto" w:fill="94F6DB" w:themeFill="accent4" w:themeFillTint="66"/>
      </w:tcPr>
    </w:tblStylePr>
  </w:style>
  <w:style w:type="table" w:styleId="GridTable5Dark-Accent5">
    <w:name w:val="Grid Table 5 Dark Accent 5"/>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F4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CCA6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CCA6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CCA6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CCA62" w:themeFill="accent5"/>
      </w:tcPr>
    </w:tblStylePr>
    <w:tblStylePr w:type="band1Vert">
      <w:tblPr/>
      <w:tcPr>
        <w:shd w:val="clear" w:color="auto" w:fill="CAE9C0" w:themeFill="accent5" w:themeFillTint="66"/>
      </w:tcPr>
    </w:tblStylePr>
    <w:tblStylePr w:type="band1Horz">
      <w:tblPr/>
      <w:tcPr>
        <w:shd w:val="clear" w:color="auto" w:fill="CAE9C0" w:themeFill="accent5" w:themeFillTint="66"/>
      </w:tcPr>
    </w:tblStylePr>
  </w:style>
  <w:style w:type="table" w:styleId="GridTable5Dark-Accent6">
    <w:name w:val="Grid Table 5 Dark Accent 6"/>
    <w:basedOn w:val="TableNormal"/>
    <w:uiPriority w:val="50"/>
    <w:rsid w:val="005722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2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C24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C24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C24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C249" w:themeFill="accent6"/>
      </w:tcPr>
    </w:tblStylePr>
    <w:tblStylePr w:type="band1Vert">
      <w:tblPr/>
      <w:tcPr>
        <w:shd w:val="clear" w:color="auto" w:fill="DAE6B6" w:themeFill="accent6" w:themeFillTint="66"/>
      </w:tcPr>
    </w:tblStylePr>
    <w:tblStylePr w:type="band1Horz">
      <w:tblPr/>
      <w:tcPr>
        <w:shd w:val="clear" w:color="auto" w:fill="DAE6B6" w:themeFill="accent6" w:themeFillTint="66"/>
      </w:tcPr>
    </w:tblStylePr>
  </w:style>
  <w:style w:type="table" w:styleId="GridTable6Colorful">
    <w:name w:val="Grid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72222"/>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bottom w:val="single" w:sz="12" w:space="0" w:color="59A9F2" w:themeColor="accent1" w:themeTint="99"/>
        </w:tcBorders>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GridTable6Colorful-Accent2">
    <w:name w:val="Grid Table 6 Colorful Accent 2"/>
    <w:basedOn w:val="TableNormal"/>
    <w:uiPriority w:val="51"/>
    <w:rsid w:val="00572222"/>
    <w:pPr>
      <w:spacing w:after="0" w:line="240" w:lineRule="auto"/>
    </w:pPr>
    <w:rPr>
      <w:color w:val="007CAF" w:themeColor="accent2" w:themeShade="BF"/>
    </w:rPr>
    <w:tblPr>
      <w:tblStyleRowBandSize w:val="1"/>
      <w:tblStyleColBandSize w:val="1"/>
      <w:tblBorders>
        <w:top w:val="single" w:sz="4" w:space="0" w:color="59CEFF" w:themeColor="accent2" w:themeTint="99"/>
        <w:left w:val="single" w:sz="4" w:space="0" w:color="59CEFF" w:themeColor="accent2" w:themeTint="99"/>
        <w:bottom w:val="single" w:sz="4" w:space="0" w:color="59CEFF" w:themeColor="accent2" w:themeTint="99"/>
        <w:right w:val="single" w:sz="4" w:space="0" w:color="59CEFF" w:themeColor="accent2" w:themeTint="99"/>
        <w:insideH w:val="single" w:sz="4" w:space="0" w:color="59CEFF" w:themeColor="accent2" w:themeTint="99"/>
        <w:insideV w:val="single" w:sz="4" w:space="0" w:color="59CEFF" w:themeColor="accent2" w:themeTint="99"/>
      </w:tblBorders>
    </w:tblPr>
    <w:tblStylePr w:type="firstRow">
      <w:rPr>
        <w:b/>
        <w:bCs/>
      </w:rPr>
      <w:tblPr/>
      <w:tcPr>
        <w:tcBorders>
          <w:bottom w:val="single" w:sz="12" w:space="0" w:color="59CEFF" w:themeColor="accent2" w:themeTint="99"/>
        </w:tcBorders>
      </w:tcPr>
    </w:tblStylePr>
    <w:tblStylePr w:type="lastRow">
      <w:rPr>
        <w:b/>
        <w:bCs/>
      </w:rPr>
      <w:tblPr/>
      <w:tcPr>
        <w:tcBorders>
          <w:top w:val="double" w:sz="4" w:space="0" w:color="59CEFF" w:themeColor="accent2" w:themeTint="99"/>
        </w:tcBorders>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GridTable6Colorful-Accent3">
    <w:name w:val="Grid Table 6 Colorful Accent 3"/>
    <w:basedOn w:val="TableNormal"/>
    <w:uiPriority w:val="51"/>
    <w:rsid w:val="00572222"/>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bottom w:val="single" w:sz="12" w:space="0" w:color="5DEFF6" w:themeColor="accent3" w:themeTint="99"/>
        </w:tcBorders>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GridTable6Colorful-Accent4">
    <w:name w:val="Grid Table 6 Colorful Accent 4"/>
    <w:basedOn w:val="TableNormal"/>
    <w:uiPriority w:val="51"/>
    <w:rsid w:val="00572222"/>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bottom w:val="single" w:sz="12" w:space="0" w:color="5FF2CA" w:themeColor="accent4" w:themeTint="99"/>
        </w:tcBorders>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GridTable6Colorful-Accent5">
    <w:name w:val="Grid Table 6 Colorful Accent 5"/>
    <w:basedOn w:val="TableNormal"/>
    <w:uiPriority w:val="51"/>
    <w:rsid w:val="00572222"/>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bottom w:val="single" w:sz="12" w:space="0" w:color="B0DFA0" w:themeColor="accent5" w:themeTint="99"/>
        </w:tcBorders>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GridTable6Colorful-Accent6">
    <w:name w:val="Grid Table 6 Colorful Accent 6"/>
    <w:basedOn w:val="TableNormal"/>
    <w:uiPriority w:val="51"/>
    <w:rsid w:val="00572222"/>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bottom w:val="single" w:sz="12" w:space="0" w:color="C8DA91" w:themeColor="accent6" w:themeTint="99"/>
        </w:tcBorders>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GridTable7Colorful">
    <w:name w:val="Grid Table 7 Colorful"/>
    <w:basedOn w:val="TableNormal"/>
    <w:uiPriority w:val="52"/>
    <w:rsid w:val="0057222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72222"/>
    <w:pPr>
      <w:spacing w:after="0" w:line="240" w:lineRule="auto"/>
    </w:pPr>
    <w:rPr>
      <w:color w:val="0B5294" w:themeColor="accent1" w:themeShade="BF"/>
    </w:r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insideV w:val="single" w:sz="4" w:space="0" w:color="59A9F2"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bottom w:val="single" w:sz="4" w:space="0" w:color="59A9F2" w:themeColor="accent1" w:themeTint="99"/>
        </w:tcBorders>
      </w:tcPr>
    </w:tblStylePr>
    <w:tblStylePr w:type="nwCell">
      <w:tblPr/>
      <w:tcPr>
        <w:tcBorders>
          <w:bottom w:val="single" w:sz="4" w:space="0" w:color="59A9F2" w:themeColor="accent1" w:themeTint="99"/>
        </w:tcBorders>
      </w:tcPr>
    </w:tblStylePr>
    <w:tblStylePr w:type="seCell">
      <w:tblPr/>
      <w:tcPr>
        <w:tcBorders>
          <w:top w:val="single" w:sz="4" w:space="0" w:color="59A9F2" w:themeColor="accent1" w:themeTint="99"/>
        </w:tcBorders>
      </w:tcPr>
    </w:tblStylePr>
    <w:tblStylePr w:type="swCell">
      <w:tblPr/>
      <w:tcPr>
        <w:tcBorders>
          <w:top w:val="single" w:sz="4" w:space="0" w:color="59A9F2" w:themeColor="accent1" w:themeTint="99"/>
        </w:tcBorders>
      </w:tcPr>
    </w:tblStylePr>
  </w:style>
  <w:style w:type="table" w:styleId="GridTable7Colorful-Accent2">
    <w:name w:val="Grid Table 7 Colorful Accent 2"/>
    <w:basedOn w:val="TableNormal"/>
    <w:uiPriority w:val="52"/>
    <w:rsid w:val="00572222"/>
    <w:pPr>
      <w:spacing w:after="0" w:line="240" w:lineRule="auto"/>
    </w:pPr>
    <w:rPr>
      <w:color w:val="007CAF" w:themeColor="accent2" w:themeShade="BF"/>
    </w:rPr>
    <w:tblPr>
      <w:tblStyleRowBandSize w:val="1"/>
      <w:tblStyleColBandSize w:val="1"/>
      <w:tblBorders>
        <w:top w:val="single" w:sz="4" w:space="0" w:color="59CEFF" w:themeColor="accent2" w:themeTint="99"/>
        <w:left w:val="single" w:sz="4" w:space="0" w:color="59CEFF" w:themeColor="accent2" w:themeTint="99"/>
        <w:bottom w:val="single" w:sz="4" w:space="0" w:color="59CEFF" w:themeColor="accent2" w:themeTint="99"/>
        <w:right w:val="single" w:sz="4" w:space="0" w:color="59CEFF" w:themeColor="accent2" w:themeTint="99"/>
        <w:insideH w:val="single" w:sz="4" w:space="0" w:color="59CEFF" w:themeColor="accent2" w:themeTint="99"/>
        <w:insideV w:val="single" w:sz="4" w:space="0" w:color="59C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7EEFF" w:themeFill="accent2" w:themeFillTint="33"/>
      </w:tcPr>
    </w:tblStylePr>
    <w:tblStylePr w:type="band1Horz">
      <w:tblPr/>
      <w:tcPr>
        <w:shd w:val="clear" w:color="auto" w:fill="C7EEFF" w:themeFill="accent2" w:themeFillTint="33"/>
      </w:tcPr>
    </w:tblStylePr>
    <w:tblStylePr w:type="neCell">
      <w:tblPr/>
      <w:tcPr>
        <w:tcBorders>
          <w:bottom w:val="single" w:sz="4" w:space="0" w:color="59CEFF" w:themeColor="accent2" w:themeTint="99"/>
        </w:tcBorders>
      </w:tcPr>
    </w:tblStylePr>
    <w:tblStylePr w:type="nwCell">
      <w:tblPr/>
      <w:tcPr>
        <w:tcBorders>
          <w:bottom w:val="single" w:sz="4" w:space="0" w:color="59CEFF" w:themeColor="accent2" w:themeTint="99"/>
        </w:tcBorders>
      </w:tcPr>
    </w:tblStylePr>
    <w:tblStylePr w:type="seCell">
      <w:tblPr/>
      <w:tcPr>
        <w:tcBorders>
          <w:top w:val="single" w:sz="4" w:space="0" w:color="59CEFF" w:themeColor="accent2" w:themeTint="99"/>
        </w:tcBorders>
      </w:tcPr>
    </w:tblStylePr>
    <w:tblStylePr w:type="swCell">
      <w:tblPr/>
      <w:tcPr>
        <w:tcBorders>
          <w:top w:val="single" w:sz="4" w:space="0" w:color="59CEFF" w:themeColor="accent2" w:themeTint="99"/>
        </w:tcBorders>
      </w:tcPr>
    </w:tblStylePr>
  </w:style>
  <w:style w:type="table" w:styleId="GridTable7Colorful-Accent3">
    <w:name w:val="Grid Table 7 Colorful Accent 3"/>
    <w:basedOn w:val="TableNormal"/>
    <w:uiPriority w:val="52"/>
    <w:rsid w:val="00572222"/>
    <w:pPr>
      <w:spacing w:after="0" w:line="240" w:lineRule="auto"/>
    </w:pPr>
    <w:rPr>
      <w:color w:val="089BA2" w:themeColor="accent3" w:themeShade="BF"/>
    </w:r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insideV w:val="single" w:sz="4" w:space="0" w:color="5DEFF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bottom w:val="single" w:sz="4" w:space="0" w:color="5DEFF6" w:themeColor="accent3" w:themeTint="99"/>
        </w:tcBorders>
      </w:tcPr>
    </w:tblStylePr>
    <w:tblStylePr w:type="nwCell">
      <w:tblPr/>
      <w:tcPr>
        <w:tcBorders>
          <w:bottom w:val="single" w:sz="4" w:space="0" w:color="5DEFF6" w:themeColor="accent3" w:themeTint="99"/>
        </w:tcBorders>
      </w:tcPr>
    </w:tblStylePr>
    <w:tblStylePr w:type="seCell">
      <w:tblPr/>
      <w:tcPr>
        <w:tcBorders>
          <w:top w:val="single" w:sz="4" w:space="0" w:color="5DEFF6" w:themeColor="accent3" w:themeTint="99"/>
        </w:tcBorders>
      </w:tcPr>
    </w:tblStylePr>
    <w:tblStylePr w:type="swCell">
      <w:tblPr/>
      <w:tcPr>
        <w:tcBorders>
          <w:top w:val="single" w:sz="4" w:space="0" w:color="5DEFF6" w:themeColor="accent3" w:themeTint="99"/>
        </w:tcBorders>
      </w:tcPr>
    </w:tblStylePr>
  </w:style>
  <w:style w:type="table" w:styleId="GridTable7Colorful-Accent4">
    <w:name w:val="Grid Table 7 Colorful Accent 4"/>
    <w:basedOn w:val="TableNormal"/>
    <w:uiPriority w:val="52"/>
    <w:rsid w:val="00572222"/>
    <w:pPr>
      <w:spacing w:after="0" w:line="240" w:lineRule="auto"/>
    </w:pPr>
    <w:rPr>
      <w:color w:val="0C9A73" w:themeColor="accent4" w:themeShade="BF"/>
    </w:r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insideV w:val="single" w:sz="4" w:space="0" w:color="5FF2CA"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bottom w:val="single" w:sz="4" w:space="0" w:color="5FF2CA" w:themeColor="accent4" w:themeTint="99"/>
        </w:tcBorders>
      </w:tcPr>
    </w:tblStylePr>
    <w:tblStylePr w:type="nwCell">
      <w:tblPr/>
      <w:tcPr>
        <w:tcBorders>
          <w:bottom w:val="single" w:sz="4" w:space="0" w:color="5FF2CA" w:themeColor="accent4" w:themeTint="99"/>
        </w:tcBorders>
      </w:tcPr>
    </w:tblStylePr>
    <w:tblStylePr w:type="seCell">
      <w:tblPr/>
      <w:tcPr>
        <w:tcBorders>
          <w:top w:val="single" w:sz="4" w:space="0" w:color="5FF2CA" w:themeColor="accent4" w:themeTint="99"/>
        </w:tcBorders>
      </w:tcPr>
    </w:tblStylePr>
    <w:tblStylePr w:type="swCell">
      <w:tblPr/>
      <w:tcPr>
        <w:tcBorders>
          <w:top w:val="single" w:sz="4" w:space="0" w:color="5FF2CA" w:themeColor="accent4" w:themeTint="99"/>
        </w:tcBorders>
      </w:tcPr>
    </w:tblStylePr>
  </w:style>
  <w:style w:type="table" w:styleId="GridTable7Colorful-Accent5">
    <w:name w:val="Grid Table 7 Colorful Accent 5"/>
    <w:basedOn w:val="TableNormal"/>
    <w:uiPriority w:val="52"/>
    <w:rsid w:val="00572222"/>
    <w:pPr>
      <w:spacing w:after="0" w:line="240" w:lineRule="auto"/>
    </w:pPr>
    <w:rPr>
      <w:color w:val="54A738" w:themeColor="accent5" w:themeShade="BF"/>
    </w:r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insideV w:val="single" w:sz="4" w:space="0" w:color="B0DF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bottom w:val="single" w:sz="4" w:space="0" w:color="B0DFA0" w:themeColor="accent5" w:themeTint="99"/>
        </w:tcBorders>
      </w:tcPr>
    </w:tblStylePr>
    <w:tblStylePr w:type="nwCell">
      <w:tblPr/>
      <w:tcPr>
        <w:tcBorders>
          <w:bottom w:val="single" w:sz="4" w:space="0" w:color="B0DFA0" w:themeColor="accent5" w:themeTint="99"/>
        </w:tcBorders>
      </w:tcPr>
    </w:tblStylePr>
    <w:tblStylePr w:type="seCell">
      <w:tblPr/>
      <w:tcPr>
        <w:tcBorders>
          <w:top w:val="single" w:sz="4" w:space="0" w:color="B0DFA0" w:themeColor="accent5" w:themeTint="99"/>
        </w:tcBorders>
      </w:tcPr>
    </w:tblStylePr>
    <w:tblStylePr w:type="swCell">
      <w:tblPr/>
      <w:tcPr>
        <w:tcBorders>
          <w:top w:val="single" w:sz="4" w:space="0" w:color="B0DFA0" w:themeColor="accent5" w:themeTint="99"/>
        </w:tcBorders>
      </w:tcPr>
    </w:tblStylePr>
  </w:style>
  <w:style w:type="table" w:styleId="GridTable7Colorful-Accent6">
    <w:name w:val="Grid Table 7 Colorful Accent 6"/>
    <w:basedOn w:val="TableNormal"/>
    <w:uiPriority w:val="52"/>
    <w:rsid w:val="00572222"/>
    <w:pPr>
      <w:spacing w:after="0" w:line="240" w:lineRule="auto"/>
    </w:pPr>
    <w:rPr>
      <w:color w:val="7D9532" w:themeColor="accent6" w:themeShade="BF"/>
    </w:r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insideV w:val="single" w:sz="4" w:space="0" w:color="C8DA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bottom w:val="single" w:sz="4" w:space="0" w:color="C8DA91" w:themeColor="accent6" w:themeTint="99"/>
        </w:tcBorders>
      </w:tcPr>
    </w:tblStylePr>
    <w:tblStylePr w:type="nwCell">
      <w:tblPr/>
      <w:tcPr>
        <w:tcBorders>
          <w:bottom w:val="single" w:sz="4" w:space="0" w:color="C8DA91" w:themeColor="accent6" w:themeTint="99"/>
        </w:tcBorders>
      </w:tcPr>
    </w:tblStylePr>
    <w:tblStylePr w:type="seCell">
      <w:tblPr/>
      <w:tcPr>
        <w:tcBorders>
          <w:top w:val="single" w:sz="4" w:space="0" w:color="C8DA91" w:themeColor="accent6" w:themeTint="99"/>
        </w:tcBorders>
      </w:tcPr>
    </w:tblStylePr>
    <w:tblStylePr w:type="swCell">
      <w:tblPr/>
      <w:tcPr>
        <w:tcBorders>
          <w:top w:val="single" w:sz="4" w:space="0" w:color="C8DA91" w:themeColor="accent6" w:themeTint="99"/>
        </w:tcBorders>
      </w:tcPr>
    </w:tblStylePr>
  </w:style>
  <w:style w:type="character" w:customStyle="1" w:styleId="Heading3Char">
    <w:name w:val="Heading 3 Char"/>
    <w:basedOn w:val="DefaultParagraphFont"/>
    <w:link w:val="Heading3"/>
    <w:uiPriority w:val="9"/>
    <w:rsid w:val="00572222"/>
    <w:rPr>
      <w:rFonts w:asciiTheme="majorHAnsi" w:eastAsiaTheme="majorEastAsia" w:hAnsiTheme="majorHAnsi" w:cstheme="majorBidi"/>
      <w:color w:val="073662" w:themeColor="accent1" w:themeShade="7F"/>
      <w:kern w:val="16"/>
      <w:sz w:val="24"/>
      <w:szCs w:val="24"/>
      <w14:ligatures w14:val="standardContextual"/>
      <w14:numForm w14:val="oldStyle"/>
      <w14:numSpacing w14:val="proportional"/>
      <w14:cntxtAlts/>
    </w:rPr>
  </w:style>
  <w:style w:type="character" w:customStyle="1" w:styleId="Heading4Char">
    <w:name w:val="Heading 4 Char"/>
    <w:basedOn w:val="DefaultParagraphFont"/>
    <w:link w:val="Heading4"/>
    <w:uiPriority w:val="9"/>
    <w:semiHidden/>
    <w:rsid w:val="00572222"/>
    <w:rPr>
      <w:rFonts w:asciiTheme="majorHAnsi" w:eastAsiaTheme="majorEastAsia" w:hAnsiTheme="majorHAnsi" w:cstheme="majorBidi"/>
      <w:i/>
      <w:iCs/>
      <w:color w:val="0B5294" w:themeColor="accent1" w:themeShade="BF"/>
      <w:kern w:val="16"/>
      <w:sz w:val="22"/>
      <w14:ligatures w14:val="standardContextual"/>
      <w14:numForm w14:val="oldStyle"/>
      <w14:numSpacing w14:val="proportional"/>
      <w14:cntxtAlts/>
    </w:rPr>
  </w:style>
  <w:style w:type="character" w:customStyle="1" w:styleId="Heading5Char">
    <w:name w:val="Heading 5 Char"/>
    <w:basedOn w:val="DefaultParagraphFont"/>
    <w:link w:val="Heading5"/>
    <w:uiPriority w:val="9"/>
    <w:semiHidden/>
    <w:rsid w:val="00572222"/>
    <w:rPr>
      <w:rFonts w:asciiTheme="majorHAnsi" w:eastAsiaTheme="majorEastAsia" w:hAnsiTheme="majorHAnsi" w:cstheme="majorBidi"/>
      <w:color w:val="0B5294" w:themeColor="accent1" w:themeShade="BF"/>
      <w:kern w:val="16"/>
      <w:sz w:val="22"/>
      <w14:ligatures w14:val="standardContextual"/>
      <w14:numForm w14:val="oldStyle"/>
      <w14:numSpacing w14:val="proportional"/>
      <w14:cntxtAlts/>
    </w:rPr>
  </w:style>
  <w:style w:type="character" w:customStyle="1" w:styleId="Heading6Char">
    <w:name w:val="Heading 6 Char"/>
    <w:basedOn w:val="DefaultParagraphFont"/>
    <w:link w:val="Heading6"/>
    <w:uiPriority w:val="9"/>
    <w:semiHidden/>
    <w:rsid w:val="00572222"/>
    <w:rPr>
      <w:rFonts w:asciiTheme="majorHAnsi" w:eastAsiaTheme="majorEastAsia" w:hAnsiTheme="majorHAnsi" w:cstheme="majorBidi"/>
      <w:color w:val="073662" w:themeColor="accent1" w:themeShade="7F"/>
      <w:kern w:val="16"/>
      <w:sz w:val="22"/>
      <w14:ligatures w14:val="standardContextual"/>
      <w14:numForm w14:val="oldStyle"/>
      <w14:numSpacing w14:val="proportional"/>
      <w14:cntxtAlts/>
    </w:rPr>
  </w:style>
  <w:style w:type="character" w:customStyle="1" w:styleId="Heading7Char">
    <w:name w:val="Heading 7 Char"/>
    <w:basedOn w:val="DefaultParagraphFont"/>
    <w:link w:val="Heading7"/>
    <w:uiPriority w:val="9"/>
    <w:semiHidden/>
    <w:rsid w:val="00572222"/>
    <w:rPr>
      <w:rFonts w:asciiTheme="majorHAnsi" w:eastAsiaTheme="majorEastAsia" w:hAnsiTheme="majorHAnsi" w:cstheme="majorBidi"/>
      <w:i/>
      <w:iCs/>
      <w:color w:val="073662" w:themeColor="accent1" w:themeShade="7F"/>
      <w:kern w:val="16"/>
      <w:sz w:val="22"/>
      <w14:ligatures w14:val="standardContextual"/>
      <w14:numForm w14:val="oldStyle"/>
      <w14:numSpacing w14:val="proportional"/>
      <w14:cntxtAlts/>
    </w:rPr>
  </w:style>
  <w:style w:type="character" w:customStyle="1" w:styleId="Heading8Char">
    <w:name w:val="Heading 8 Char"/>
    <w:basedOn w:val="DefaultParagraphFont"/>
    <w:link w:val="Heading8"/>
    <w:uiPriority w:val="9"/>
    <w:semiHidden/>
    <w:rsid w:val="00572222"/>
    <w:rPr>
      <w:rFonts w:asciiTheme="majorHAnsi" w:eastAsiaTheme="majorEastAsia" w:hAnsiTheme="majorHAnsi" w:cstheme="majorBidi"/>
      <w:color w:val="272727" w:themeColor="text1" w:themeTint="D8"/>
      <w:kern w:val="16"/>
      <w:sz w:val="22"/>
      <w:szCs w:val="21"/>
      <w14:ligatures w14:val="standardContextual"/>
      <w14:numForm w14:val="oldStyle"/>
      <w14:numSpacing w14:val="proportional"/>
      <w14:cntxtAlts/>
    </w:rPr>
  </w:style>
  <w:style w:type="character" w:customStyle="1" w:styleId="Heading9Char">
    <w:name w:val="Heading 9 Char"/>
    <w:basedOn w:val="DefaultParagraphFont"/>
    <w:link w:val="Heading9"/>
    <w:uiPriority w:val="9"/>
    <w:semiHidden/>
    <w:rsid w:val="00572222"/>
    <w:rPr>
      <w:rFonts w:asciiTheme="majorHAnsi" w:eastAsiaTheme="majorEastAsia" w:hAnsiTheme="majorHAnsi" w:cstheme="majorBidi"/>
      <w:i/>
      <w:iCs/>
      <w:color w:val="272727" w:themeColor="text1" w:themeTint="D8"/>
      <w:kern w:val="16"/>
      <w:sz w:val="22"/>
      <w:szCs w:val="21"/>
      <w14:ligatures w14:val="standardContextual"/>
      <w14:numForm w14:val="oldStyle"/>
      <w14:numSpacing w14:val="proportional"/>
      <w14:cntxtAlts/>
    </w:rPr>
  </w:style>
  <w:style w:type="character" w:styleId="HTMLAcronym">
    <w:name w:val="HTML Acronym"/>
    <w:basedOn w:val="DefaultParagraphFont"/>
    <w:uiPriority w:val="99"/>
    <w:semiHidden/>
    <w:unhideWhenUsed/>
    <w:rsid w:val="00572222"/>
    <w:rPr>
      <w:sz w:val="22"/>
    </w:rPr>
  </w:style>
  <w:style w:type="paragraph" w:styleId="HTMLAddress">
    <w:name w:val="HTML Address"/>
    <w:basedOn w:val="Normal"/>
    <w:link w:val="HTMLAddressChar"/>
    <w:uiPriority w:val="99"/>
    <w:semiHidden/>
    <w:unhideWhenUsed/>
    <w:rsid w:val="00572222"/>
    <w:pPr>
      <w:spacing w:after="0" w:line="240" w:lineRule="auto"/>
    </w:pPr>
    <w:rPr>
      <w:i/>
      <w:iCs/>
    </w:rPr>
  </w:style>
  <w:style w:type="character" w:customStyle="1" w:styleId="HTMLAddressChar">
    <w:name w:val="HTML Address Char"/>
    <w:basedOn w:val="DefaultParagraphFont"/>
    <w:link w:val="HTMLAddress"/>
    <w:uiPriority w:val="99"/>
    <w:semiHidden/>
    <w:rsid w:val="00572222"/>
    <w:rPr>
      <w:i/>
      <w:iCs/>
      <w:kern w:val="16"/>
      <w:sz w:val="22"/>
      <w14:ligatures w14:val="standardContextual"/>
      <w14:numForm w14:val="oldStyle"/>
      <w14:numSpacing w14:val="proportional"/>
      <w14:cntxtAlts/>
    </w:rPr>
  </w:style>
  <w:style w:type="character" w:styleId="HTMLCite">
    <w:name w:val="HTML Cite"/>
    <w:basedOn w:val="DefaultParagraphFont"/>
    <w:uiPriority w:val="99"/>
    <w:semiHidden/>
    <w:unhideWhenUsed/>
    <w:rsid w:val="00572222"/>
    <w:rPr>
      <w:i/>
      <w:iCs/>
      <w:sz w:val="22"/>
    </w:rPr>
  </w:style>
  <w:style w:type="character" w:styleId="HTMLCode">
    <w:name w:val="HTML Code"/>
    <w:basedOn w:val="DefaultParagraphFont"/>
    <w:uiPriority w:val="99"/>
    <w:semiHidden/>
    <w:unhideWhenUsed/>
    <w:rsid w:val="00572222"/>
    <w:rPr>
      <w:rFonts w:ascii="Consolas" w:hAnsi="Consolas"/>
      <w:sz w:val="22"/>
      <w:szCs w:val="20"/>
    </w:rPr>
  </w:style>
  <w:style w:type="character" w:styleId="HTMLDefinition">
    <w:name w:val="HTML Definition"/>
    <w:basedOn w:val="DefaultParagraphFont"/>
    <w:uiPriority w:val="99"/>
    <w:semiHidden/>
    <w:unhideWhenUsed/>
    <w:rsid w:val="00572222"/>
    <w:rPr>
      <w:i/>
      <w:iCs/>
      <w:sz w:val="22"/>
    </w:rPr>
  </w:style>
  <w:style w:type="character" w:styleId="HTMLKeyboard">
    <w:name w:val="HTML Keyboard"/>
    <w:basedOn w:val="DefaultParagraphFont"/>
    <w:uiPriority w:val="99"/>
    <w:semiHidden/>
    <w:unhideWhenUsed/>
    <w:rsid w:val="00572222"/>
    <w:rPr>
      <w:rFonts w:ascii="Consolas" w:hAnsi="Consolas"/>
      <w:sz w:val="22"/>
      <w:szCs w:val="20"/>
    </w:rPr>
  </w:style>
  <w:style w:type="paragraph" w:styleId="HTMLPreformatted">
    <w:name w:val="HTML Preformatted"/>
    <w:basedOn w:val="Normal"/>
    <w:link w:val="HTMLPreformattedChar"/>
    <w:uiPriority w:val="99"/>
    <w:semiHidden/>
    <w:unhideWhenUsed/>
    <w:rsid w:val="00572222"/>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572222"/>
    <w:rPr>
      <w:rFonts w:ascii="Consolas" w:hAnsi="Consolas"/>
      <w:kern w:val="16"/>
      <w:sz w:val="22"/>
      <w14:ligatures w14:val="standardContextual"/>
      <w14:numForm w14:val="oldStyle"/>
      <w14:numSpacing w14:val="proportional"/>
      <w14:cntxtAlts/>
    </w:rPr>
  </w:style>
  <w:style w:type="character" w:styleId="HTMLSample">
    <w:name w:val="HTML Sample"/>
    <w:basedOn w:val="DefaultParagraphFont"/>
    <w:uiPriority w:val="99"/>
    <w:semiHidden/>
    <w:unhideWhenUsed/>
    <w:rsid w:val="00572222"/>
    <w:rPr>
      <w:rFonts w:ascii="Consolas" w:hAnsi="Consolas"/>
      <w:sz w:val="24"/>
      <w:szCs w:val="24"/>
    </w:rPr>
  </w:style>
  <w:style w:type="character" w:styleId="HTMLTypewriter">
    <w:name w:val="HTML Typewriter"/>
    <w:basedOn w:val="DefaultParagraphFont"/>
    <w:uiPriority w:val="99"/>
    <w:semiHidden/>
    <w:unhideWhenUsed/>
    <w:rsid w:val="00572222"/>
    <w:rPr>
      <w:rFonts w:ascii="Consolas" w:hAnsi="Consolas"/>
      <w:sz w:val="22"/>
      <w:szCs w:val="20"/>
    </w:rPr>
  </w:style>
  <w:style w:type="character" w:styleId="HTMLVariable">
    <w:name w:val="HTML Variable"/>
    <w:basedOn w:val="DefaultParagraphFont"/>
    <w:uiPriority w:val="99"/>
    <w:semiHidden/>
    <w:unhideWhenUsed/>
    <w:rsid w:val="00572222"/>
    <w:rPr>
      <w:i/>
      <w:iCs/>
      <w:sz w:val="22"/>
    </w:rPr>
  </w:style>
  <w:style w:type="character" w:styleId="Hyperlink">
    <w:name w:val="Hyperlink"/>
    <w:basedOn w:val="DefaultParagraphFont"/>
    <w:uiPriority w:val="99"/>
    <w:unhideWhenUsed/>
    <w:rsid w:val="000F51EC"/>
    <w:rPr>
      <w:color w:val="08674D" w:themeColor="accent4" w:themeShade="80"/>
      <w:sz w:val="22"/>
      <w:u w:val="single"/>
    </w:rPr>
  </w:style>
  <w:style w:type="paragraph" w:styleId="Index1">
    <w:name w:val="index 1"/>
    <w:basedOn w:val="Normal"/>
    <w:next w:val="Normal"/>
    <w:autoRedefine/>
    <w:uiPriority w:val="99"/>
    <w:semiHidden/>
    <w:unhideWhenUsed/>
    <w:rsid w:val="00572222"/>
    <w:pPr>
      <w:spacing w:after="0" w:line="240" w:lineRule="auto"/>
      <w:ind w:left="200" w:hanging="200"/>
    </w:pPr>
  </w:style>
  <w:style w:type="paragraph" w:styleId="Index2">
    <w:name w:val="index 2"/>
    <w:basedOn w:val="Normal"/>
    <w:next w:val="Normal"/>
    <w:autoRedefine/>
    <w:uiPriority w:val="99"/>
    <w:semiHidden/>
    <w:unhideWhenUsed/>
    <w:rsid w:val="00572222"/>
    <w:pPr>
      <w:spacing w:after="0" w:line="240" w:lineRule="auto"/>
      <w:ind w:left="400" w:hanging="200"/>
    </w:pPr>
  </w:style>
  <w:style w:type="paragraph" w:styleId="Index3">
    <w:name w:val="index 3"/>
    <w:basedOn w:val="Normal"/>
    <w:next w:val="Normal"/>
    <w:autoRedefine/>
    <w:uiPriority w:val="99"/>
    <w:semiHidden/>
    <w:unhideWhenUsed/>
    <w:rsid w:val="00572222"/>
    <w:pPr>
      <w:spacing w:after="0" w:line="240" w:lineRule="auto"/>
      <w:ind w:left="600" w:hanging="200"/>
    </w:pPr>
  </w:style>
  <w:style w:type="paragraph" w:styleId="Index4">
    <w:name w:val="index 4"/>
    <w:basedOn w:val="Normal"/>
    <w:next w:val="Normal"/>
    <w:autoRedefine/>
    <w:uiPriority w:val="99"/>
    <w:semiHidden/>
    <w:unhideWhenUsed/>
    <w:rsid w:val="00572222"/>
    <w:pPr>
      <w:spacing w:after="0" w:line="240" w:lineRule="auto"/>
      <w:ind w:left="800" w:hanging="200"/>
    </w:pPr>
  </w:style>
  <w:style w:type="paragraph" w:styleId="Index5">
    <w:name w:val="index 5"/>
    <w:basedOn w:val="Normal"/>
    <w:next w:val="Normal"/>
    <w:autoRedefine/>
    <w:uiPriority w:val="99"/>
    <w:semiHidden/>
    <w:unhideWhenUsed/>
    <w:rsid w:val="00572222"/>
    <w:pPr>
      <w:spacing w:after="0" w:line="240" w:lineRule="auto"/>
      <w:ind w:left="1000" w:hanging="200"/>
    </w:pPr>
  </w:style>
  <w:style w:type="paragraph" w:styleId="Index6">
    <w:name w:val="index 6"/>
    <w:basedOn w:val="Normal"/>
    <w:next w:val="Normal"/>
    <w:autoRedefine/>
    <w:uiPriority w:val="99"/>
    <w:semiHidden/>
    <w:unhideWhenUsed/>
    <w:rsid w:val="00572222"/>
    <w:pPr>
      <w:spacing w:after="0" w:line="240" w:lineRule="auto"/>
      <w:ind w:left="1200" w:hanging="200"/>
    </w:pPr>
  </w:style>
  <w:style w:type="paragraph" w:styleId="Index7">
    <w:name w:val="index 7"/>
    <w:basedOn w:val="Normal"/>
    <w:next w:val="Normal"/>
    <w:autoRedefine/>
    <w:uiPriority w:val="99"/>
    <w:semiHidden/>
    <w:unhideWhenUsed/>
    <w:rsid w:val="00572222"/>
    <w:pPr>
      <w:spacing w:after="0" w:line="240" w:lineRule="auto"/>
      <w:ind w:left="1400" w:hanging="200"/>
    </w:pPr>
  </w:style>
  <w:style w:type="paragraph" w:styleId="Index8">
    <w:name w:val="index 8"/>
    <w:basedOn w:val="Normal"/>
    <w:next w:val="Normal"/>
    <w:autoRedefine/>
    <w:uiPriority w:val="99"/>
    <w:semiHidden/>
    <w:unhideWhenUsed/>
    <w:rsid w:val="00572222"/>
    <w:pPr>
      <w:spacing w:after="0" w:line="240" w:lineRule="auto"/>
      <w:ind w:left="1600" w:hanging="200"/>
    </w:pPr>
  </w:style>
  <w:style w:type="paragraph" w:styleId="Index9">
    <w:name w:val="index 9"/>
    <w:basedOn w:val="Normal"/>
    <w:next w:val="Normal"/>
    <w:autoRedefine/>
    <w:uiPriority w:val="99"/>
    <w:semiHidden/>
    <w:unhideWhenUsed/>
    <w:rsid w:val="00572222"/>
    <w:pPr>
      <w:spacing w:after="0" w:line="240" w:lineRule="auto"/>
      <w:ind w:left="1800" w:hanging="200"/>
    </w:pPr>
  </w:style>
  <w:style w:type="paragraph" w:styleId="IndexHeading">
    <w:name w:val="index heading"/>
    <w:basedOn w:val="Normal"/>
    <w:next w:val="Index1"/>
    <w:uiPriority w:val="99"/>
    <w:semiHidden/>
    <w:unhideWhenUsed/>
    <w:rsid w:val="00572222"/>
    <w:rPr>
      <w:rFonts w:asciiTheme="majorHAnsi" w:eastAsiaTheme="majorEastAsia" w:hAnsiTheme="majorHAnsi" w:cstheme="majorBidi"/>
      <w:b/>
      <w:bCs/>
    </w:rPr>
  </w:style>
  <w:style w:type="character" w:styleId="IntenseEmphasis">
    <w:name w:val="Intense Emphasis"/>
    <w:basedOn w:val="DefaultParagraphFont"/>
    <w:uiPriority w:val="21"/>
    <w:semiHidden/>
    <w:qFormat/>
    <w:rsid w:val="000F51EC"/>
    <w:rPr>
      <w:i/>
      <w:iCs/>
      <w:color w:val="0B5294" w:themeColor="accent1" w:themeShade="BF"/>
      <w:sz w:val="22"/>
    </w:rPr>
  </w:style>
  <w:style w:type="paragraph" w:styleId="IntenseQuote">
    <w:name w:val="Intense Quote"/>
    <w:basedOn w:val="Normal"/>
    <w:next w:val="Normal"/>
    <w:link w:val="IntenseQuoteChar"/>
    <w:uiPriority w:val="30"/>
    <w:semiHidden/>
    <w:qFormat/>
    <w:rsid w:val="000F51EC"/>
    <w:pPr>
      <w:pBdr>
        <w:top w:val="single" w:sz="4" w:space="10" w:color="0F6FC6" w:themeColor="accent1"/>
        <w:bottom w:val="single" w:sz="4" w:space="10" w:color="0F6FC6" w:themeColor="accent1"/>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semiHidden/>
    <w:rsid w:val="000F51EC"/>
    <w:rPr>
      <w:i/>
      <w:iCs/>
      <w:color w:val="0B5294" w:themeColor="accent1" w:themeShade="BF"/>
    </w:rPr>
  </w:style>
  <w:style w:type="character" w:styleId="IntenseReference">
    <w:name w:val="Intense Reference"/>
    <w:basedOn w:val="DefaultParagraphFont"/>
    <w:uiPriority w:val="32"/>
    <w:semiHidden/>
    <w:qFormat/>
    <w:rsid w:val="000F51EC"/>
    <w:rPr>
      <w:b/>
      <w:bCs/>
      <w:caps w:val="0"/>
      <w:smallCaps/>
      <w:color w:val="0B5294" w:themeColor="accent1" w:themeShade="BF"/>
      <w:spacing w:val="5"/>
      <w:sz w:val="22"/>
    </w:rPr>
  </w:style>
  <w:style w:type="table" w:styleId="LightGrid">
    <w:name w:val="Light Grid"/>
    <w:basedOn w:val="TableNormal"/>
    <w:uiPriority w:val="62"/>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72222"/>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18" w:space="0" w:color="0F6FC6" w:themeColor="accent1"/>
          <w:right w:val="single" w:sz="8" w:space="0" w:color="0F6FC6" w:themeColor="accent1"/>
          <w:insideH w:val="nil"/>
          <w:insideV w:val="single" w:sz="8" w:space="0" w:color="0F6FC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insideH w:val="nil"/>
          <w:insideV w:val="single" w:sz="8" w:space="0" w:color="0F6FC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shd w:val="clear" w:color="auto" w:fill="BADBF9" w:themeFill="accent1" w:themeFillTint="3F"/>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shd w:val="clear" w:color="auto" w:fill="BADBF9" w:themeFill="accent1" w:themeFillTint="3F"/>
      </w:tcPr>
    </w:tblStylePr>
    <w:tblStylePr w:type="band2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insideV w:val="single" w:sz="8" w:space="0" w:color="0F6FC6" w:themeColor="accent1"/>
        </w:tcBorders>
      </w:tcPr>
    </w:tblStylePr>
  </w:style>
  <w:style w:type="table" w:styleId="LightGrid-Accent2">
    <w:name w:val="Light Grid Accent 2"/>
    <w:basedOn w:val="TableNormal"/>
    <w:uiPriority w:val="62"/>
    <w:semiHidden/>
    <w:unhideWhenUsed/>
    <w:rsid w:val="00572222"/>
    <w:pPr>
      <w:spacing w:after="0" w:line="240" w:lineRule="auto"/>
    </w:pPr>
    <w:tblPr>
      <w:tblStyleRowBandSize w:val="1"/>
      <w:tblStyleColBandSize w:val="1"/>
      <w:tblBorders>
        <w:top w:val="single" w:sz="8" w:space="0" w:color="00A7EA" w:themeColor="accent2"/>
        <w:left w:val="single" w:sz="8" w:space="0" w:color="00A7EA" w:themeColor="accent2"/>
        <w:bottom w:val="single" w:sz="8" w:space="0" w:color="00A7EA" w:themeColor="accent2"/>
        <w:right w:val="single" w:sz="8" w:space="0" w:color="00A7EA" w:themeColor="accent2"/>
        <w:insideH w:val="single" w:sz="8" w:space="0" w:color="00A7EA" w:themeColor="accent2"/>
        <w:insideV w:val="single" w:sz="8" w:space="0" w:color="00A7E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7EA" w:themeColor="accent2"/>
          <w:left w:val="single" w:sz="8" w:space="0" w:color="00A7EA" w:themeColor="accent2"/>
          <w:bottom w:val="single" w:sz="18" w:space="0" w:color="00A7EA" w:themeColor="accent2"/>
          <w:right w:val="single" w:sz="8" w:space="0" w:color="00A7EA" w:themeColor="accent2"/>
          <w:insideH w:val="nil"/>
          <w:insideV w:val="single" w:sz="8" w:space="0" w:color="00A7E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7EA" w:themeColor="accent2"/>
          <w:left w:val="single" w:sz="8" w:space="0" w:color="00A7EA" w:themeColor="accent2"/>
          <w:bottom w:val="single" w:sz="8" w:space="0" w:color="00A7EA" w:themeColor="accent2"/>
          <w:right w:val="single" w:sz="8" w:space="0" w:color="00A7EA" w:themeColor="accent2"/>
          <w:insideH w:val="nil"/>
          <w:insideV w:val="single" w:sz="8" w:space="0" w:color="00A7E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7EA" w:themeColor="accent2"/>
          <w:left w:val="single" w:sz="8" w:space="0" w:color="00A7EA" w:themeColor="accent2"/>
          <w:bottom w:val="single" w:sz="8" w:space="0" w:color="00A7EA" w:themeColor="accent2"/>
          <w:right w:val="single" w:sz="8" w:space="0" w:color="00A7EA" w:themeColor="accent2"/>
        </w:tcBorders>
      </w:tcPr>
    </w:tblStylePr>
    <w:tblStylePr w:type="band1Vert">
      <w:tblPr/>
      <w:tcPr>
        <w:tcBorders>
          <w:top w:val="single" w:sz="8" w:space="0" w:color="00A7EA" w:themeColor="accent2"/>
          <w:left w:val="single" w:sz="8" w:space="0" w:color="00A7EA" w:themeColor="accent2"/>
          <w:bottom w:val="single" w:sz="8" w:space="0" w:color="00A7EA" w:themeColor="accent2"/>
          <w:right w:val="single" w:sz="8" w:space="0" w:color="00A7EA" w:themeColor="accent2"/>
        </w:tcBorders>
        <w:shd w:val="clear" w:color="auto" w:fill="BAEBFF" w:themeFill="accent2" w:themeFillTint="3F"/>
      </w:tcPr>
    </w:tblStylePr>
    <w:tblStylePr w:type="band1Horz">
      <w:tblPr/>
      <w:tcPr>
        <w:tcBorders>
          <w:top w:val="single" w:sz="8" w:space="0" w:color="00A7EA" w:themeColor="accent2"/>
          <w:left w:val="single" w:sz="8" w:space="0" w:color="00A7EA" w:themeColor="accent2"/>
          <w:bottom w:val="single" w:sz="8" w:space="0" w:color="00A7EA" w:themeColor="accent2"/>
          <w:right w:val="single" w:sz="8" w:space="0" w:color="00A7EA" w:themeColor="accent2"/>
          <w:insideV w:val="single" w:sz="8" w:space="0" w:color="00A7EA" w:themeColor="accent2"/>
        </w:tcBorders>
        <w:shd w:val="clear" w:color="auto" w:fill="BAEBFF" w:themeFill="accent2" w:themeFillTint="3F"/>
      </w:tcPr>
    </w:tblStylePr>
    <w:tblStylePr w:type="band2Horz">
      <w:tblPr/>
      <w:tcPr>
        <w:tcBorders>
          <w:top w:val="single" w:sz="8" w:space="0" w:color="00A7EA" w:themeColor="accent2"/>
          <w:left w:val="single" w:sz="8" w:space="0" w:color="00A7EA" w:themeColor="accent2"/>
          <w:bottom w:val="single" w:sz="8" w:space="0" w:color="00A7EA" w:themeColor="accent2"/>
          <w:right w:val="single" w:sz="8" w:space="0" w:color="00A7EA" w:themeColor="accent2"/>
          <w:insideV w:val="single" w:sz="8" w:space="0" w:color="00A7EA" w:themeColor="accent2"/>
        </w:tcBorders>
      </w:tcPr>
    </w:tblStylePr>
  </w:style>
  <w:style w:type="table" w:styleId="LightGrid-Accent3">
    <w:name w:val="Light Grid Accent 3"/>
    <w:basedOn w:val="TableNormal"/>
    <w:uiPriority w:val="62"/>
    <w:semiHidden/>
    <w:unhideWhenUsed/>
    <w:rsid w:val="00572222"/>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18" w:space="0" w:color="0BD0D9" w:themeColor="accent3"/>
          <w:right w:val="single" w:sz="8" w:space="0" w:color="0BD0D9" w:themeColor="accent3"/>
          <w:insideH w:val="nil"/>
          <w:insideV w:val="single" w:sz="8" w:space="0" w:color="0BD0D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insideH w:val="nil"/>
          <w:insideV w:val="single" w:sz="8" w:space="0" w:color="0BD0D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shd w:val="clear" w:color="auto" w:fill="BCF8FB" w:themeFill="accent3" w:themeFillTint="3F"/>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shd w:val="clear" w:color="auto" w:fill="BCF8FB" w:themeFill="accent3" w:themeFillTint="3F"/>
      </w:tcPr>
    </w:tblStylePr>
    <w:tblStylePr w:type="band2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insideV w:val="single" w:sz="8" w:space="0" w:color="0BD0D9" w:themeColor="accent3"/>
        </w:tcBorders>
      </w:tcPr>
    </w:tblStylePr>
  </w:style>
  <w:style w:type="table" w:styleId="LightGrid-Accent4">
    <w:name w:val="Light Grid Accent 4"/>
    <w:basedOn w:val="TableNormal"/>
    <w:uiPriority w:val="62"/>
    <w:semiHidden/>
    <w:unhideWhenUsed/>
    <w:rsid w:val="00572222"/>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18" w:space="0" w:color="10CF9B" w:themeColor="accent4"/>
          <w:right w:val="single" w:sz="8" w:space="0" w:color="10CF9B" w:themeColor="accent4"/>
          <w:insideH w:val="nil"/>
          <w:insideV w:val="single" w:sz="8" w:space="0" w:color="10CF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insideH w:val="nil"/>
          <w:insideV w:val="single" w:sz="8" w:space="0" w:color="10CF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shd w:val="clear" w:color="auto" w:fill="BDFAE9" w:themeFill="accent4" w:themeFillTint="3F"/>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shd w:val="clear" w:color="auto" w:fill="BDFAE9" w:themeFill="accent4" w:themeFillTint="3F"/>
      </w:tcPr>
    </w:tblStylePr>
    <w:tblStylePr w:type="band2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insideV w:val="single" w:sz="8" w:space="0" w:color="10CF9B" w:themeColor="accent4"/>
        </w:tcBorders>
      </w:tcPr>
    </w:tblStylePr>
  </w:style>
  <w:style w:type="table" w:styleId="LightGrid-Accent5">
    <w:name w:val="Light Grid Accent 5"/>
    <w:basedOn w:val="TableNormal"/>
    <w:uiPriority w:val="62"/>
    <w:semiHidden/>
    <w:unhideWhenUsed/>
    <w:rsid w:val="00572222"/>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18" w:space="0" w:color="7CCA62" w:themeColor="accent5"/>
          <w:right w:val="single" w:sz="8" w:space="0" w:color="7CCA62" w:themeColor="accent5"/>
          <w:insideH w:val="nil"/>
          <w:insideV w:val="single" w:sz="8" w:space="0" w:color="7CCA6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insideH w:val="nil"/>
          <w:insideV w:val="single" w:sz="8" w:space="0" w:color="7CCA6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shd w:val="clear" w:color="auto" w:fill="DEF2D8" w:themeFill="accent5" w:themeFillTint="3F"/>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shd w:val="clear" w:color="auto" w:fill="DEF2D8" w:themeFill="accent5" w:themeFillTint="3F"/>
      </w:tcPr>
    </w:tblStylePr>
    <w:tblStylePr w:type="band2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insideV w:val="single" w:sz="8" w:space="0" w:color="7CCA62" w:themeColor="accent5"/>
        </w:tcBorders>
      </w:tcPr>
    </w:tblStylePr>
  </w:style>
  <w:style w:type="table" w:styleId="LightGrid-Accent6">
    <w:name w:val="Light Grid Accent 6"/>
    <w:basedOn w:val="TableNormal"/>
    <w:uiPriority w:val="62"/>
    <w:semiHidden/>
    <w:unhideWhenUsed/>
    <w:rsid w:val="00572222"/>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18" w:space="0" w:color="A5C249" w:themeColor="accent6"/>
          <w:right w:val="single" w:sz="8" w:space="0" w:color="A5C249" w:themeColor="accent6"/>
          <w:insideH w:val="nil"/>
          <w:insideV w:val="single" w:sz="8" w:space="0" w:color="A5C24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insideH w:val="nil"/>
          <w:insideV w:val="single" w:sz="8" w:space="0" w:color="A5C24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shd w:val="clear" w:color="auto" w:fill="E8F0D1" w:themeFill="accent6" w:themeFillTint="3F"/>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shd w:val="clear" w:color="auto" w:fill="E8F0D1" w:themeFill="accent6" w:themeFillTint="3F"/>
      </w:tcPr>
    </w:tblStylePr>
    <w:tblStylePr w:type="band2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insideV w:val="single" w:sz="8" w:space="0" w:color="A5C249" w:themeColor="accent6"/>
        </w:tcBorders>
      </w:tcPr>
    </w:tblStylePr>
  </w:style>
  <w:style w:type="table" w:styleId="LightList">
    <w:name w:val="Light List"/>
    <w:basedOn w:val="TableNormal"/>
    <w:uiPriority w:val="61"/>
    <w:semiHidden/>
    <w:unhideWhenUsed/>
    <w:rsid w:val="0057222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72222"/>
    <w:pPr>
      <w:spacing w:after="0" w:line="240" w:lineRule="auto"/>
    </w:p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pPr>
        <w:spacing w:before="0" w:after="0" w:line="240" w:lineRule="auto"/>
      </w:pPr>
      <w:rPr>
        <w:b/>
        <w:bCs/>
        <w:color w:val="FFFFFF" w:themeColor="background1"/>
      </w:rPr>
      <w:tblPr/>
      <w:tcPr>
        <w:shd w:val="clear" w:color="auto" w:fill="0F6FC6" w:themeFill="accent1"/>
      </w:tcPr>
    </w:tblStylePr>
    <w:tblStylePr w:type="lastRow">
      <w:pPr>
        <w:spacing w:before="0" w:after="0" w:line="240" w:lineRule="auto"/>
      </w:pPr>
      <w:rPr>
        <w:b/>
        <w:bCs/>
      </w:rPr>
      <w:tblPr/>
      <w:tcPr>
        <w:tcBorders>
          <w:top w:val="double" w:sz="6" w:space="0" w:color="0F6FC6" w:themeColor="accent1"/>
          <w:left w:val="single" w:sz="8" w:space="0" w:color="0F6FC6" w:themeColor="accent1"/>
          <w:bottom w:val="single" w:sz="8" w:space="0" w:color="0F6FC6" w:themeColor="accent1"/>
          <w:right w:val="single" w:sz="8" w:space="0" w:color="0F6FC6" w:themeColor="accent1"/>
        </w:tcBorders>
      </w:tcPr>
    </w:tblStylePr>
    <w:tblStylePr w:type="firstCol">
      <w:rPr>
        <w:b/>
        <w:bCs/>
      </w:rPr>
    </w:tblStylePr>
    <w:tblStylePr w:type="lastCol">
      <w:rPr>
        <w:b/>
        <w:bCs/>
      </w:rPr>
    </w:tblStylePr>
    <w:tblStylePr w:type="band1Vert">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tblStylePr w:type="band1Horz">
      <w:tblPr/>
      <w:tcPr>
        <w:tcBorders>
          <w:top w:val="single" w:sz="8" w:space="0" w:color="0F6FC6" w:themeColor="accent1"/>
          <w:left w:val="single" w:sz="8" w:space="0" w:color="0F6FC6" w:themeColor="accent1"/>
          <w:bottom w:val="single" w:sz="8" w:space="0" w:color="0F6FC6" w:themeColor="accent1"/>
          <w:right w:val="single" w:sz="8" w:space="0" w:color="0F6FC6" w:themeColor="accent1"/>
        </w:tcBorders>
      </w:tcPr>
    </w:tblStylePr>
  </w:style>
  <w:style w:type="table" w:styleId="LightList-Accent2">
    <w:name w:val="Light List Accent 2"/>
    <w:basedOn w:val="TableNormal"/>
    <w:uiPriority w:val="61"/>
    <w:semiHidden/>
    <w:unhideWhenUsed/>
    <w:rsid w:val="00572222"/>
    <w:pPr>
      <w:spacing w:after="0" w:line="240" w:lineRule="auto"/>
    </w:pPr>
    <w:tblPr>
      <w:tblStyleRowBandSize w:val="1"/>
      <w:tblStyleColBandSize w:val="1"/>
      <w:tblBorders>
        <w:top w:val="single" w:sz="8" w:space="0" w:color="00A7EA" w:themeColor="accent2"/>
        <w:left w:val="single" w:sz="8" w:space="0" w:color="00A7EA" w:themeColor="accent2"/>
        <w:bottom w:val="single" w:sz="8" w:space="0" w:color="00A7EA" w:themeColor="accent2"/>
        <w:right w:val="single" w:sz="8" w:space="0" w:color="00A7EA" w:themeColor="accent2"/>
      </w:tblBorders>
    </w:tblPr>
    <w:tblStylePr w:type="firstRow">
      <w:pPr>
        <w:spacing w:before="0" w:after="0" w:line="240" w:lineRule="auto"/>
      </w:pPr>
      <w:rPr>
        <w:b/>
        <w:bCs/>
        <w:color w:val="FFFFFF" w:themeColor="background1"/>
      </w:rPr>
      <w:tblPr/>
      <w:tcPr>
        <w:shd w:val="clear" w:color="auto" w:fill="00A7EA" w:themeFill="accent2"/>
      </w:tcPr>
    </w:tblStylePr>
    <w:tblStylePr w:type="lastRow">
      <w:pPr>
        <w:spacing w:before="0" w:after="0" w:line="240" w:lineRule="auto"/>
      </w:pPr>
      <w:rPr>
        <w:b/>
        <w:bCs/>
      </w:rPr>
      <w:tblPr/>
      <w:tcPr>
        <w:tcBorders>
          <w:top w:val="double" w:sz="6" w:space="0" w:color="00A7EA" w:themeColor="accent2"/>
          <w:left w:val="single" w:sz="8" w:space="0" w:color="00A7EA" w:themeColor="accent2"/>
          <w:bottom w:val="single" w:sz="8" w:space="0" w:color="00A7EA" w:themeColor="accent2"/>
          <w:right w:val="single" w:sz="8" w:space="0" w:color="00A7EA" w:themeColor="accent2"/>
        </w:tcBorders>
      </w:tcPr>
    </w:tblStylePr>
    <w:tblStylePr w:type="firstCol">
      <w:rPr>
        <w:b/>
        <w:bCs/>
      </w:rPr>
    </w:tblStylePr>
    <w:tblStylePr w:type="lastCol">
      <w:rPr>
        <w:b/>
        <w:bCs/>
      </w:rPr>
    </w:tblStylePr>
    <w:tblStylePr w:type="band1Vert">
      <w:tblPr/>
      <w:tcPr>
        <w:tcBorders>
          <w:top w:val="single" w:sz="8" w:space="0" w:color="00A7EA" w:themeColor="accent2"/>
          <w:left w:val="single" w:sz="8" w:space="0" w:color="00A7EA" w:themeColor="accent2"/>
          <w:bottom w:val="single" w:sz="8" w:space="0" w:color="00A7EA" w:themeColor="accent2"/>
          <w:right w:val="single" w:sz="8" w:space="0" w:color="00A7EA" w:themeColor="accent2"/>
        </w:tcBorders>
      </w:tcPr>
    </w:tblStylePr>
    <w:tblStylePr w:type="band1Horz">
      <w:tblPr/>
      <w:tcPr>
        <w:tcBorders>
          <w:top w:val="single" w:sz="8" w:space="0" w:color="00A7EA" w:themeColor="accent2"/>
          <w:left w:val="single" w:sz="8" w:space="0" w:color="00A7EA" w:themeColor="accent2"/>
          <w:bottom w:val="single" w:sz="8" w:space="0" w:color="00A7EA" w:themeColor="accent2"/>
          <w:right w:val="single" w:sz="8" w:space="0" w:color="00A7EA" w:themeColor="accent2"/>
        </w:tcBorders>
      </w:tcPr>
    </w:tblStylePr>
  </w:style>
  <w:style w:type="table" w:styleId="LightList-Accent3">
    <w:name w:val="Light List Accent 3"/>
    <w:basedOn w:val="TableNormal"/>
    <w:uiPriority w:val="61"/>
    <w:semiHidden/>
    <w:unhideWhenUsed/>
    <w:rsid w:val="00572222"/>
    <w:pPr>
      <w:spacing w:after="0" w:line="240" w:lineRule="auto"/>
    </w:p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pPr>
        <w:spacing w:before="0" w:after="0" w:line="240" w:lineRule="auto"/>
      </w:pPr>
      <w:rPr>
        <w:b/>
        <w:bCs/>
        <w:color w:val="FFFFFF" w:themeColor="background1"/>
      </w:rPr>
      <w:tblPr/>
      <w:tcPr>
        <w:shd w:val="clear" w:color="auto" w:fill="0BD0D9" w:themeFill="accent3"/>
      </w:tcPr>
    </w:tblStylePr>
    <w:tblStylePr w:type="lastRow">
      <w:pPr>
        <w:spacing w:before="0" w:after="0" w:line="240" w:lineRule="auto"/>
      </w:pPr>
      <w:rPr>
        <w:b/>
        <w:bCs/>
      </w:rPr>
      <w:tblPr/>
      <w:tcPr>
        <w:tcBorders>
          <w:top w:val="double" w:sz="6" w:space="0" w:color="0BD0D9" w:themeColor="accent3"/>
          <w:left w:val="single" w:sz="8" w:space="0" w:color="0BD0D9" w:themeColor="accent3"/>
          <w:bottom w:val="single" w:sz="8" w:space="0" w:color="0BD0D9" w:themeColor="accent3"/>
          <w:right w:val="single" w:sz="8" w:space="0" w:color="0BD0D9" w:themeColor="accent3"/>
        </w:tcBorders>
      </w:tcPr>
    </w:tblStylePr>
    <w:tblStylePr w:type="firstCol">
      <w:rPr>
        <w:b/>
        <w:bCs/>
      </w:rPr>
    </w:tblStylePr>
    <w:tblStylePr w:type="lastCol">
      <w:rPr>
        <w:b/>
        <w:bCs/>
      </w:rPr>
    </w:tblStylePr>
    <w:tblStylePr w:type="band1Vert">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tblStylePr w:type="band1Horz">
      <w:tblPr/>
      <w:tcPr>
        <w:tcBorders>
          <w:top w:val="single" w:sz="8" w:space="0" w:color="0BD0D9" w:themeColor="accent3"/>
          <w:left w:val="single" w:sz="8" w:space="0" w:color="0BD0D9" w:themeColor="accent3"/>
          <w:bottom w:val="single" w:sz="8" w:space="0" w:color="0BD0D9" w:themeColor="accent3"/>
          <w:right w:val="single" w:sz="8" w:space="0" w:color="0BD0D9" w:themeColor="accent3"/>
        </w:tcBorders>
      </w:tcPr>
    </w:tblStylePr>
  </w:style>
  <w:style w:type="table" w:styleId="LightList-Accent4">
    <w:name w:val="Light List Accent 4"/>
    <w:basedOn w:val="TableNormal"/>
    <w:uiPriority w:val="61"/>
    <w:semiHidden/>
    <w:unhideWhenUsed/>
    <w:rsid w:val="00572222"/>
    <w:pPr>
      <w:spacing w:after="0" w:line="240" w:lineRule="auto"/>
    </w:p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pPr>
        <w:spacing w:before="0" w:after="0" w:line="240" w:lineRule="auto"/>
      </w:pPr>
      <w:rPr>
        <w:b/>
        <w:bCs/>
        <w:color w:val="FFFFFF" w:themeColor="background1"/>
      </w:rPr>
      <w:tblPr/>
      <w:tcPr>
        <w:shd w:val="clear" w:color="auto" w:fill="10CF9B" w:themeFill="accent4"/>
      </w:tcPr>
    </w:tblStylePr>
    <w:tblStylePr w:type="lastRow">
      <w:pPr>
        <w:spacing w:before="0" w:after="0" w:line="240" w:lineRule="auto"/>
      </w:pPr>
      <w:rPr>
        <w:b/>
        <w:bCs/>
      </w:rPr>
      <w:tblPr/>
      <w:tcPr>
        <w:tcBorders>
          <w:top w:val="double" w:sz="6" w:space="0" w:color="10CF9B" w:themeColor="accent4"/>
          <w:left w:val="single" w:sz="8" w:space="0" w:color="10CF9B" w:themeColor="accent4"/>
          <w:bottom w:val="single" w:sz="8" w:space="0" w:color="10CF9B" w:themeColor="accent4"/>
          <w:right w:val="single" w:sz="8" w:space="0" w:color="10CF9B" w:themeColor="accent4"/>
        </w:tcBorders>
      </w:tcPr>
    </w:tblStylePr>
    <w:tblStylePr w:type="firstCol">
      <w:rPr>
        <w:b/>
        <w:bCs/>
      </w:rPr>
    </w:tblStylePr>
    <w:tblStylePr w:type="lastCol">
      <w:rPr>
        <w:b/>
        <w:bCs/>
      </w:rPr>
    </w:tblStylePr>
    <w:tblStylePr w:type="band1Vert">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tblStylePr w:type="band1Horz">
      <w:tblPr/>
      <w:tcPr>
        <w:tcBorders>
          <w:top w:val="single" w:sz="8" w:space="0" w:color="10CF9B" w:themeColor="accent4"/>
          <w:left w:val="single" w:sz="8" w:space="0" w:color="10CF9B" w:themeColor="accent4"/>
          <w:bottom w:val="single" w:sz="8" w:space="0" w:color="10CF9B" w:themeColor="accent4"/>
          <w:right w:val="single" w:sz="8" w:space="0" w:color="10CF9B" w:themeColor="accent4"/>
        </w:tcBorders>
      </w:tcPr>
    </w:tblStylePr>
  </w:style>
  <w:style w:type="table" w:styleId="LightList-Accent5">
    <w:name w:val="Light List Accent 5"/>
    <w:basedOn w:val="TableNormal"/>
    <w:uiPriority w:val="61"/>
    <w:semiHidden/>
    <w:unhideWhenUsed/>
    <w:rsid w:val="00572222"/>
    <w:pPr>
      <w:spacing w:after="0" w:line="240" w:lineRule="auto"/>
    </w:p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pPr>
        <w:spacing w:before="0" w:after="0" w:line="240" w:lineRule="auto"/>
      </w:pPr>
      <w:rPr>
        <w:b/>
        <w:bCs/>
        <w:color w:val="FFFFFF" w:themeColor="background1"/>
      </w:rPr>
      <w:tblPr/>
      <w:tcPr>
        <w:shd w:val="clear" w:color="auto" w:fill="7CCA62" w:themeFill="accent5"/>
      </w:tcPr>
    </w:tblStylePr>
    <w:tblStylePr w:type="lastRow">
      <w:pPr>
        <w:spacing w:before="0" w:after="0" w:line="240" w:lineRule="auto"/>
      </w:pPr>
      <w:rPr>
        <w:b/>
        <w:bCs/>
      </w:rPr>
      <w:tblPr/>
      <w:tcPr>
        <w:tcBorders>
          <w:top w:val="double" w:sz="6" w:space="0" w:color="7CCA62" w:themeColor="accent5"/>
          <w:left w:val="single" w:sz="8" w:space="0" w:color="7CCA62" w:themeColor="accent5"/>
          <w:bottom w:val="single" w:sz="8" w:space="0" w:color="7CCA62" w:themeColor="accent5"/>
          <w:right w:val="single" w:sz="8" w:space="0" w:color="7CCA62" w:themeColor="accent5"/>
        </w:tcBorders>
      </w:tcPr>
    </w:tblStylePr>
    <w:tblStylePr w:type="firstCol">
      <w:rPr>
        <w:b/>
        <w:bCs/>
      </w:rPr>
    </w:tblStylePr>
    <w:tblStylePr w:type="lastCol">
      <w:rPr>
        <w:b/>
        <w:bCs/>
      </w:rPr>
    </w:tblStylePr>
    <w:tblStylePr w:type="band1Vert">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tblStylePr w:type="band1Horz">
      <w:tblPr/>
      <w:tcPr>
        <w:tcBorders>
          <w:top w:val="single" w:sz="8" w:space="0" w:color="7CCA62" w:themeColor="accent5"/>
          <w:left w:val="single" w:sz="8" w:space="0" w:color="7CCA62" w:themeColor="accent5"/>
          <w:bottom w:val="single" w:sz="8" w:space="0" w:color="7CCA62" w:themeColor="accent5"/>
          <w:right w:val="single" w:sz="8" w:space="0" w:color="7CCA62" w:themeColor="accent5"/>
        </w:tcBorders>
      </w:tcPr>
    </w:tblStylePr>
  </w:style>
  <w:style w:type="table" w:styleId="LightList-Accent6">
    <w:name w:val="Light List Accent 6"/>
    <w:basedOn w:val="TableNormal"/>
    <w:uiPriority w:val="61"/>
    <w:semiHidden/>
    <w:unhideWhenUsed/>
    <w:rsid w:val="00572222"/>
    <w:pPr>
      <w:spacing w:after="0" w:line="240" w:lineRule="auto"/>
    </w:p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pPr>
        <w:spacing w:before="0" w:after="0" w:line="240" w:lineRule="auto"/>
      </w:pPr>
      <w:rPr>
        <w:b/>
        <w:bCs/>
        <w:color w:val="FFFFFF" w:themeColor="background1"/>
      </w:rPr>
      <w:tblPr/>
      <w:tcPr>
        <w:shd w:val="clear" w:color="auto" w:fill="A5C249" w:themeFill="accent6"/>
      </w:tcPr>
    </w:tblStylePr>
    <w:tblStylePr w:type="lastRow">
      <w:pPr>
        <w:spacing w:before="0" w:after="0" w:line="240" w:lineRule="auto"/>
      </w:pPr>
      <w:rPr>
        <w:b/>
        <w:bCs/>
      </w:rPr>
      <w:tblPr/>
      <w:tcPr>
        <w:tcBorders>
          <w:top w:val="double" w:sz="6" w:space="0" w:color="A5C249" w:themeColor="accent6"/>
          <w:left w:val="single" w:sz="8" w:space="0" w:color="A5C249" w:themeColor="accent6"/>
          <w:bottom w:val="single" w:sz="8" w:space="0" w:color="A5C249" w:themeColor="accent6"/>
          <w:right w:val="single" w:sz="8" w:space="0" w:color="A5C249" w:themeColor="accent6"/>
        </w:tcBorders>
      </w:tcPr>
    </w:tblStylePr>
    <w:tblStylePr w:type="firstCol">
      <w:rPr>
        <w:b/>
        <w:bCs/>
      </w:rPr>
    </w:tblStylePr>
    <w:tblStylePr w:type="lastCol">
      <w:rPr>
        <w:b/>
        <w:bCs/>
      </w:rPr>
    </w:tblStylePr>
    <w:tblStylePr w:type="band1Vert">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tblStylePr w:type="band1Horz">
      <w:tblPr/>
      <w:tcPr>
        <w:tcBorders>
          <w:top w:val="single" w:sz="8" w:space="0" w:color="A5C249" w:themeColor="accent6"/>
          <w:left w:val="single" w:sz="8" w:space="0" w:color="A5C249" w:themeColor="accent6"/>
          <w:bottom w:val="single" w:sz="8" w:space="0" w:color="A5C249" w:themeColor="accent6"/>
          <w:right w:val="single" w:sz="8" w:space="0" w:color="A5C249" w:themeColor="accent6"/>
        </w:tcBorders>
      </w:tcPr>
    </w:tblStylePr>
  </w:style>
  <w:style w:type="table" w:styleId="LightShading">
    <w:name w:val="Light Shading"/>
    <w:basedOn w:val="TableNormal"/>
    <w:uiPriority w:val="60"/>
    <w:semiHidden/>
    <w:unhideWhenUsed/>
    <w:rsid w:val="00572222"/>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72222"/>
    <w:pPr>
      <w:spacing w:after="0" w:line="240" w:lineRule="auto"/>
    </w:pPr>
    <w:rPr>
      <w:color w:val="0B5294" w:themeColor="accent1" w:themeShade="BF"/>
    </w:rPr>
    <w:tblPr>
      <w:tblStyleRowBandSize w:val="1"/>
      <w:tblStyleColBandSize w:val="1"/>
      <w:tblBorders>
        <w:top w:val="single" w:sz="8" w:space="0" w:color="0F6FC6" w:themeColor="accent1"/>
        <w:bottom w:val="single" w:sz="8" w:space="0" w:color="0F6FC6" w:themeColor="accent1"/>
      </w:tblBorders>
    </w:tblPr>
    <w:tblStylePr w:type="fir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lastRow">
      <w:pPr>
        <w:spacing w:before="0" w:after="0" w:line="240" w:lineRule="auto"/>
      </w:pPr>
      <w:rPr>
        <w:b/>
        <w:bCs/>
      </w:rPr>
      <w:tblPr/>
      <w:tcPr>
        <w:tcBorders>
          <w:top w:val="single" w:sz="8" w:space="0" w:color="0F6FC6" w:themeColor="accent1"/>
          <w:left w:val="nil"/>
          <w:bottom w:val="single" w:sz="8" w:space="0" w:color="0F6F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left w:val="nil"/>
          <w:right w:val="nil"/>
          <w:insideH w:val="nil"/>
          <w:insideV w:val="nil"/>
        </w:tcBorders>
        <w:shd w:val="clear" w:color="auto" w:fill="BADBF9" w:themeFill="accent1" w:themeFillTint="3F"/>
      </w:tcPr>
    </w:tblStylePr>
  </w:style>
  <w:style w:type="table" w:styleId="LightShading-Accent2">
    <w:name w:val="Light Shading Accent 2"/>
    <w:basedOn w:val="TableNormal"/>
    <w:uiPriority w:val="60"/>
    <w:semiHidden/>
    <w:unhideWhenUsed/>
    <w:rsid w:val="00572222"/>
    <w:pPr>
      <w:spacing w:after="0" w:line="240" w:lineRule="auto"/>
    </w:pPr>
    <w:rPr>
      <w:color w:val="007CAF" w:themeColor="accent2" w:themeShade="BF"/>
    </w:rPr>
    <w:tblPr>
      <w:tblStyleRowBandSize w:val="1"/>
      <w:tblStyleColBandSize w:val="1"/>
      <w:tblBorders>
        <w:top w:val="single" w:sz="8" w:space="0" w:color="00A7EA" w:themeColor="accent2"/>
        <w:bottom w:val="single" w:sz="8" w:space="0" w:color="00A7EA" w:themeColor="accent2"/>
      </w:tblBorders>
    </w:tblPr>
    <w:tblStylePr w:type="firstRow">
      <w:pPr>
        <w:spacing w:before="0" w:after="0" w:line="240" w:lineRule="auto"/>
      </w:pPr>
      <w:rPr>
        <w:b/>
        <w:bCs/>
      </w:rPr>
      <w:tblPr/>
      <w:tcPr>
        <w:tcBorders>
          <w:top w:val="single" w:sz="8" w:space="0" w:color="00A7EA" w:themeColor="accent2"/>
          <w:left w:val="nil"/>
          <w:bottom w:val="single" w:sz="8" w:space="0" w:color="00A7EA" w:themeColor="accent2"/>
          <w:right w:val="nil"/>
          <w:insideH w:val="nil"/>
          <w:insideV w:val="nil"/>
        </w:tcBorders>
      </w:tcPr>
    </w:tblStylePr>
    <w:tblStylePr w:type="lastRow">
      <w:pPr>
        <w:spacing w:before="0" w:after="0" w:line="240" w:lineRule="auto"/>
      </w:pPr>
      <w:rPr>
        <w:b/>
        <w:bCs/>
      </w:rPr>
      <w:tblPr/>
      <w:tcPr>
        <w:tcBorders>
          <w:top w:val="single" w:sz="8" w:space="0" w:color="00A7EA" w:themeColor="accent2"/>
          <w:left w:val="nil"/>
          <w:bottom w:val="single" w:sz="8" w:space="0" w:color="00A7E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BFF" w:themeFill="accent2" w:themeFillTint="3F"/>
      </w:tcPr>
    </w:tblStylePr>
    <w:tblStylePr w:type="band1Horz">
      <w:tblPr/>
      <w:tcPr>
        <w:tcBorders>
          <w:left w:val="nil"/>
          <w:right w:val="nil"/>
          <w:insideH w:val="nil"/>
          <w:insideV w:val="nil"/>
        </w:tcBorders>
        <w:shd w:val="clear" w:color="auto" w:fill="BAEBFF" w:themeFill="accent2" w:themeFillTint="3F"/>
      </w:tcPr>
    </w:tblStylePr>
  </w:style>
  <w:style w:type="table" w:styleId="LightShading-Accent3">
    <w:name w:val="Light Shading Accent 3"/>
    <w:basedOn w:val="TableNormal"/>
    <w:uiPriority w:val="60"/>
    <w:semiHidden/>
    <w:unhideWhenUsed/>
    <w:rsid w:val="00572222"/>
    <w:pPr>
      <w:spacing w:after="0" w:line="240" w:lineRule="auto"/>
    </w:pPr>
    <w:rPr>
      <w:color w:val="089BA2" w:themeColor="accent3" w:themeShade="BF"/>
    </w:rPr>
    <w:tblPr>
      <w:tblStyleRowBandSize w:val="1"/>
      <w:tblStyleColBandSize w:val="1"/>
      <w:tblBorders>
        <w:top w:val="single" w:sz="8" w:space="0" w:color="0BD0D9" w:themeColor="accent3"/>
        <w:bottom w:val="single" w:sz="8" w:space="0" w:color="0BD0D9" w:themeColor="accent3"/>
      </w:tblBorders>
    </w:tblPr>
    <w:tblStylePr w:type="fir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lastRow">
      <w:pPr>
        <w:spacing w:before="0" w:after="0" w:line="240" w:lineRule="auto"/>
      </w:pPr>
      <w:rPr>
        <w:b/>
        <w:bCs/>
      </w:rPr>
      <w:tblPr/>
      <w:tcPr>
        <w:tcBorders>
          <w:top w:val="single" w:sz="8" w:space="0" w:color="0BD0D9" w:themeColor="accent3"/>
          <w:left w:val="nil"/>
          <w:bottom w:val="single" w:sz="8" w:space="0" w:color="0BD0D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left w:val="nil"/>
          <w:right w:val="nil"/>
          <w:insideH w:val="nil"/>
          <w:insideV w:val="nil"/>
        </w:tcBorders>
        <w:shd w:val="clear" w:color="auto" w:fill="BCF8FB" w:themeFill="accent3" w:themeFillTint="3F"/>
      </w:tcPr>
    </w:tblStylePr>
  </w:style>
  <w:style w:type="table" w:styleId="LightShading-Accent4">
    <w:name w:val="Light Shading Accent 4"/>
    <w:basedOn w:val="TableNormal"/>
    <w:uiPriority w:val="60"/>
    <w:semiHidden/>
    <w:unhideWhenUsed/>
    <w:rsid w:val="00572222"/>
    <w:pPr>
      <w:spacing w:after="0" w:line="240" w:lineRule="auto"/>
    </w:pPr>
    <w:rPr>
      <w:color w:val="0C9A73" w:themeColor="accent4" w:themeShade="BF"/>
    </w:rPr>
    <w:tblPr>
      <w:tblStyleRowBandSize w:val="1"/>
      <w:tblStyleColBandSize w:val="1"/>
      <w:tblBorders>
        <w:top w:val="single" w:sz="8" w:space="0" w:color="10CF9B" w:themeColor="accent4"/>
        <w:bottom w:val="single" w:sz="8" w:space="0" w:color="10CF9B" w:themeColor="accent4"/>
      </w:tblBorders>
    </w:tblPr>
    <w:tblStylePr w:type="fir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lastRow">
      <w:pPr>
        <w:spacing w:before="0" w:after="0" w:line="240" w:lineRule="auto"/>
      </w:pPr>
      <w:rPr>
        <w:b/>
        <w:bCs/>
      </w:rPr>
      <w:tblPr/>
      <w:tcPr>
        <w:tcBorders>
          <w:top w:val="single" w:sz="8" w:space="0" w:color="10CF9B" w:themeColor="accent4"/>
          <w:left w:val="nil"/>
          <w:bottom w:val="single" w:sz="8" w:space="0" w:color="10CF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left w:val="nil"/>
          <w:right w:val="nil"/>
          <w:insideH w:val="nil"/>
          <w:insideV w:val="nil"/>
        </w:tcBorders>
        <w:shd w:val="clear" w:color="auto" w:fill="BDFAE9" w:themeFill="accent4" w:themeFillTint="3F"/>
      </w:tcPr>
    </w:tblStylePr>
  </w:style>
  <w:style w:type="table" w:styleId="LightShading-Accent5">
    <w:name w:val="Light Shading Accent 5"/>
    <w:basedOn w:val="TableNormal"/>
    <w:uiPriority w:val="60"/>
    <w:semiHidden/>
    <w:unhideWhenUsed/>
    <w:rsid w:val="00572222"/>
    <w:pPr>
      <w:spacing w:after="0" w:line="240" w:lineRule="auto"/>
    </w:pPr>
    <w:rPr>
      <w:color w:val="54A738" w:themeColor="accent5" w:themeShade="BF"/>
    </w:rPr>
    <w:tblPr>
      <w:tblStyleRowBandSize w:val="1"/>
      <w:tblStyleColBandSize w:val="1"/>
      <w:tblBorders>
        <w:top w:val="single" w:sz="8" w:space="0" w:color="7CCA62" w:themeColor="accent5"/>
        <w:bottom w:val="single" w:sz="8" w:space="0" w:color="7CCA62" w:themeColor="accent5"/>
      </w:tblBorders>
    </w:tblPr>
    <w:tblStylePr w:type="fir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lastRow">
      <w:pPr>
        <w:spacing w:before="0" w:after="0" w:line="240" w:lineRule="auto"/>
      </w:pPr>
      <w:rPr>
        <w:b/>
        <w:bCs/>
      </w:rPr>
      <w:tblPr/>
      <w:tcPr>
        <w:tcBorders>
          <w:top w:val="single" w:sz="8" w:space="0" w:color="7CCA62" w:themeColor="accent5"/>
          <w:left w:val="nil"/>
          <w:bottom w:val="single" w:sz="8" w:space="0" w:color="7CCA6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left w:val="nil"/>
          <w:right w:val="nil"/>
          <w:insideH w:val="nil"/>
          <w:insideV w:val="nil"/>
        </w:tcBorders>
        <w:shd w:val="clear" w:color="auto" w:fill="DEF2D8" w:themeFill="accent5" w:themeFillTint="3F"/>
      </w:tcPr>
    </w:tblStylePr>
  </w:style>
  <w:style w:type="table" w:styleId="LightShading-Accent6">
    <w:name w:val="Light Shading Accent 6"/>
    <w:basedOn w:val="TableNormal"/>
    <w:uiPriority w:val="60"/>
    <w:semiHidden/>
    <w:unhideWhenUsed/>
    <w:rsid w:val="00572222"/>
    <w:pPr>
      <w:spacing w:after="0" w:line="240" w:lineRule="auto"/>
    </w:pPr>
    <w:rPr>
      <w:color w:val="7D9532" w:themeColor="accent6" w:themeShade="BF"/>
    </w:rPr>
    <w:tblPr>
      <w:tblStyleRowBandSize w:val="1"/>
      <w:tblStyleColBandSize w:val="1"/>
      <w:tblBorders>
        <w:top w:val="single" w:sz="8" w:space="0" w:color="A5C249" w:themeColor="accent6"/>
        <w:bottom w:val="single" w:sz="8" w:space="0" w:color="A5C249" w:themeColor="accent6"/>
      </w:tblBorders>
    </w:tblPr>
    <w:tblStylePr w:type="fir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lastRow">
      <w:pPr>
        <w:spacing w:before="0" w:after="0" w:line="240" w:lineRule="auto"/>
      </w:pPr>
      <w:rPr>
        <w:b/>
        <w:bCs/>
      </w:rPr>
      <w:tblPr/>
      <w:tcPr>
        <w:tcBorders>
          <w:top w:val="single" w:sz="8" w:space="0" w:color="A5C249" w:themeColor="accent6"/>
          <w:left w:val="nil"/>
          <w:bottom w:val="single" w:sz="8" w:space="0" w:color="A5C24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left w:val="nil"/>
          <w:right w:val="nil"/>
          <w:insideH w:val="nil"/>
          <w:insideV w:val="nil"/>
        </w:tcBorders>
        <w:shd w:val="clear" w:color="auto" w:fill="E8F0D1" w:themeFill="accent6" w:themeFillTint="3F"/>
      </w:tcPr>
    </w:tblStylePr>
  </w:style>
  <w:style w:type="character" w:styleId="LineNumber">
    <w:name w:val="line number"/>
    <w:basedOn w:val="DefaultParagraphFont"/>
    <w:uiPriority w:val="99"/>
    <w:semiHidden/>
    <w:unhideWhenUsed/>
    <w:rsid w:val="00572222"/>
    <w:rPr>
      <w:sz w:val="22"/>
    </w:rPr>
  </w:style>
  <w:style w:type="paragraph" w:styleId="List">
    <w:name w:val="List"/>
    <w:basedOn w:val="Normal"/>
    <w:uiPriority w:val="99"/>
    <w:semiHidden/>
    <w:unhideWhenUsed/>
    <w:rsid w:val="00572222"/>
    <w:pPr>
      <w:ind w:left="360" w:hanging="360"/>
      <w:contextualSpacing/>
    </w:pPr>
  </w:style>
  <w:style w:type="paragraph" w:styleId="List2">
    <w:name w:val="List 2"/>
    <w:basedOn w:val="Normal"/>
    <w:uiPriority w:val="99"/>
    <w:semiHidden/>
    <w:unhideWhenUsed/>
    <w:rsid w:val="00572222"/>
    <w:pPr>
      <w:ind w:left="720" w:hanging="360"/>
      <w:contextualSpacing/>
    </w:pPr>
  </w:style>
  <w:style w:type="paragraph" w:styleId="List3">
    <w:name w:val="List 3"/>
    <w:basedOn w:val="Normal"/>
    <w:uiPriority w:val="99"/>
    <w:semiHidden/>
    <w:unhideWhenUsed/>
    <w:rsid w:val="00572222"/>
    <w:pPr>
      <w:ind w:left="1080" w:hanging="360"/>
      <w:contextualSpacing/>
    </w:pPr>
  </w:style>
  <w:style w:type="paragraph" w:styleId="List4">
    <w:name w:val="List 4"/>
    <w:basedOn w:val="Normal"/>
    <w:uiPriority w:val="99"/>
    <w:semiHidden/>
    <w:unhideWhenUsed/>
    <w:rsid w:val="00572222"/>
    <w:pPr>
      <w:ind w:left="1440" w:hanging="360"/>
      <w:contextualSpacing/>
    </w:pPr>
  </w:style>
  <w:style w:type="paragraph" w:styleId="List5">
    <w:name w:val="List 5"/>
    <w:basedOn w:val="Normal"/>
    <w:uiPriority w:val="99"/>
    <w:semiHidden/>
    <w:unhideWhenUsed/>
    <w:rsid w:val="00572222"/>
    <w:pPr>
      <w:ind w:left="1800" w:hanging="360"/>
      <w:contextualSpacing/>
    </w:pPr>
  </w:style>
  <w:style w:type="paragraph" w:styleId="ListBullet">
    <w:name w:val="List Bullet"/>
    <w:basedOn w:val="Normal"/>
    <w:uiPriority w:val="99"/>
    <w:semiHidden/>
    <w:unhideWhenUsed/>
    <w:rsid w:val="00572222"/>
    <w:pPr>
      <w:numPr>
        <w:numId w:val="1"/>
      </w:numPr>
      <w:contextualSpacing/>
    </w:pPr>
  </w:style>
  <w:style w:type="paragraph" w:styleId="ListBullet2">
    <w:name w:val="List Bullet 2"/>
    <w:basedOn w:val="Normal"/>
    <w:uiPriority w:val="99"/>
    <w:semiHidden/>
    <w:unhideWhenUsed/>
    <w:rsid w:val="00572222"/>
    <w:pPr>
      <w:numPr>
        <w:numId w:val="2"/>
      </w:numPr>
      <w:contextualSpacing/>
    </w:pPr>
  </w:style>
  <w:style w:type="paragraph" w:styleId="ListBullet3">
    <w:name w:val="List Bullet 3"/>
    <w:basedOn w:val="Normal"/>
    <w:uiPriority w:val="99"/>
    <w:semiHidden/>
    <w:unhideWhenUsed/>
    <w:rsid w:val="00572222"/>
    <w:pPr>
      <w:numPr>
        <w:numId w:val="3"/>
      </w:numPr>
      <w:contextualSpacing/>
    </w:pPr>
  </w:style>
  <w:style w:type="paragraph" w:styleId="ListBullet4">
    <w:name w:val="List Bullet 4"/>
    <w:basedOn w:val="Normal"/>
    <w:uiPriority w:val="99"/>
    <w:semiHidden/>
    <w:unhideWhenUsed/>
    <w:rsid w:val="00572222"/>
    <w:pPr>
      <w:numPr>
        <w:numId w:val="4"/>
      </w:numPr>
      <w:contextualSpacing/>
    </w:pPr>
  </w:style>
  <w:style w:type="paragraph" w:styleId="ListBullet5">
    <w:name w:val="List Bullet 5"/>
    <w:basedOn w:val="Normal"/>
    <w:uiPriority w:val="99"/>
    <w:semiHidden/>
    <w:unhideWhenUsed/>
    <w:rsid w:val="00572222"/>
    <w:pPr>
      <w:numPr>
        <w:numId w:val="5"/>
      </w:numPr>
      <w:contextualSpacing/>
    </w:pPr>
  </w:style>
  <w:style w:type="paragraph" w:styleId="ListContinue">
    <w:name w:val="List Continue"/>
    <w:basedOn w:val="Normal"/>
    <w:uiPriority w:val="99"/>
    <w:semiHidden/>
    <w:unhideWhenUsed/>
    <w:rsid w:val="00572222"/>
    <w:pPr>
      <w:spacing w:after="120"/>
      <w:ind w:left="360"/>
      <w:contextualSpacing/>
    </w:pPr>
  </w:style>
  <w:style w:type="paragraph" w:styleId="ListContinue2">
    <w:name w:val="List Continue 2"/>
    <w:basedOn w:val="Normal"/>
    <w:uiPriority w:val="99"/>
    <w:semiHidden/>
    <w:unhideWhenUsed/>
    <w:rsid w:val="00572222"/>
    <w:pPr>
      <w:spacing w:after="120"/>
      <w:ind w:left="720"/>
      <w:contextualSpacing/>
    </w:pPr>
  </w:style>
  <w:style w:type="paragraph" w:styleId="ListContinue3">
    <w:name w:val="List Continue 3"/>
    <w:basedOn w:val="Normal"/>
    <w:uiPriority w:val="99"/>
    <w:semiHidden/>
    <w:unhideWhenUsed/>
    <w:rsid w:val="00572222"/>
    <w:pPr>
      <w:spacing w:after="120"/>
      <w:ind w:left="1080"/>
      <w:contextualSpacing/>
    </w:pPr>
  </w:style>
  <w:style w:type="paragraph" w:styleId="ListContinue4">
    <w:name w:val="List Continue 4"/>
    <w:basedOn w:val="Normal"/>
    <w:uiPriority w:val="99"/>
    <w:semiHidden/>
    <w:unhideWhenUsed/>
    <w:rsid w:val="00572222"/>
    <w:pPr>
      <w:spacing w:after="120"/>
      <w:ind w:left="1440"/>
      <w:contextualSpacing/>
    </w:pPr>
  </w:style>
  <w:style w:type="paragraph" w:styleId="ListContinue5">
    <w:name w:val="List Continue 5"/>
    <w:basedOn w:val="Normal"/>
    <w:uiPriority w:val="99"/>
    <w:semiHidden/>
    <w:unhideWhenUsed/>
    <w:rsid w:val="00572222"/>
    <w:pPr>
      <w:spacing w:after="120"/>
      <w:ind w:left="1800"/>
      <w:contextualSpacing/>
    </w:pPr>
  </w:style>
  <w:style w:type="paragraph" w:styleId="ListNumber">
    <w:name w:val="List Number"/>
    <w:basedOn w:val="Normal"/>
    <w:uiPriority w:val="99"/>
    <w:semiHidden/>
    <w:unhideWhenUsed/>
    <w:rsid w:val="00572222"/>
    <w:pPr>
      <w:numPr>
        <w:numId w:val="6"/>
      </w:numPr>
      <w:contextualSpacing/>
    </w:pPr>
  </w:style>
  <w:style w:type="paragraph" w:styleId="ListNumber2">
    <w:name w:val="List Number 2"/>
    <w:basedOn w:val="Normal"/>
    <w:uiPriority w:val="99"/>
    <w:semiHidden/>
    <w:unhideWhenUsed/>
    <w:rsid w:val="00572222"/>
    <w:pPr>
      <w:numPr>
        <w:numId w:val="7"/>
      </w:numPr>
      <w:contextualSpacing/>
    </w:pPr>
  </w:style>
  <w:style w:type="paragraph" w:styleId="ListNumber3">
    <w:name w:val="List Number 3"/>
    <w:basedOn w:val="Normal"/>
    <w:uiPriority w:val="99"/>
    <w:semiHidden/>
    <w:unhideWhenUsed/>
    <w:rsid w:val="00572222"/>
    <w:pPr>
      <w:numPr>
        <w:numId w:val="8"/>
      </w:numPr>
      <w:contextualSpacing/>
    </w:pPr>
  </w:style>
  <w:style w:type="paragraph" w:styleId="ListNumber4">
    <w:name w:val="List Number 4"/>
    <w:basedOn w:val="Normal"/>
    <w:uiPriority w:val="99"/>
    <w:semiHidden/>
    <w:unhideWhenUsed/>
    <w:rsid w:val="00572222"/>
    <w:pPr>
      <w:numPr>
        <w:numId w:val="9"/>
      </w:numPr>
      <w:contextualSpacing/>
    </w:pPr>
  </w:style>
  <w:style w:type="paragraph" w:styleId="ListNumber5">
    <w:name w:val="List Number 5"/>
    <w:basedOn w:val="Normal"/>
    <w:uiPriority w:val="99"/>
    <w:semiHidden/>
    <w:unhideWhenUsed/>
    <w:rsid w:val="00572222"/>
    <w:pPr>
      <w:numPr>
        <w:numId w:val="10"/>
      </w:numPr>
      <w:contextualSpacing/>
    </w:pPr>
  </w:style>
  <w:style w:type="paragraph" w:styleId="ListParagraph">
    <w:name w:val="List Paragraph"/>
    <w:basedOn w:val="Normal"/>
    <w:uiPriority w:val="34"/>
    <w:semiHidden/>
    <w:qFormat/>
    <w:rsid w:val="00572222"/>
    <w:pPr>
      <w:ind w:left="720"/>
      <w:contextualSpacing/>
    </w:pPr>
  </w:style>
  <w:style w:type="table" w:styleId="ListTable1Light">
    <w:name w:val="List Table 1 Light"/>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9A9F2" w:themeColor="accent1" w:themeTint="99"/>
        </w:tcBorders>
      </w:tcPr>
    </w:tblStylePr>
    <w:tblStylePr w:type="lastRow">
      <w:rPr>
        <w:b/>
        <w:bCs/>
      </w:rPr>
      <w:tblPr/>
      <w:tcPr>
        <w:tcBorders>
          <w:top w:val="sing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1Light-Accent2">
    <w:name w:val="List Table 1 Light Accent 2"/>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9CEFF" w:themeColor="accent2" w:themeTint="99"/>
        </w:tcBorders>
      </w:tcPr>
    </w:tblStylePr>
    <w:tblStylePr w:type="lastRow">
      <w:rPr>
        <w:b/>
        <w:bCs/>
      </w:rPr>
      <w:tblPr/>
      <w:tcPr>
        <w:tcBorders>
          <w:top w:val="single" w:sz="4" w:space="0" w:color="59CEFF" w:themeColor="accent2" w:themeTint="99"/>
        </w:tcBorders>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ListTable1Light-Accent3">
    <w:name w:val="List Table 1 Light Accent 3"/>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DEFF6" w:themeColor="accent3" w:themeTint="99"/>
        </w:tcBorders>
      </w:tcPr>
    </w:tblStylePr>
    <w:tblStylePr w:type="lastRow">
      <w:rPr>
        <w:b/>
        <w:bCs/>
      </w:rPr>
      <w:tblPr/>
      <w:tcPr>
        <w:tcBorders>
          <w:top w:val="sing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1Light-Accent4">
    <w:name w:val="List Table 1 Light Accent 4"/>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5FF2CA" w:themeColor="accent4" w:themeTint="99"/>
        </w:tcBorders>
      </w:tcPr>
    </w:tblStylePr>
    <w:tblStylePr w:type="lastRow">
      <w:rPr>
        <w:b/>
        <w:bCs/>
      </w:rPr>
      <w:tblPr/>
      <w:tcPr>
        <w:tcBorders>
          <w:top w:val="sing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1Light-Accent5">
    <w:name w:val="List Table 1 Light Accent 5"/>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B0DFA0" w:themeColor="accent5" w:themeTint="99"/>
        </w:tcBorders>
      </w:tcPr>
    </w:tblStylePr>
    <w:tblStylePr w:type="lastRow">
      <w:rPr>
        <w:b/>
        <w:bCs/>
      </w:rPr>
      <w:tblPr/>
      <w:tcPr>
        <w:tcBorders>
          <w:top w:val="sing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1Light-Accent6">
    <w:name w:val="List Table 1 Light Accent 6"/>
    <w:basedOn w:val="TableNormal"/>
    <w:uiPriority w:val="46"/>
    <w:rsid w:val="00572222"/>
    <w:pPr>
      <w:spacing w:after="0" w:line="240" w:lineRule="auto"/>
    </w:pPr>
    <w:tblPr>
      <w:tblStyleRowBandSize w:val="1"/>
      <w:tblStyleColBandSize w:val="1"/>
    </w:tblPr>
    <w:tblStylePr w:type="firstRow">
      <w:rPr>
        <w:b/>
        <w:bCs/>
      </w:rPr>
      <w:tblPr/>
      <w:tcPr>
        <w:tcBorders>
          <w:bottom w:val="single" w:sz="4" w:space="0" w:color="C8DA91" w:themeColor="accent6" w:themeTint="99"/>
        </w:tcBorders>
      </w:tcPr>
    </w:tblStylePr>
    <w:tblStylePr w:type="lastRow">
      <w:rPr>
        <w:b/>
        <w:bCs/>
      </w:rPr>
      <w:tblPr/>
      <w:tcPr>
        <w:tcBorders>
          <w:top w:val="sing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2">
    <w:name w:val="List Table 2"/>
    <w:basedOn w:val="TableNormal"/>
    <w:uiPriority w:val="47"/>
    <w:rsid w:val="00572222"/>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72222"/>
    <w:pPr>
      <w:spacing w:after="0" w:line="240" w:lineRule="auto"/>
    </w:pPr>
    <w:tblPr>
      <w:tblStyleRowBandSize w:val="1"/>
      <w:tblStyleColBandSize w:val="1"/>
      <w:tblBorders>
        <w:top w:val="single" w:sz="4" w:space="0" w:color="59A9F2" w:themeColor="accent1" w:themeTint="99"/>
        <w:bottom w:val="single" w:sz="4" w:space="0" w:color="59A9F2" w:themeColor="accent1" w:themeTint="99"/>
        <w:insideH w:val="single" w:sz="4" w:space="0" w:color="59A9F2"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2-Accent2">
    <w:name w:val="List Table 2 Accent 2"/>
    <w:basedOn w:val="TableNormal"/>
    <w:uiPriority w:val="47"/>
    <w:rsid w:val="00572222"/>
    <w:pPr>
      <w:spacing w:after="0" w:line="240" w:lineRule="auto"/>
    </w:pPr>
    <w:tblPr>
      <w:tblStyleRowBandSize w:val="1"/>
      <w:tblStyleColBandSize w:val="1"/>
      <w:tblBorders>
        <w:top w:val="single" w:sz="4" w:space="0" w:color="59CEFF" w:themeColor="accent2" w:themeTint="99"/>
        <w:bottom w:val="single" w:sz="4" w:space="0" w:color="59CEFF" w:themeColor="accent2" w:themeTint="99"/>
        <w:insideH w:val="single" w:sz="4" w:space="0" w:color="59C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ListTable2-Accent3">
    <w:name w:val="List Table 2 Accent 3"/>
    <w:basedOn w:val="TableNormal"/>
    <w:uiPriority w:val="47"/>
    <w:rsid w:val="00572222"/>
    <w:pPr>
      <w:spacing w:after="0" w:line="240" w:lineRule="auto"/>
    </w:pPr>
    <w:tblPr>
      <w:tblStyleRowBandSize w:val="1"/>
      <w:tblStyleColBandSize w:val="1"/>
      <w:tblBorders>
        <w:top w:val="single" w:sz="4" w:space="0" w:color="5DEFF6" w:themeColor="accent3" w:themeTint="99"/>
        <w:bottom w:val="single" w:sz="4" w:space="0" w:color="5DEFF6" w:themeColor="accent3" w:themeTint="99"/>
        <w:insideH w:val="single" w:sz="4" w:space="0" w:color="5DEFF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2-Accent4">
    <w:name w:val="List Table 2 Accent 4"/>
    <w:basedOn w:val="TableNormal"/>
    <w:uiPriority w:val="47"/>
    <w:rsid w:val="00572222"/>
    <w:pPr>
      <w:spacing w:after="0" w:line="240" w:lineRule="auto"/>
    </w:pPr>
    <w:tblPr>
      <w:tblStyleRowBandSize w:val="1"/>
      <w:tblStyleColBandSize w:val="1"/>
      <w:tblBorders>
        <w:top w:val="single" w:sz="4" w:space="0" w:color="5FF2CA" w:themeColor="accent4" w:themeTint="99"/>
        <w:bottom w:val="single" w:sz="4" w:space="0" w:color="5FF2CA" w:themeColor="accent4" w:themeTint="99"/>
        <w:insideH w:val="single" w:sz="4" w:space="0" w:color="5FF2CA"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2-Accent5">
    <w:name w:val="List Table 2 Accent 5"/>
    <w:basedOn w:val="TableNormal"/>
    <w:uiPriority w:val="47"/>
    <w:rsid w:val="00572222"/>
    <w:pPr>
      <w:spacing w:after="0" w:line="240" w:lineRule="auto"/>
    </w:pPr>
    <w:tblPr>
      <w:tblStyleRowBandSize w:val="1"/>
      <w:tblStyleColBandSize w:val="1"/>
      <w:tblBorders>
        <w:top w:val="single" w:sz="4" w:space="0" w:color="B0DFA0" w:themeColor="accent5" w:themeTint="99"/>
        <w:bottom w:val="single" w:sz="4" w:space="0" w:color="B0DFA0" w:themeColor="accent5" w:themeTint="99"/>
        <w:insideH w:val="single" w:sz="4" w:space="0" w:color="B0DFA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2-Accent6">
    <w:name w:val="List Table 2 Accent 6"/>
    <w:basedOn w:val="TableNormal"/>
    <w:uiPriority w:val="47"/>
    <w:rsid w:val="00572222"/>
    <w:pPr>
      <w:spacing w:after="0" w:line="240" w:lineRule="auto"/>
    </w:pPr>
    <w:tblPr>
      <w:tblStyleRowBandSize w:val="1"/>
      <w:tblStyleColBandSize w:val="1"/>
      <w:tblBorders>
        <w:top w:val="single" w:sz="4" w:space="0" w:color="C8DA91" w:themeColor="accent6" w:themeTint="99"/>
        <w:bottom w:val="single" w:sz="4" w:space="0" w:color="C8DA91" w:themeColor="accent6" w:themeTint="99"/>
        <w:insideH w:val="single" w:sz="4" w:space="0" w:color="C8DA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3">
    <w:name w:val="List Table 3"/>
    <w:basedOn w:val="TableNormal"/>
    <w:uiPriority w:val="48"/>
    <w:rsid w:val="0057222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72222"/>
    <w:pPr>
      <w:spacing w:after="0" w:line="240" w:lineRule="auto"/>
    </w:pPr>
    <w:tblPr>
      <w:tblStyleRowBandSize w:val="1"/>
      <w:tblStyleColBandSize w:val="1"/>
      <w:tblBorders>
        <w:top w:val="single" w:sz="4" w:space="0" w:color="0F6FC6" w:themeColor="accent1"/>
        <w:left w:val="single" w:sz="4" w:space="0" w:color="0F6FC6" w:themeColor="accent1"/>
        <w:bottom w:val="single" w:sz="4" w:space="0" w:color="0F6FC6" w:themeColor="accent1"/>
        <w:right w:val="single" w:sz="4" w:space="0" w:color="0F6FC6" w:themeColor="accent1"/>
      </w:tblBorders>
    </w:tblPr>
    <w:tblStylePr w:type="firstRow">
      <w:rPr>
        <w:b/>
        <w:bCs/>
        <w:color w:val="FFFFFF" w:themeColor="background1"/>
      </w:rPr>
      <w:tblPr/>
      <w:tcPr>
        <w:shd w:val="clear" w:color="auto" w:fill="0F6FC6" w:themeFill="accent1"/>
      </w:tcPr>
    </w:tblStylePr>
    <w:tblStylePr w:type="lastRow">
      <w:rPr>
        <w:b/>
        <w:bCs/>
      </w:rPr>
      <w:tblPr/>
      <w:tcPr>
        <w:tcBorders>
          <w:top w:val="double" w:sz="4" w:space="0" w:color="0F6F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6FC6" w:themeColor="accent1"/>
          <w:right w:val="single" w:sz="4" w:space="0" w:color="0F6FC6" w:themeColor="accent1"/>
        </w:tcBorders>
      </w:tcPr>
    </w:tblStylePr>
    <w:tblStylePr w:type="band1Horz">
      <w:tblPr/>
      <w:tcPr>
        <w:tcBorders>
          <w:top w:val="single" w:sz="4" w:space="0" w:color="0F6FC6" w:themeColor="accent1"/>
          <w:bottom w:val="single" w:sz="4" w:space="0" w:color="0F6F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6FC6" w:themeColor="accent1"/>
          <w:left w:val="nil"/>
        </w:tcBorders>
      </w:tcPr>
    </w:tblStylePr>
    <w:tblStylePr w:type="swCell">
      <w:tblPr/>
      <w:tcPr>
        <w:tcBorders>
          <w:top w:val="double" w:sz="4" w:space="0" w:color="0F6FC6" w:themeColor="accent1"/>
          <w:right w:val="nil"/>
        </w:tcBorders>
      </w:tcPr>
    </w:tblStylePr>
  </w:style>
  <w:style w:type="table" w:styleId="ListTable3-Accent2">
    <w:name w:val="List Table 3 Accent 2"/>
    <w:basedOn w:val="TableNormal"/>
    <w:uiPriority w:val="48"/>
    <w:rsid w:val="00572222"/>
    <w:pPr>
      <w:spacing w:after="0" w:line="240" w:lineRule="auto"/>
    </w:pPr>
    <w:tblPr>
      <w:tblStyleRowBandSize w:val="1"/>
      <w:tblStyleColBandSize w:val="1"/>
      <w:tblBorders>
        <w:top w:val="single" w:sz="4" w:space="0" w:color="00A7EA" w:themeColor="accent2"/>
        <w:left w:val="single" w:sz="4" w:space="0" w:color="00A7EA" w:themeColor="accent2"/>
        <w:bottom w:val="single" w:sz="4" w:space="0" w:color="00A7EA" w:themeColor="accent2"/>
        <w:right w:val="single" w:sz="4" w:space="0" w:color="00A7EA" w:themeColor="accent2"/>
      </w:tblBorders>
    </w:tblPr>
    <w:tblStylePr w:type="firstRow">
      <w:rPr>
        <w:b/>
        <w:bCs/>
        <w:color w:val="FFFFFF" w:themeColor="background1"/>
      </w:rPr>
      <w:tblPr/>
      <w:tcPr>
        <w:shd w:val="clear" w:color="auto" w:fill="00A7EA" w:themeFill="accent2"/>
      </w:tcPr>
    </w:tblStylePr>
    <w:tblStylePr w:type="lastRow">
      <w:rPr>
        <w:b/>
        <w:bCs/>
      </w:rPr>
      <w:tblPr/>
      <w:tcPr>
        <w:tcBorders>
          <w:top w:val="double" w:sz="4" w:space="0" w:color="00A7E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7EA" w:themeColor="accent2"/>
          <w:right w:val="single" w:sz="4" w:space="0" w:color="00A7EA" w:themeColor="accent2"/>
        </w:tcBorders>
      </w:tcPr>
    </w:tblStylePr>
    <w:tblStylePr w:type="band1Horz">
      <w:tblPr/>
      <w:tcPr>
        <w:tcBorders>
          <w:top w:val="single" w:sz="4" w:space="0" w:color="00A7EA" w:themeColor="accent2"/>
          <w:bottom w:val="single" w:sz="4" w:space="0" w:color="00A7E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7EA" w:themeColor="accent2"/>
          <w:left w:val="nil"/>
        </w:tcBorders>
      </w:tcPr>
    </w:tblStylePr>
    <w:tblStylePr w:type="swCell">
      <w:tblPr/>
      <w:tcPr>
        <w:tcBorders>
          <w:top w:val="double" w:sz="4" w:space="0" w:color="00A7EA" w:themeColor="accent2"/>
          <w:right w:val="nil"/>
        </w:tcBorders>
      </w:tcPr>
    </w:tblStylePr>
  </w:style>
  <w:style w:type="table" w:styleId="ListTable3-Accent3">
    <w:name w:val="List Table 3 Accent 3"/>
    <w:basedOn w:val="TableNormal"/>
    <w:uiPriority w:val="48"/>
    <w:rsid w:val="00572222"/>
    <w:pPr>
      <w:spacing w:after="0" w:line="240" w:lineRule="auto"/>
    </w:pPr>
    <w:tblPr>
      <w:tblStyleRowBandSize w:val="1"/>
      <w:tblStyleColBandSize w:val="1"/>
      <w:tblBorders>
        <w:top w:val="single" w:sz="4" w:space="0" w:color="0BD0D9" w:themeColor="accent3"/>
        <w:left w:val="single" w:sz="4" w:space="0" w:color="0BD0D9" w:themeColor="accent3"/>
        <w:bottom w:val="single" w:sz="4" w:space="0" w:color="0BD0D9" w:themeColor="accent3"/>
        <w:right w:val="single" w:sz="4" w:space="0" w:color="0BD0D9" w:themeColor="accent3"/>
      </w:tblBorders>
    </w:tblPr>
    <w:tblStylePr w:type="firstRow">
      <w:rPr>
        <w:b/>
        <w:bCs/>
        <w:color w:val="FFFFFF" w:themeColor="background1"/>
      </w:rPr>
      <w:tblPr/>
      <w:tcPr>
        <w:shd w:val="clear" w:color="auto" w:fill="0BD0D9" w:themeFill="accent3"/>
      </w:tcPr>
    </w:tblStylePr>
    <w:tblStylePr w:type="lastRow">
      <w:rPr>
        <w:b/>
        <w:bCs/>
      </w:rPr>
      <w:tblPr/>
      <w:tcPr>
        <w:tcBorders>
          <w:top w:val="double" w:sz="4" w:space="0" w:color="0BD0D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D0D9" w:themeColor="accent3"/>
          <w:right w:val="single" w:sz="4" w:space="0" w:color="0BD0D9" w:themeColor="accent3"/>
        </w:tcBorders>
      </w:tcPr>
    </w:tblStylePr>
    <w:tblStylePr w:type="band1Horz">
      <w:tblPr/>
      <w:tcPr>
        <w:tcBorders>
          <w:top w:val="single" w:sz="4" w:space="0" w:color="0BD0D9" w:themeColor="accent3"/>
          <w:bottom w:val="single" w:sz="4" w:space="0" w:color="0BD0D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D0D9" w:themeColor="accent3"/>
          <w:left w:val="nil"/>
        </w:tcBorders>
      </w:tcPr>
    </w:tblStylePr>
    <w:tblStylePr w:type="swCell">
      <w:tblPr/>
      <w:tcPr>
        <w:tcBorders>
          <w:top w:val="double" w:sz="4" w:space="0" w:color="0BD0D9" w:themeColor="accent3"/>
          <w:right w:val="nil"/>
        </w:tcBorders>
      </w:tcPr>
    </w:tblStylePr>
  </w:style>
  <w:style w:type="table" w:styleId="ListTable3-Accent4">
    <w:name w:val="List Table 3 Accent 4"/>
    <w:basedOn w:val="TableNormal"/>
    <w:uiPriority w:val="48"/>
    <w:rsid w:val="00572222"/>
    <w:pPr>
      <w:spacing w:after="0" w:line="240" w:lineRule="auto"/>
    </w:pPr>
    <w:tblPr>
      <w:tblStyleRowBandSize w:val="1"/>
      <w:tblStyleColBandSize w:val="1"/>
      <w:tblBorders>
        <w:top w:val="single" w:sz="4" w:space="0" w:color="10CF9B" w:themeColor="accent4"/>
        <w:left w:val="single" w:sz="4" w:space="0" w:color="10CF9B" w:themeColor="accent4"/>
        <w:bottom w:val="single" w:sz="4" w:space="0" w:color="10CF9B" w:themeColor="accent4"/>
        <w:right w:val="single" w:sz="4" w:space="0" w:color="10CF9B" w:themeColor="accent4"/>
      </w:tblBorders>
    </w:tblPr>
    <w:tblStylePr w:type="firstRow">
      <w:rPr>
        <w:b/>
        <w:bCs/>
        <w:color w:val="FFFFFF" w:themeColor="background1"/>
      </w:rPr>
      <w:tblPr/>
      <w:tcPr>
        <w:shd w:val="clear" w:color="auto" w:fill="10CF9B" w:themeFill="accent4"/>
      </w:tcPr>
    </w:tblStylePr>
    <w:tblStylePr w:type="lastRow">
      <w:rPr>
        <w:b/>
        <w:bCs/>
      </w:rPr>
      <w:tblPr/>
      <w:tcPr>
        <w:tcBorders>
          <w:top w:val="double" w:sz="4" w:space="0" w:color="10CF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0CF9B" w:themeColor="accent4"/>
          <w:right w:val="single" w:sz="4" w:space="0" w:color="10CF9B" w:themeColor="accent4"/>
        </w:tcBorders>
      </w:tcPr>
    </w:tblStylePr>
    <w:tblStylePr w:type="band1Horz">
      <w:tblPr/>
      <w:tcPr>
        <w:tcBorders>
          <w:top w:val="single" w:sz="4" w:space="0" w:color="10CF9B" w:themeColor="accent4"/>
          <w:bottom w:val="single" w:sz="4" w:space="0" w:color="10CF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0CF9B" w:themeColor="accent4"/>
          <w:left w:val="nil"/>
        </w:tcBorders>
      </w:tcPr>
    </w:tblStylePr>
    <w:tblStylePr w:type="swCell">
      <w:tblPr/>
      <w:tcPr>
        <w:tcBorders>
          <w:top w:val="double" w:sz="4" w:space="0" w:color="10CF9B" w:themeColor="accent4"/>
          <w:right w:val="nil"/>
        </w:tcBorders>
      </w:tcPr>
    </w:tblStylePr>
  </w:style>
  <w:style w:type="table" w:styleId="ListTable3-Accent5">
    <w:name w:val="List Table 3 Accent 5"/>
    <w:basedOn w:val="TableNormal"/>
    <w:uiPriority w:val="48"/>
    <w:rsid w:val="00572222"/>
    <w:pPr>
      <w:spacing w:after="0" w:line="240" w:lineRule="auto"/>
    </w:pPr>
    <w:tblPr>
      <w:tblStyleRowBandSize w:val="1"/>
      <w:tblStyleColBandSize w:val="1"/>
      <w:tblBorders>
        <w:top w:val="single" w:sz="4" w:space="0" w:color="7CCA62" w:themeColor="accent5"/>
        <w:left w:val="single" w:sz="4" w:space="0" w:color="7CCA62" w:themeColor="accent5"/>
        <w:bottom w:val="single" w:sz="4" w:space="0" w:color="7CCA62" w:themeColor="accent5"/>
        <w:right w:val="single" w:sz="4" w:space="0" w:color="7CCA62" w:themeColor="accent5"/>
      </w:tblBorders>
    </w:tblPr>
    <w:tblStylePr w:type="firstRow">
      <w:rPr>
        <w:b/>
        <w:bCs/>
        <w:color w:val="FFFFFF" w:themeColor="background1"/>
      </w:rPr>
      <w:tblPr/>
      <w:tcPr>
        <w:shd w:val="clear" w:color="auto" w:fill="7CCA62" w:themeFill="accent5"/>
      </w:tcPr>
    </w:tblStylePr>
    <w:tblStylePr w:type="lastRow">
      <w:rPr>
        <w:b/>
        <w:bCs/>
      </w:rPr>
      <w:tblPr/>
      <w:tcPr>
        <w:tcBorders>
          <w:top w:val="double" w:sz="4" w:space="0" w:color="7CCA6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CCA62" w:themeColor="accent5"/>
          <w:right w:val="single" w:sz="4" w:space="0" w:color="7CCA62" w:themeColor="accent5"/>
        </w:tcBorders>
      </w:tcPr>
    </w:tblStylePr>
    <w:tblStylePr w:type="band1Horz">
      <w:tblPr/>
      <w:tcPr>
        <w:tcBorders>
          <w:top w:val="single" w:sz="4" w:space="0" w:color="7CCA62" w:themeColor="accent5"/>
          <w:bottom w:val="single" w:sz="4" w:space="0" w:color="7CCA6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CCA62" w:themeColor="accent5"/>
          <w:left w:val="nil"/>
        </w:tcBorders>
      </w:tcPr>
    </w:tblStylePr>
    <w:tblStylePr w:type="swCell">
      <w:tblPr/>
      <w:tcPr>
        <w:tcBorders>
          <w:top w:val="double" w:sz="4" w:space="0" w:color="7CCA62" w:themeColor="accent5"/>
          <w:right w:val="nil"/>
        </w:tcBorders>
      </w:tcPr>
    </w:tblStylePr>
  </w:style>
  <w:style w:type="table" w:styleId="ListTable3-Accent6">
    <w:name w:val="List Table 3 Accent 6"/>
    <w:basedOn w:val="TableNormal"/>
    <w:uiPriority w:val="48"/>
    <w:rsid w:val="00572222"/>
    <w:pPr>
      <w:spacing w:after="0" w:line="240" w:lineRule="auto"/>
    </w:pPr>
    <w:tblPr>
      <w:tblStyleRowBandSize w:val="1"/>
      <w:tblStyleColBandSize w:val="1"/>
      <w:tblBorders>
        <w:top w:val="single" w:sz="4" w:space="0" w:color="A5C249" w:themeColor="accent6"/>
        <w:left w:val="single" w:sz="4" w:space="0" w:color="A5C249" w:themeColor="accent6"/>
        <w:bottom w:val="single" w:sz="4" w:space="0" w:color="A5C249" w:themeColor="accent6"/>
        <w:right w:val="single" w:sz="4" w:space="0" w:color="A5C249" w:themeColor="accent6"/>
      </w:tblBorders>
    </w:tblPr>
    <w:tblStylePr w:type="firstRow">
      <w:rPr>
        <w:b/>
        <w:bCs/>
        <w:color w:val="FFFFFF" w:themeColor="background1"/>
      </w:rPr>
      <w:tblPr/>
      <w:tcPr>
        <w:shd w:val="clear" w:color="auto" w:fill="A5C249" w:themeFill="accent6"/>
      </w:tcPr>
    </w:tblStylePr>
    <w:tblStylePr w:type="lastRow">
      <w:rPr>
        <w:b/>
        <w:bCs/>
      </w:rPr>
      <w:tblPr/>
      <w:tcPr>
        <w:tcBorders>
          <w:top w:val="double" w:sz="4" w:space="0" w:color="A5C24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C249" w:themeColor="accent6"/>
          <w:right w:val="single" w:sz="4" w:space="0" w:color="A5C249" w:themeColor="accent6"/>
        </w:tcBorders>
      </w:tcPr>
    </w:tblStylePr>
    <w:tblStylePr w:type="band1Horz">
      <w:tblPr/>
      <w:tcPr>
        <w:tcBorders>
          <w:top w:val="single" w:sz="4" w:space="0" w:color="A5C249" w:themeColor="accent6"/>
          <w:bottom w:val="single" w:sz="4" w:space="0" w:color="A5C24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C249" w:themeColor="accent6"/>
          <w:left w:val="nil"/>
        </w:tcBorders>
      </w:tcPr>
    </w:tblStylePr>
    <w:tblStylePr w:type="swCell">
      <w:tblPr/>
      <w:tcPr>
        <w:tcBorders>
          <w:top w:val="double" w:sz="4" w:space="0" w:color="A5C249" w:themeColor="accent6"/>
          <w:right w:val="nil"/>
        </w:tcBorders>
      </w:tcPr>
    </w:tblStylePr>
  </w:style>
  <w:style w:type="table" w:styleId="ListTable4">
    <w:name w:val="List Table 4"/>
    <w:basedOn w:val="TableNormal"/>
    <w:uiPriority w:val="49"/>
    <w:rsid w:val="005722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72222"/>
    <w:pPr>
      <w:spacing w:after="0" w:line="240" w:lineRule="auto"/>
    </w:pPr>
    <w:tblPr>
      <w:tblStyleRowBandSize w:val="1"/>
      <w:tblStyleColBandSize w:val="1"/>
      <w:tblBorders>
        <w:top w:val="single" w:sz="4" w:space="0" w:color="59A9F2" w:themeColor="accent1" w:themeTint="99"/>
        <w:left w:val="single" w:sz="4" w:space="0" w:color="59A9F2" w:themeColor="accent1" w:themeTint="99"/>
        <w:bottom w:val="single" w:sz="4" w:space="0" w:color="59A9F2" w:themeColor="accent1" w:themeTint="99"/>
        <w:right w:val="single" w:sz="4" w:space="0" w:color="59A9F2" w:themeColor="accent1" w:themeTint="99"/>
        <w:insideH w:val="single" w:sz="4" w:space="0" w:color="59A9F2" w:themeColor="accent1" w:themeTint="99"/>
      </w:tblBorders>
    </w:tblPr>
    <w:tblStylePr w:type="firstRow">
      <w:rPr>
        <w:b/>
        <w:bCs/>
        <w:color w:val="FFFFFF" w:themeColor="background1"/>
      </w:rPr>
      <w:tblPr/>
      <w:tcPr>
        <w:tcBorders>
          <w:top w:val="single" w:sz="4" w:space="0" w:color="0F6FC6" w:themeColor="accent1"/>
          <w:left w:val="single" w:sz="4" w:space="0" w:color="0F6FC6" w:themeColor="accent1"/>
          <w:bottom w:val="single" w:sz="4" w:space="0" w:color="0F6FC6" w:themeColor="accent1"/>
          <w:right w:val="single" w:sz="4" w:space="0" w:color="0F6FC6" w:themeColor="accent1"/>
          <w:insideH w:val="nil"/>
        </w:tcBorders>
        <w:shd w:val="clear" w:color="auto" w:fill="0F6FC6" w:themeFill="accent1"/>
      </w:tcPr>
    </w:tblStylePr>
    <w:tblStylePr w:type="lastRow">
      <w:rPr>
        <w:b/>
        <w:bCs/>
      </w:rPr>
      <w:tblPr/>
      <w:tcPr>
        <w:tcBorders>
          <w:top w:val="double" w:sz="4" w:space="0" w:color="59A9F2" w:themeColor="accent1" w:themeTint="99"/>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4-Accent2">
    <w:name w:val="List Table 4 Accent 2"/>
    <w:basedOn w:val="TableNormal"/>
    <w:uiPriority w:val="49"/>
    <w:rsid w:val="00572222"/>
    <w:pPr>
      <w:spacing w:after="0" w:line="240" w:lineRule="auto"/>
    </w:pPr>
    <w:tblPr>
      <w:tblStyleRowBandSize w:val="1"/>
      <w:tblStyleColBandSize w:val="1"/>
      <w:tblBorders>
        <w:top w:val="single" w:sz="4" w:space="0" w:color="59CEFF" w:themeColor="accent2" w:themeTint="99"/>
        <w:left w:val="single" w:sz="4" w:space="0" w:color="59CEFF" w:themeColor="accent2" w:themeTint="99"/>
        <w:bottom w:val="single" w:sz="4" w:space="0" w:color="59CEFF" w:themeColor="accent2" w:themeTint="99"/>
        <w:right w:val="single" w:sz="4" w:space="0" w:color="59CEFF" w:themeColor="accent2" w:themeTint="99"/>
        <w:insideH w:val="single" w:sz="4" w:space="0" w:color="59CEFF" w:themeColor="accent2" w:themeTint="99"/>
      </w:tblBorders>
    </w:tblPr>
    <w:tblStylePr w:type="firstRow">
      <w:rPr>
        <w:b/>
        <w:bCs/>
        <w:color w:val="FFFFFF" w:themeColor="background1"/>
      </w:rPr>
      <w:tblPr/>
      <w:tcPr>
        <w:tcBorders>
          <w:top w:val="single" w:sz="4" w:space="0" w:color="00A7EA" w:themeColor="accent2"/>
          <w:left w:val="single" w:sz="4" w:space="0" w:color="00A7EA" w:themeColor="accent2"/>
          <w:bottom w:val="single" w:sz="4" w:space="0" w:color="00A7EA" w:themeColor="accent2"/>
          <w:right w:val="single" w:sz="4" w:space="0" w:color="00A7EA" w:themeColor="accent2"/>
          <w:insideH w:val="nil"/>
        </w:tcBorders>
        <w:shd w:val="clear" w:color="auto" w:fill="00A7EA" w:themeFill="accent2"/>
      </w:tcPr>
    </w:tblStylePr>
    <w:tblStylePr w:type="lastRow">
      <w:rPr>
        <w:b/>
        <w:bCs/>
      </w:rPr>
      <w:tblPr/>
      <w:tcPr>
        <w:tcBorders>
          <w:top w:val="double" w:sz="4" w:space="0" w:color="59CEFF" w:themeColor="accent2" w:themeTint="99"/>
        </w:tcBorders>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ListTable4-Accent3">
    <w:name w:val="List Table 4 Accent 3"/>
    <w:basedOn w:val="TableNormal"/>
    <w:uiPriority w:val="49"/>
    <w:rsid w:val="00572222"/>
    <w:pPr>
      <w:spacing w:after="0" w:line="240" w:lineRule="auto"/>
    </w:pPr>
    <w:tblPr>
      <w:tblStyleRowBandSize w:val="1"/>
      <w:tblStyleColBandSize w:val="1"/>
      <w:tblBorders>
        <w:top w:val="single" w:sz="4" w:space="0" w:color="5DEFF6" w:themeColor="accent3" w:themeTint="99"/>
        <w:left w:val="single" w:sz="4" w:space="0" w:color="5DEFF6" w:themeColor="accent3" w:themeTint="99"/>
        <w:bottom w:val="single" w:sz="4" w:space="0" w:color="5DEFF6" w:themeColor="accent3" w:themeTint="99"/>
        <w:right w:val="single" w:sz="4" w:space="0" w:color="5DEFF6" w:themeColor="accent3" w:themeTint="99"/>
        <w:insideH w:val="single" w:sz="4" w:space="0" w:color="5DEFF6" w:themeColor="accent3" w:themeTint="99"/>
      </w:tblBorders>
    </w:tblPr>
    <w:tblStylePr w:type="firstRow">
      <w:rPr>
        <w:b/>
        <w:bCs/>
        <w:color w:val="FFFFFF" w:themeColor="background1"/>
      </w:rPr>
      <w:tblPr/>
      <w:tcPr>
        <w:tcBorders>
          <w:top w:val="single" w:sz="4" w:space="0" w:color="0BD0D9" w:themeColor="accent3"/>
          <w:left w:val="single" w:sz="4" w:space="0" w:color="0BD0D9" w:themeColor="accent3"/>
          <w:bottom w:val="single" w:sz="4" w:space="0" w:color="0BD0D9" w:themeColor="accent3"/>
          <w:right w:val="single" w:sz="4" w:space="0" w:color="0BD0D9" w:themeColor="accent3"/>
          <w:insideH w:val="nil"/>
        </w:tcBorders>
        <w:shd w:val="clear" w:color="auto" w:fill="0BD0D9" w:themeFill="accent3"/>
      </w:tcPr>
    </w:tblStylePr>
    <w:tblStylePr w:type="lastRow">
      <w:rPr>
        <w:b/>
        <w:bCs/>
      </w:rPr>
      <w:tblPr/>
      <w:tcPr>
        <w:tcBorders>
          <w:top w:val="double" w:sz="4" w:space="0" w:color="5DEFF6" w:themeColor="accent3" w:themeTint="99"/>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4-Accent4">
    <w:name w:val="List Table 4 Accent 4"/>
    <w:basedOn w:val="TableNormal"/>
    <w:uiPriority w:val="49"/>
    <w:rsid w:val="00572222"/>
    <w:pPr>
      <w:spacing w:after="0" w:line="240" w:lineRule="auto"/>
    </w:pPr>
    <w:tblPr>
      <w:tblStyleRowBandSize w:val="1"/>
      <w:tblStyleColBandSize w:val="1"/>
      <w:tblBorders>
        <w:top w:val="single" w:sz="4" w:space="0" w:color="5FF2CA" w:themeColor="accent4" w:themeTint="99"/>
        <w:left w:val="single" w:sz="4" w:space="0" w:color="5FF2CA" w:themeColor="accent4" w:themeTint="99"/>
        <w:bottom w:val="single" w:sz="4" w:space="0" w:color="5FF2CA" w:themeColor="accent4" w:themeTint="99"/>
        <w:right w:val="single" w:sz="4" w:space="0" w:color="5FF2CA" w:themeColor="accent4" w:themeTint="99"/>
        <w:insideH w:val="single" w:sz="4" w:space="0" w:color="5FF2CA" w:themeColor="accent4" w:themeTint="99"/>
      </w:tblBorders>
    </w:tblPr>
    <w:tblStylePr w:type="firstRow">
      <w:rPr>
        <w:b/>
        <w:bCs/>
        <w:color w:val="FFFFFF" w:themeColor="background1"/>
      </w:rPr>
      <w:tblPr/>
      <w:tcPr>
        <w:tcBorders>
          <w:top w:val="single" w:sz="4" w:space="0" w:color="10CF9B" w:themeColor="accent4"/>
          <w:left w:val="single" w:sz="4" w:space="0" w:color="10CF9B" w:themeColor="accent4"/>
          <w:bottom w:val="single" w:sz="4" w:space="0" w:color="10CF9B" w:themeColor="accent4"/>
          <w:right w:val="single" w:sz="4" w:space="0" w:color="10CF9B" w:themeColor="accent4"/>
          <w:insideH w:val="nil"/>
        </w:tcBorders>
        <w:shd w:val="clear" w:color="auto" w:fill="10CF9B" w:themeFill="accent4"/>
      </w:tcPr>
    </w:tblStylePr>
    <w:tblStylePr w:type="lastRow">
      <w:rPr>
        <w:b/>
        <w:bCs/>
      </w:rPr>
      <w:tblPr/>
      <w:tcPr>
        <w:tcBorders>
          <w:top w:val="double" w:sz="4" w:space="0" w:color="5FF2CA" w:themeColor="accent4" w:themeTint="99"/>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4-Accent5">
    <w:name w:val="List Table 4 Accent 5"/>
    <w:basedOn w:val="TableNormal"/>
    <w:uiPriority w:val="49"/>
    <w:rsid w:val="00572222"/>
    <w:pPr>
      <w:spacing w:after="0" w:line="240" w:lineRule="auto"/>
    </w:pPr>
    <w:tblPr>
      <w:tblStyleRowBandSize w:val="1"/>
      <w:tblStyleColBandSize w:val="1"/>
      <w:tblBorders>
        <w:top w:val="single" w:sz="4" w:space="0" w:color="B0DFA0" w:themeColor="accent5" w:themeTint="99"/>
        <w:left w:val="single" w:sz="4" w:space="0" w:color="B0DFA0" w:themeColor="accent5" w:themeTint="99"/>
        <w:bottom w:val="single" w:sz="4" w:space="0" w:color="B0DFA0" w:themeColor="accent5" w:themeTint="99"/>
        <w:right w:val="single" w:sz="4" w:space="0" w:color="B0DFA0" w:themeColor="accent5" w:themeTint="99"/>
        <w:insideH w:val="single" w:sz="4" w:space="0" w:color="B0DFA0" w:themeColor="accent5" w:themeTint="99"/>
      </w:tblBorders>
    </w:tblPr>
    <w:tblStylePr w:type="firstRow">
      <w:rPr>
        <w:b/>
        <w:bCs/>
        <w:color w:val="FFFFFF" w:themeColor="background1"/>
      </w:rPr>
      <w:tblPr/>
      <w:tcPr>
        <w:tcBorders>
          <w:top w:val="single" w:sz="4" w:space="0" w:color="7CCA62" w:themeColor="accent5"/>
          <w:left w:val="single" w:sz="4" w:space="0" w:color="7CCA62" w:themeColor="accent5"/>
          <w:bottom w:val="single" w:sz="4" w:space="0" w:color="7CCA62" w:themeColor="accent5"/>
          <w:right w:val="single" w:sz="4" w:space="0" w:color="7CCA62" w:themeColor="accent5"/>
          <w:insideH w:val="nil"/>
        </w:tcBorders>
        <w:shd w:val="clear" w:color="auto" w:fill="7CCA62" w:themeFill="accent5"/>
      </w:tcPr>
    </w:tblStylePr>
    <w:tblStylePr w:type="lastRow">
      <w:rPr>
        <w:b/>
        <w:bCs/>
      </w:rPr>
      <w:tblPr/>
      <w:tcPr>
        <w:tcBorders>
          <w:top w:val="double" w:sz="4" w:space="0" w:color="B0DFA0" w:themeColor="accent5" w:themeTint="99"/>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4-Accent6">
    <w:name w:val="List Table 4 Accent 6"/>
    <w:basedOn w:val="TableNormal"/>
    <w:uiPriority w:val="49"/>
    <w:rsid w:val="00572222"/>
    <w:pPr>
      <w:spacing w:after="0" w:line="240" w:lineRule="auto"/>
    </w:pPr>
    <w:tblPr>
      <w:tblStyleRowBandSize w:val="1"/>
      <w:tblStyleColBandSize w:val="1"/>
      <w:tblBorders>
        <w:top w:val="single" w:sz="4" w:space="0" w:color="C8DA91" w:themeColor="accent6" w:themeTint="99"/>
        <w:left w:val="single" w:sz="4" w:space="0" w:color="C8DA91" w:themeColor="accent6" w:themeTint="99"/>
        <w:bottom w:val="single" w:sz="4" w:space="0" w:color="C8DA91" w:themeColor="accent6" w:themeTint="99"/>
        <w:right w:val="single" w:sz="4" w:space="0" w:color="C8DA91" w:themeColor="accent6" w:themeTint="99"/>
        <w:insideH w:val="single" w:sz="4" w:space="0" w:color="C8DA91" w:themeColor="accent6" w:themeTint="99"/>
      </w:tblBorders>
    </w:tblPr>
    <w:tblStylePr w:type="firstRow">
      <w:rPr>
        <w:b/>
        <w:bCs/>
        <w:color w:val="FFFFFF" w:themeColor="background1"/>
      </w:rPr>
      <w:tblPr/>
      <w:tcPr>
        <w:tcBorders>
          <w:top w:val="single" w:sz="4" w:space="0" w:color="A5C249" w:themeColor="accent6"/>
          <w:left w:val="single" w:sz="4" w:space="0" w:color="A5C249" w:themeColor="accent6"/>
          <w:bottom w:val="single" w:sz="4" w:space="0" w:color="A5C249" w:themeColor="accent6"/>
          <w:right w:val="single" w:sz="4" w:space="0" w:color="A5C249" w:themeColor="accent6"/>
          <w:insideH w:val="nil"/>
        </w:tcBorders>
        <w:shd w:val="clear" w:color="auto" w:fill="A5C249" w:themeFill="accent6"/>
      </w:tcPr>
    </w:tblStylePr>
    <w:tblStylePr w:type="lastRow">
      <w:rPr>
        <w:b/>
        <w:bCs/>
      </w:rPr>
      <w:tblPr/>
      <w:tcPr>
        <w:tcBorders>
          <w:top w:val="double" w:sz="4" w:space="0" w:color="C8DA91" w:themeColor="accent6" w:themeTint="99"/>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5Dark">
    <w:name w:val="List Table 5 Dark"/>
    <w:basedOn w:val="TableNormal"/>
    <w:uiPriority w:val="50"/>
    <w:rsid w:val="0057222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72222"/>
    <w:pPr>
      <w:spacing w:after="0" w:line="240" w:lineRule="auto"/>
    </w:pPr>
    <w:rPr>
      <w:color w:val="FFFFFF" w:themeColor="background1"/>
    </w:rPr>
    <w:tblPr>
      <w:tblStyleRowBandSize w:val="1"/>
      <w:tblStyleColBandSize w:val="1"/>
      <w:tblBorders>
        <w:top w:val="single" w:sz="24" w:space="0" w:color="0F6FC6" w:themeColor="accent1"/>
        <w:left w:val="single" w:sz="24" w:space="0" w:color="0F6FC6" w:themeColor="accent1"/>
        <w:bottom w:val="single" w:sz="24" w:space="0" w:color="0F6FC6" w:themeColor="accent1"/>
        <w:right w:val="single" w:sz="24" w:space="0" w:color="0F6FC6" w:themeColor="accent1"/>
      </w:tblBorders>
    </w:tblPr>
    <w:tcPr>
      <w:shd w:val="clear" w:color="auto" w:fill="0F6FC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72222"/>
    <w:pPr>
      <w:spacing w:after="0" w:line="240" w:lineRule="auto"/>
    </w:pPr>
    <w:rPr>
      <w:color w:val="FFFFFF" w:themeColor="background1"/>
    </w:rPr>
    <w:tblPr>
      <w:tblStyleRowBandSize w:val="1"/>
      <w:tblStyleColBandSize w:val="1"/>
      <w:tblBorders>
        <w:top w:val="single" w:sz="24" w:space="0" w:color="00A7EA" w:themeColor="accent2"/>
        <w:left w:val="single" w:sz="24" w:space="0" w:color="00A7EA" w:themeColor="accent2"/>
        <w:bottom w:val="single" w:sz="24" w:space="0" w:color="00A7EA" w:themeColor="accent2"/>
        <w:right w:val="single" w:sz="24" w:space="0" w:color="00A7EA" w:themeColor="accent2"/>
      </w:tblBorders>
    </w:tblPr>
    <w:tcPr>
      <w:shd w:val="clear" w:color="auto" w:fill="00A7E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72222"/>
    <w:pPr>
      <w:spacing w:after="0" w:line="240" w:lineRule="auto"/>
    </w:pPr>
    <w:rPr>
      <w:color w:val="FFFFFF" w:themeColor="background1"/>
    </w:rPr>
    <w:tblPr>
      <w:tblStyleRowBandSize w:val="1"/>
      <w:tblStyleColBandSize w:val="1"/>
      <w:tblBorders>
        <w:top w:val="single" w:sz="24" w:space="0" w:color="0BD0D9" w:themeColor="accent3"/>
        <w:left w:val="single" w:sz="24" w:space="0" w:color="0BD0D9" w:themeColor="accent3"/>
        <w:bottom w:val="single" w:sz="24" w:space="0" w:color="0BD0D9" w:themeColor="accent3"/>
        <w:right w:val="single" w:sz="24" w:space="0" w:color="0BD0D9" w:themeColor="accent3"/>
      </w:tblBorders>
    </w:tblPr>
    <w:tcPr>
      <w:shd w:val="clear" w:color="auto" w:fill="0BD0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72222"/>
    <w:pPr>
      <w:spacing w:after="0" w:line="240" w:lineRule="auto"/>
    </w:pPr>
    <w:rPr>
      <w:color w:val="FFFFFF" w:themeColor="background1"/>
    </w:rPr>
    <w:tblPr>
      <w:tblStyleRowBandSize w:val="1"/>
      <w:tblStyleColBandSize w:val="1"/>
      <w:tblBorders>
        <w:top w:val="single" w:sz="24" w:space="0" w:color="10CF9B" w:themeColor="accent4"/>
        <w:left w:val="single" w:sz="24" w:space="0" w:color="10CF9B" w:themeColor="accent4"/>
        <w:bottom w:val="single" w:sz="24" w:space="0" w:color="10CF9B" w:themeColor="accent4"/>
        <w:right w:val="single" w:sz="24" w:space="0" w:color="10CF9B" w:themeColor="accent4"/>
      </w:tblBorders>
    </w:tblPr>
    <w:tcPr>
      <w:shd w:val="clear" w:color="auto" w:fill="10CF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72222"/>
    <w:pPr>
      <w:spacing w:after="0" w:line="240" w:lineRule="auto"/>
    </w:pPr>
    <w:rPr>
      <w:color w:val="FFFFFF" w:themeColor="background1"/>
    </w:rPr>
    <w:tblPr>
      <w:tblStyleRowBandSize w:val="1"/>
      <w:tblStyleColBandSize w:val="1"/>
      <w:tblBorders>
        <w:top w:val="single" w:sz="24" w:space="0" w:color="7CCA62" w:themeColor="accent5"/>
        <w:left w:val="single" w:sz="24" w:space="0" w:color="7CCA62" w:themeColor="accent5"/>
        <w:bottom w:val="single" w:sz="24" w:space="0" w:color="7CCA62" w:themeColor="accent5"/>
        <w:right w:val="single" w:sz="24" w:space="0" w:color="7CCA62" w:themeColor="accent5"/>
      </w:tblBorders>
    </w:tblPr>
    <w:tcPr>
      <w:shd w:val="clear" w:color="auto" w:fill="7CCA62"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72222"/>
    <w:pPr>
      <w:spacing w:after="0" w:line="240" w:lineRule="auto"/>
    </w:pPr>
    <w:rPr>
      <w:color w:val="FFFFFF" w:themeColor="background1"/>
    </w:rPr>
    <w:tblPr>
      <w:tblStyleRowBandSize w:val="1"/>
      <w:tblStyleColBandSize w:val="1"/>
      <w:tblBorders>
        <w:top w:val="single" w:sz="24" w:space="0" w:color="A5C249" w:themeColor="accent6"/>
        <w:left w:val="single" w:sz="24" w:space="0" w:color="A5C249" w:themeColor="accent6"/>
        <w:bottom w:val="single" w:sz="24" w:space="0" w:color="A5C249" w:themeColor="accent6"/>
        <w:right w:val="single" w:sz="24" w:space="0" w:color="A5C249" w:themeColor="accent6"/>
      </w:tblBorders>
    </w:tblPr>
    <w:tcPr>
      <w:shd w:val="clear" w:color="auto" w:fill="A5C24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72222"/>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72222"/>
    <w:pPr>
      <w:spacing w:after="0" w:line="240" w:lineRule="auto"/>
    </w:pPr>
    <w:rPr>
      <w:color w:val="0B5294" w:themeColor="accent1" w:themeShade="BF"/>
    </w:rPr>
    <w:tblPr>
      <w:tblStyleRowBandSize w:val="1"/>
      <w:tblStyleColBandSize w:val="1"/>
      <w:tblBorders>
        <w:top w:val="single" w:sz="4" w:space="0" w:color="0F6FC6" w:themeColor="accent1"/>
        <w:bottom w:val="single" w:sz="4" w:space="0" w:color="0F6FC6" w:themeColor="accent1"/>
      </w:tblBorders>
    </w:tblPr>
    <w:tblStylePr w:type="firstRow">
      <w:rPr>
        <w:b/>
        <w:bCs/>
      </w:rPr>
      <w:tblPr/>
      <w:tcPr>
        <w:tcBorders>
          <w:bottom w:val="single" w:sz="4" w:space="0" w:color="0F6FC6" w:themeColor="accent1"/>
        </w:tcBorders>
      </w:tcPr>
    </w:tblStylePr>
    <w:tblStylePr w:type="lastRow">
      <w:rPr>
        <w:b/>
        <w:bCs/>
      </w:rPr>
      <w:tblPr/>
      <w:tcPr>
        <w:tcBorders>
          <w:top w:val="double" w:sz="4" w:space="0" w:color="0F6FC6" w:themeColor="accent1"/>
        </w:tcBorders>
      </w:tcPr>
    </w:tblStylePr>
    <w:tblStylePr w:type="firstCol">
      <w:rPr>
        <w:b/>
        <w:bCs/>
      </w:rPr>
    </w:tblStylePr>
    <w:tblStylePr w:type="lastCol">
      <w:rPr>
        <w:b/>
        <w:bCs/>
      </w:rPr>
    </w:tblStylePr>
    <w:tblStylePr w:type="band1Vert">
      <w:tblPr/>
      <w:tcPr>
        <w:shd w:val="clear" w:color="auto" w:fill="C7E2FA" w:themeFill="accent1" w:themeFillTint="33"/>
      </w:tcPr>
    </w:tblStylePr>
    <w:tblStylePr w:type="band1Horz">
      <w:tblPr/>
      <w:tcPr>
        <w:shd w:val="clear" w:color="auto" w:fill="C7E2FA" w:themeFill="accent1" w:themeFillTint="33"/>
      </w:tcPr>
    </w:tblStylePr>
  </w:style>
  <w:style w:type="table" w:styleId="ListTable6Colorful-Accent2">
    <w:name w:val="List Table 6 Colorful Accent 2"/>
    <w:basedOn w:val="TableNormal"/>
    <w:uiPriority w:val="51"/>
    <w:rsid w:val="00572222"/>
    <w:pPr>
      <w:spacing w:after="0" w:line="240" w:lineRule="auto"/>
    </w:pPr>
    <w:rPr>
      <w:color w:val="007CAF" w:themeColor="accent2" w:themeShade="BF"/>
    </w:rPr>
    <w:tblPr>
      <w:tblStyleRowBandSize w:val="1"/>
      <w:tblStyleColBandSize w:val="1"/>
      <w:tblBorders>
        <w:top w:val="single" w:sz="4" w:space="0" w:color="00A7EA" w:themeColor="accent2"/>
        <w:bottom w:val="single" w:sz="4" w:space="0" w:color="00A7EA" w:themeColor="accent2"/>
      </w:tblBorders>
    </w:tblPr>
    <w:tblStylePr w:type="firstRow">
      <w:rPr>
        <w:b/>
        <w:bCs/>
      </w:rPr>
      <w:tblPr/>
      <w:tcPr>
        <w:tcBorders>
          <w:bottom w:val="single" w:sz="4" w:space="0" w:color="00A7EA" w:themeColor="accent2"/>
        </w:tcBorders>
      </w:tcPr>
    </w:tblStylePr>
    <w:tblStylePr w:type="lastRow">
      <w:rPr>
        <w:b/>
        <w:bCs/>
      </w:rPr>
      <w:tblPr/>
      <w:tcPr>
        <w:tcBorders>
          <w:top w:val="double" w:sz="4" w:space="0" w:color="00A7EA" w:themeColor="accent2"/>
        </w:tcBorders>
      </w:tcPr>
    </w:tblStylePr>
    <w:tblStylePr w:type="firstCol">
      <w:rPr>
        <w:b/>
        <w:bCs/>
      </w:rPr>
    </w:tblStylePr>
    <w:tblStylePr w:type="lastCol">
      <w:rPr>
        <w:b/>
        <w:bCs/>
      </w:rPr>
    </w:tblStylePr>
    <w:tblStylePr w:type="band1Vert">
      <w:tblPr/>
      <w:tcPr>
        <w:shd w:val="clear" w:color="auto" w:fill="C7EEFF" w:themeFill="accent2" w:themeFillTint="33"/>
      </w:tcPr>
    </w:tblStylePr>
    <w:tblStylePr w:type="band1Horz">
      <w:tblPr/>
      <w:tcPr>
        <w:shd w:val="clear" w:color="auto" w:fill="C7EEFF" w:themeFill="accent2" w:themeFillTint="33"/>
      </w:tcPr>
    </w:tblStylePr>
  </w:style>
  <w:style w:type="table" w:styleId="ListTable6Colorful-Accent3">
    <w:name w:val="List Table 6 Colorful Accent 3"/>
    <w:basedOn w:val="TableNormal"/>
    <w:uiPriority w:val="51"/>
    <w:rsid w:val="00572222"/>
    <w:pPr>
      <w:spacing w:after="0" w:line="240" w:lineRule="auto"/>
    </w:pPr>
    <w:rPr>
      <w:color w:val="089BA2" w:themeColor="accent3" w:themeShade="BF"/>
    </w:rPr>
    <w:tblPr>
      <w:tblStyleRowBandSize w:val="1"/>
      <w:tblStyleColBandSize w:val="1"/>
      <w:tblBorders>
        <w:top w:val="single" w:sz="4" w:space="0" w:color="0BD0D9" w:themeColor="accent3"/>
        <w:bottom w:val="single" w:sz="4" w:space="0" w:color="0BD0D9" w:themeColor="accent3"/>
      </w:tblBorders>
    </w:tblPr>
    <w:tblStylePr w:type="firstRow">
      <w:rPr>
        <w:b/>
        <w:bCs/>
      </w:rPr>
      <w:tblPr/>
      <w:tcPr>
        <w:tcBorders>
          <w:bottom w:val="single" w:sz="4" w:space="0" w:color="0BD0D9" w:themeColor="accent3"/>
        </w:tcBorders>
      </w:tcPr>
    </w:tblStylePr>
    <w:tblStylePr w:type="lastRow">
      <w:rPr>
        <w:b/>
        <w:bCs/>
      </w:rPr>
      <w:tblPr/>
      <w:tcPr>
        <w:tcBorders>
          <w:top w:val="double" w:sz="4" w:space="0" w:color="0BD0D9" w:themeColor="accent3"/>
        </w:tcBorders>
      </w:tcPr>
    </w:tblStylePr>
    <w:tblStylePr w:type="firstCol">
      <w:rPr>
        <w:b/>
        <w:bCs/>
      </w:rPr>
    </w:tblStylePr>
    <w:tblStylePr w:type="lastCol">
      <w:rPr>
        <w:b/>
        <w:bCs/>
      </w:rPr>
    </w:tblStylePr>
    <w:tblStylePr w:type="band1Vert">
      <w:tblPr/>
      <w:tcPr>
        <w:shd w:val="clear" w:color="auto" w:fill="C9F9FC" w:themeFill="accent3" w:themeFillTint="33"/>
      </w:tcPr>
    </w:tblStylePr>
    <w:tblStylePr w:type="band1Horz">
      <w:tblPr/>
      <w:tcPr>
        <w:shd w:val="clear" w:color="auto" w:fill="C9F9FC" w:themeFill="accent3" w:themeFillTint="33"/>
      </w:tcPr>
    </w:tblStylePr>
  </w:style>
  <w:style w:type="table" w:styleId="ListTable6Colorful-Accent4">
    <w:name w:val="List Table 6 Colorful Accent 4"/>
    <w:basedOn w:val="TableNormal"/>
    <w:uiPriority w:val="51"/>
    <w:rsid w:val="00572222"/>
    <w:pPr>
      <w:spacing w:after="0" w:line="240" w:lineRule="auto"/>
    </w:pPr>
    <w:rPr>
      <w:color w:val="0C9A73" w:themeColor="accent4" w:themeShade="BF"/>
    </w:rPr>
    <w:tblPr>
      <w:tblStyleRowBandSize w:val="1"/>
      <w:tblStyleColBandSize w:val="1"/>
      <w:tblBorders>
        <w:top w:val="single" w:sz="4" w:space="0" w:color="10CF9B" w:themeColor="accent4"/>
        <w:bottom w:val="single" w:sz="4" w:space="0" w:color="10CF9B" w:themeColor="accent4"/>
      </w:tblBorders>
    </w:tblPr>
    <w:tblStylePr w:type="firstRow">
      <w:rPr>
        <w:b/>
        <w:bCs/>
      </w:rPr>
      <w:tblPr/>
      <w:tcPr>
        <w:tcBorders>
          <w:bottom w:val="single" w:sz="4" w:space="0" w:color="10CF9B" w:themeColor="accent4"/>
        </w:tcBorders>
      </w:tcPr>
    </w:tblStylePr>
    <w:tblStylePr w:type="lastRow">
      <w:rPr>
        <w:b/>
        <w:bCs/>
      </w:rPr>
      <w:tblPr/>
      <w:tcPr>
        <w:tcBorders>
          <w:top w:val="double" w:sz="4" w:space="0" w:color="10CF9B" w:themeColor="accent4"/>
        </w:tcBorders>
      </w:tcPr>
    </w:tblStylePr>
    <w:tblStylePr w:type="firstCol">
      <w:rPr>
        <w:b/>
        <w:bCs/>
      </w:rPr>
    </w:tblStylePr>
    <w:tblStylePr w:type="lastCol">
      <w:rPr>
        <w:b/>
        <w:bCs/>
      </w:rPr>
    </w:tblStylePr>
    <w:tblStylePr w:type="band1Vert">
      <w:tblPr/>
      <w:tcPr>
        <w:shd w:val="clear" w:color="auto" w:fill="C9FBED" w:themeFill="accent4" w:themeFillTint="33"/>
      </w:tcPr>
    </w:tblStylePr>
    <w:tblStylePr w:type="band1Horz">
      <w:tblPr/>
      <w:tcPr>
        <w:shd w:val="clear" w:color="auto" w:fill="C9FBED" w:themeFill="accent4" w:themeFillTint="33"/>
      </w:tcPr>
    </w:tblStylePr>
  </w:style>
  <w:style w:type="table" w:styleId="ListTable6Colorful-Accent5">
    <w:name w:val="List Table 6 Colorful Accent 5"/>
    <w:basedOn w:val="TableNormal"/>
    <w:uiPriority w:val="51"/>
    <w:rsid w:val="00572222"/>
    <w:pPr>
      <w:spacing w:after="0" w:line="240" w:lineRule="auto"/>
    </w:pPr>
    <w:rPr>
      <w:color w:val="54A738" w:themeColor="accent5" w:themeShade="BF"/>
    </w:rPr>
    <w:tblPr>
      <w:tblStyleRowBandSize w:val="1"/>
      <w:tblStyleColBandSize w:val="1"/>
      <w:tblBorders>
        <w:top w:val="single" w:sz="4" w:space="0" w:color="7CCA62" w:themeColor="accent5"/>
        <w:bottom w:val="single" w:sz="4" w:space="0" w:color="7CCA62" w:themeColor="accent5"/>
      </w:tblBorders>
    </w:tblPr>
    <w:tblStylePr w:type="firstRow">
      <w:rPr>
        <w:b/>
        <w:bCs/>
      </w:rPr>
      <w:tblPr/>
      <w:tcPr>
        <w:tcBorders>
          <w:bottom w:val="single" w:sz="4" w:space="0" w:color="7CCA62" w:themeColor="accent5"/>
        </w:tcBorders>
      </w:tcPr>
    </w:tblStylePr>
    <w:tblStylePr w:type="lastRow">
      <w:rPr>
        <w:b/>
        <w:bCs/>
      </w:rPr>
      <w:tblPr/>
      <w:tcPr>
        <w:tcBorders>
          <w:top w:val="double" w:sz="4" w:space="0" w:color="7CCA62" w:themeColor="accent5"/>
        </w:tcBorders>
      </w:tcPr>
    </w:tblStylePr>
    <w:tblStylePr w:type="firstCol">
      <w:rPr>
        <w:b/>
        <w:bCs/>
      </w:rPr>
    </w:tblStylePr>
    <w:tblStylePr w:type="lastCol">
      <w:rPr>
        <w:b/>
        <w:bCs/>
      </w:rPr>
    </w:tblStylePr>
    <w:tblStylePr w:type="band1Vert">
      <w:tblPr/>
      <w:tcPr>
        <w:shd w:val="clear" w:color="auto" w:fill="E4F4DF" w:themeFill="accent5" w:themeFillTint="33"/>
      </w:tcPr>
    </w:tblStylePr>
    <w:tblStylePr w:type="band1Horz">
      <w:tblPr/>
      <w:tcPr>
        <w:shd w:val="clear" w:color="auto" w:fill="E4F4DF" w:themeFill="accent5" w:themeFillTint="33"/>
      </w:tcPr>
    </w:tblStylePr>
  </w:style>
  <w:style w:type="table" w:styleId="ListTable6Colorful-Accent6">
    <w:name w:val="List Table 6 Colorful Accent 6"/>
    <w:basedOn w:val="TableNormal"/>
    <w:uiPriority w:val="51"/>
    <w:rsid w:val="00572222"/>
    <w:pPr>
      <w:spacing w:after="0" w:line="240" w:lineRule="auto"/>
    </w:pPr>
    <w:rPr>
      <w:color w:val="7D9532" w:themeColor="accent6" w:themeShade="BF"/>
    </w:rPr>
    <w:tblPr>
      <w:tblStyleRowBandSize w:val="1"/>
      <w:tblStyleColBandSize w:val="1"/>
      <w:tblBorders>
        <w:top w:val="single" w:sz="4" w:space="0" w:color="A5C249" w:themeColor="accent6"/>
        <w:bottom w:val="single" w:sz="4" w:space="0" w:color="A5C249" w:themeColor="accent6"/>
      </w:tblBorders>
    </w:tblPr>
    <w:tblStylePr w:type="firstRow">
      <w:rPr>
        <w:b/>
        <w:bCs/>
      </w:rPr>
      <w:tblPr/>
      <w:tcPr>
        <w:tcBorders>
          <w:bottom w:val="single" w:sz="4" w:space="0" w:color="A5C249" w:themeColor="accent6"/>
        </w:tcBorders>
      </w:tcPr>
    </w:tblStylePr>
    <w:tblStylePr w:type="lastRow">
      <w:rPr>
        <w:b/>
        <w:bCs/>
      </w:rPr>
      <w:tblPr/>
      <w:tcPr>
        <w:tcBorders>
          <w:top w:val="double" w:sz="4" w:space="0" w:color="A5C249" w:themeColor="accent6"/>
        </w:tcBorders>
      </w:tcPr>
    </w:tblStylePr>
    <w:tblStylePr w:type="firstCol">
      <w:rPr>
        <w:b/>
        <w:bCs/>
      </w:rPr>
    </w:tblStylePr>
    <w:tblStylePr w:type="lastCol">
      <w:rPr>
        <w:b/>
        <w:bCs/>
      </w:rPr>
    </w:tblStylePr>
    <w:tblStylePr w:type="band1Vert">
      <w:tblPr/>
      <w:tcPr>
        <w:shd w:val="clear" w:color="auto" w:fill="ECF2DA" w:themeFill="accent6" w:themeFillTint="33"/>
      </w:tcPr>
    </w:tblStylePr>
    <w:tblStylePr w:type="band1Horz">
      <w:tblPr/>
      <w:tcPr>
        <w:shd w:val="clear" w:color="auto" w:fill="ECF2DA" w:themeFill="accent6" w:themeFillTint="33"/>
      </w:tcPr>
    </w:tblStylePr>
  </w:style>
  <w:style w:type="table" w:styleId="ListTable7Colorful">
    <w:name w:val="List Table 7 Colorful"/>
    <w:basedOn w:val="TableNormal"/>
    <w:uiPriority w:val="52"/>
    <w:rsid w:val="00572222"/>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72222"/>
    <w:pPr>
      <w:spacing w:after="0" w:line="240" w:lineRule="auto"/>
    </w:pPr>
    <w:rPr>
      <w:color w:val="0B529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6FC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6FC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6FC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6FC6" w:themeColor="accent1"/>
        </w:tcBorders>
        <w:shd w:val="clear" w:color="auto" w:fill="FFFFFF" w:themeFill="background1"/>
      </w:tcPr>
    </w:tblStylePr>
    <w:tblStylePr w:type="band1Vert">
      <w:tblPr/>
      <w:tcPr>
        <w:shd w:val="clear" w:color="auto" w:fill="C7E2FA" w:themeFill="accent1" w:themeFillTint="33"/>
      </w:tcPr>
    </w:tblStylePr>
    <w:tblStylePr w:type="band1Horz">
      <w:tblPr/>
      <w:tcPr>
        <w:shd w:val="clear" w:color="auto" w:fill="C7E2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72222"/>
    <w:pPr>
      <w:spacing w:after="0" w:line="240" w:lineRule="auto"/>
    </w:pPr>
    <w:rPr>
      <w:color w:val="007CA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7E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7E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7E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7EA" w:themeColor="accent2"/>
        </w:tcBorders>
        <w:shd w:val="clear" w:color="auto" w:fill="FFFFFF" w:themeFill="background1"/>
      </w:tcPr>
    </w:tblStylePr>
    <w:tblStylePr w:type="band1Vert">
      <w:tblPr/>
      <w:tcPr>
        <w:shd w:val="clear" w:color="auto" w:fill="C7EEFF" w:themeFill="accent2" w:themeFillTint="33"/>
      </w:tcPr>
    </w:tblStylePr>
    <w:tblStylePr w:type="band1Horz">
      <w:tblPr/>
      <w:tcPr>
        <w:shd w:val="clear" w:color="auto" w:fill="C7E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72222"/>
    <w:pPr>
      <w:spacing w:after="0" w:line="240" w:lineRule="auto"/>
    </w:pPr>
    <w:rPr>
      <w:color w:val="089BA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D0D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D0D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D0D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D0D9" w:themeColor="accent3"/>
        </w:tcBorders>
        <w:shd w:val="clear" w:color="auto" w:fill="FFFFFF" w:themeFill="background1"/>
      </w:tcPr>
    </w:tblStylePr>
    <w:tblStylePr w:type="band1Vert">
      <w:tblPr/>
      <w:tcPr>
        <w:shd w:val="clear" w:color="auto" w:fill="C9F9FC" w:themeFill="accent3" w:themeFillTint="33"/>
      </w:tcPr>
    </w:tblStylePr>
    <w:tblStylePr w:type="band1Horz">
      <w:tblPr/>
      <w:tcPr>
        <w:shd w:val="clear" w:color="auto" w:fill="C9F9FC"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72222"/>
    <w:pPr>
      <w:spacing w:after="0" w:line="240" w:lineRule="auto"/>
    </w:pPr>
    <w:rPr>
      <w:color w:val="0C9A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0CF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0CF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0CF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0CF9B" w:themeColor="accent4"/>
        </w:tcBorders>
        <w:shd w:val="clear" w:color="auto" w:fill="FFFFFF" w:themeFill="background1"/>
      </w:tcPr>
    </w:tblStylePr>
    <w:tblStylePr w:type="band1Vert">
      <w:tblPr/>
      <w:tcPr>
        <w:shd w:val="clear" w:color="auto" w:fill="C9FBED" w:themeFill="accent4" w:themeFillTint="33"/>
      </w:tcPr>
    </w:tblStylePr>
    <w:tblStylePr w:type="band1Horz">
      <w:tblPr/>
      <w:tcPr>
        <w:shd w:val="clear" w:color="auto" w:fill="C9FBED"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72222"/>
    <w:pPr>
      <w:spacing w:after="0" w:line="240" w:lineRule="auto"/>
    </w:pPr>
    <w:rPr>
      <w:color w:val="54A7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CCA62"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CCA62"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CCA62"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CCA62" w:themeColor="accent5"/>
        </w:tcBorders>
        <w:shd w:val="clear" w:color="auto" w:fill="FFFFFF" w:themeFill="background1"/>
      </w:tcPr>
    </w:tblStylePr>
    <w:tblStylePr w:type="band1Vert">
      <w:tblPr/>
      <w:tcPr>
        <w:shd w:val="clear" w:color="auto" w:fill="E4F4DF" w:themeFill="accent5" w:themeFillTint="33"/>
      </w:tcPr>
    </w:tblStylePr>
    <w:tblStylePr w:type="band1Horz">
      <w:tblPr/>
      <w:tcPr>
        <w:shd w:val="clear" w:color="auto" w:fill="E4F4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72222"/>
    <w:pPr>
      <w:spacing w:after="0" w:line="240" w:lineRule="auto"/>
    </w:pPr>
    <w:rPr>
      <w:color w:val="7D953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C24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C24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C24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C249" w:themeColor="accent6"/>
        </w:tcBorders>
        <w:shd w:val="clear" w:color="auto" w:fill="FFFFFF" w:themeFill="background1"/>
      </w:tcPr>
    </w:tblStylePr>
    <w:tblStylePr w:type="band1Vert">
      <w:tblPr/>
      <w:tcPr>
        <w:shd w:val="clear" w:color="auto" w:fill="ECF2DA" w:themeFill="accent6" w:themeFillTint="33"/>
      </w:tcPr>
    </w:tblStylePr>
    <w:tblStylePr w:type="band1Horz">
      <w:tblPr/>
      <w:tcPr>
        <w:shd w:val="clear" w:color="auto" w:fill="ECF2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72222"/>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16"/>
      <w14:ligatures w14:val="standardContextual"/>
      <w14:numForm w14:val="oldStyle"/>
      <w14:numSpacing w14:val="proportional"/>
      <w14:cntxtAlts/>
    </w:rPr>
  </w:style>
  <w:style w:type="character" w:customStyle="1" w:styleId="MacroTextChar">
    <w:name w:val="Macro Text Char"/>
    <w:basedOn w:val="DefaultParagraphFont"/>
    <w:link w:val="MacroText"/>
    <w:uiPriority w:val="99"/>
    <w:semiHidden/>
    <w:rsid w:val="00572222"/>
    <w:rPr>
      <w:rFonts w:ascii="Consolas" w:hAnsi="Consolas"/>
      <w:kern w:val="16"/>
      <w:sz w:val="22"/>
      <w14:ligatures w14:val="standardContextual"/>
      <w14:numForm w14:val="oldStyle"/>
      <w14:numSpacing w14:val="proportional"/>
      <w14:cntxtAlts/>
    </w:rPr>
  </w:style>
  <w:style w:type="table" w:styleId="MediumGrid1">
    <w:name w:val="Medium Grid 1"/>
    <w:basedOn w:val="TableNormal"/>
    <w:uiPriority w:val="67"/>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72222"/>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insideV w:val="single" w:sz="8" w:space="0" w:color="3093EF" w:themeColor="accent1" w:themeTint="BF"/>
      </w:tblBorders>
    </w:tblPr>
    <w:tcPr>
      <w:shd w:val="clear" w:color="auto" w:fill="BADBF9" w:themeFill="accent1" w:themeFillTint="3F"/>
    </w:tcPr>
    <w:tblStylePr w:type="firstRow">
      <w:rPr>
        <w:b/>
        <w:bCs/>
      </w:rPr>
    </w:tblStylePr>
    <w:tblStylePr w:type="lastRow">
      <w:rPr>
        <w:b/>
        <w:bCs/>
      </w:rPr>
      <w:tblPr/>
      <w:tcPr>
        <w:tcBorders>
          <w:top w:val="single" w:sz="18" w:space="0" w:color="3093EF" w:themeColor="accent1" w:themeTint="BF"/>
        </w:tcBorders>
      </w:tcPr>
    </w:tblStylePr>
    <w:tblStylePr w:type="firstCol">
      <w:rPr>
        <w:b/>
        <w:bCs/>
      </w:rPr>
    </w:tblStylePr>
    <w:tblStylePr w:type="lastCol">
      <w:rPr>
        <w:b/>
        <w:bCs/>
      </w:rPr>
    </w:tblStylePr>
    <w:tblStylePr w:type="band1Vert">
      <w:tblPr/>
      <w:tcPr>
        <w:shd w:val="clear" w:color="auto" w:fill="75B7F4" w:themeFill="accent1" w:themeFillTint="7F"/>
      </w:tcPr>
    </w:tblStylePr>
    <w:tblStylePr w:type="band1Horz">
      <w:tblPr/>
      <w:tcPr>
        <w:shd w:val="clear" w:color="auto" w:fill="75B7F4" w:themeFill="accent1" w:themeFillTint="7F"/>
      </w:tcPr>
    </w:tblStylePr>
  </w:style>
  <w:style w:type="table" w:styleId="MediumGrid1-Accent2">
    <w:name w:val="Medium Grid 1 Accent 2"/>
    <w:basedOn w:val="TableNormal"/>
    <w:uiPriority w:val="67"/>
    <w:semiHidden/>
    <w:unhideWhenUsed/>
    <w:rsid w:val="00572222"/>
    <w:pPr>
      <w:spacing w:after="0" w:line="240" w:lineRule="auto"/>
    </w:pPr>
    <w:tblPr>
      <w:tblStyleRowBandSize w:val="1"/>
      <w:tblStyleColBandSize w:val="1"/>
      <w:tblBorders>
        <w:top w:val="single" w:sz="8" w:space="0" w:color="30C2FF" w:themeColor="accent2" w:themeTint="BF"/>
        <w:left w:val="single" w:sz="8" w:space="0" w:color="30C2FF" w:themeColor="accent2" w:themeTint="BF"/>
        <w:bottom w:val="single" w:sz="8" w:space="0" w:color="30C2FF" w:themeColor="accent2" w:themeTint="BF"/>
        <w:right w:val="single" w:sz="8" w:space="0" w:color="30C2FF" w:themeColor="accent2" w:themeTint="BF"/>
        <w:insideH w:val="single" w:sz="8" w:space="0" w:color="30C2FF" w:themeColor="accent2" w:themeTint="BF"/>
        <w:insideV w:val="single" w:sz="8" w:space="0" w:color="30C2FF" w:themeColor="accent2" w:themeTint="BF"/>
      </w:tblBorders>
    </w:tblPr>
    <w:tcPr>
      <w:shd w:val="clear" w:color="auto" w:fill="BAEBFF" w:themeFill="accent2" w:themeFillTint="3F"/>
    </w:tcPr>
    <w:tblStylePr w:type="firstRow">
      <w:rPr>
        <w:b/>
        <w:bCs/>
      </w:rPr>
    </w:tblStylePr>
    <w:tblStylePr w:type="lastRow">
      <w:rPr>
        <w:b/>
        <w:bCs/>
      </w:rPr>
      <w:tblPr/>
      <w:tcPr>
        <w:tcBorders>
          <w:top w:val="single" w:sz="18" w:space="0" w:color="30C2FF" w:themeColor="accent2" w:themeTint="BF"/>
        </w:tcBorders>
      </w:tcPr>
    </w:tblStylePr>
    <w:tblStylePr w:type="firstCol">
      <w:rPr>
        <w:b/>
        <w:bCs/>
      </w:rPr>
    </w:tblStylePr>
    <w:tblStylePr w:type="lastCol">
      <w:rPr>
        <w:b/>
        <w:bCs/>
      </w:rPr>
    </w:tblStylePr>
    <w:tblStylePr w:type="band1Vert">
      <w:tblPr/>
      <w:tcPr>
        <w:shd w:val="clear" w:color="auto" w:fill="75D7FF" w:themeFill="accent2" w:themeFillTint="7F"/>
      </w:tcPr>
    </w:tblStylePr>
    <w:tblStylePr w:type="band1Horz">
      <w:tblPr/>
      <w:tcPr>
        <w:shd w:val="clear" w:color="auto" w:fill="75D7FF" w:themeFill="accent2" w:themeFillTint="7F"/>
      </w:tcPr>
    </w:tblStylePr>
  </w:style>
  <w:style w:type="table" w:styleId="MediumGrid1-Accent3">
    <w:name w:val="Medium Grid 1 Accent 3"/>
    <w:basedOn w:val="TableNormal"/>
    <w:uiPriority w:val="67"/>
    <w:semiHidden/>
    <w:unhideWhenUsed/>
    <w:rsid w:val="00572222"/>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insideV w:val="single" w:sz="8" w:space="0" w:color="35EBF4" w:themeColor="accent3" w:themeTint="BF"/>
      </w:tblBorders>
    </w:tblPr>
    <w:tcPr>
      <w:shd w:val="clear" w:color="auto" w:fill="BCF8FB" w:themeFill="accent3" w:themeFillTint="3F"/>
    </w:tcPr>
    <w:tblStylePr w:type="firstRow">
      <w:rPr>
        <w:b/>
        <w:bCs/>
      </w:rPr>
    </w:tblStylePr>
    <w:tblStylePr w:type="lastRow">
      <w:rPr>
        <w:b/>
        <w:bCs/>
      </w:rPr>
      <w:tblPr/>
      <w:tcPr>
        <w:tcBorders>
          <w:top w:val="single" w:sz="18" w:space="0" w:color="35EBF4" w:themeColor="accent3" w:themeTint="BF"/>
        </w:tcBorders>
      </w:tcPr>
    </w:tblStylePr>
    <w:tblStylePr w:type="firstCol">
      <w:rPr>
        <w:b/>
        <w:bCs/>
      </w:rPr>
    </w:tblStylePr>
    <w:tblStylePr w:type="lastCol">
      <w:rPr>
        <w:b/>
        <w:bCs/>
      </w:rPr>
    </w:tblStylePr>
    <w:tblStylePr w:type="band1Vert">
      <w:tblPr/>
      <w:tcPr>
        <w:shd w:val="clear" w:color="auto" w:fill="79F2F8" w:themeFill="accent3" w:themeFillTint="7F"/>
      </w:tcPr>
    </w:tblStylePr>
    <w:tblStylePr w:type="band1Horz">
      <w:tblPr/>
      <w:tcPr>
        <w:shd w:val="clear" w:color="auto" w:fill="79F2F8" w:themeFill="accent3" w:themeFillTint="7F"/>
      </w:tcPr>
    </w:tblStylePr>
  </w:style>
  <w:style w:type="table" w:styleId="MediumGrid1-Accent4">
    <w:name w:val="Medium Grid 1 Accent 4"/>
    <w:basedOn w:val="TableNormal"/>
    <w:uiPriority w:val="67"/>
    <w:semiHidden/>
    <w:unhideWhenUsed/>
    <w:rsid w:val="00572222"/>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insideV w:val="single" w:sz="8" w:space="0" w:color="37EFBD" w:themeColor="accent4" w:themeTint="BF"/>
      </w:tblBorders>
    </w:tblPr>
    <w:tcPr>
      <w:shd w:val="clear" w:color="auto" w:fill="BDFAE9" w:themeFill="accent4" w:themeFillTint="3F"/>
    </w:tcPr>
    <w:tblStylePr w:type="firstRow">
      <w:rPr>
        <w:b/>
        <w:bCs/>
      </w:rPr>
    </w:tblStylePr>
    <w:tblStylePr w:type="lastRow">
      <w:rPr>
        <w:b/>
        <w:bCs/>
      </w:rPr>
      <w:tblPr/>
      <w:tcPr>
        <w:tcBorders>
          <w:top w:val="single" w:sz="18" w:space="0" w:color="37EFBD" w:themeColor="accent4" w:themeTint="BF"/>
        </w:tcBorders>
      </w:tcPr>
    </w:tblStylePr>
    <w:tblStylePr w:type="firstCol">
      <w:rPr>
        <w:b/>
        <w:bCs/>
      </w:rPr>
    </w:tblStylePr>
    <w:tblStylePr w:type="lastCol">
      <w:rPr>
        <w:b/>
        <w:bCs/>
      </w:rPr>
    </w:tblStylePr>
    <w:tblStylePr w:type="band1Vert">
      <w:tblPr/>
      <w:tcPr>
        <w:shd w:val="clear" w:color="auto" w:fill="7AF4D3" w:themeFill="accent4" w:themeFillTint="7F"/>
      </w:tcPr>
    </w:tblStylePr>
    <w:tblStylePr w:type="band1Horz">
      <w:tblPr/>
      <w:tcPr>
        <w:shd w:val="clear" w:color="auto" w:fill="7AF4D3" w:themeFill="accent4" w:themeFillTint="7F"/>
      </w:tcPr>
    </w:tblStylePr>
  </w:style>
  <w:style w:type="table" w:styleId="MediumGrid1-Accent5">
    <w:name w:val="Medium Grid 1 Accent 5"/>
    <w:basedOn w:val="TableNormal"/>
    <w:uiPriority w:val="67"/>
    <w:semiHidden/>
    <w:unhideWhenUsed/>
    <w:rsid w:val="00572222"/>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insideV w:val="single" w:sz="8" w:space="0" w:color="9CD789" w:themeColor="accent5" w:themeTint="BF"/>
      </w:tblBorders>
    </w:tblPr>
    <w:tcPr>
      <w:shd w:val="clear" w:color="auto" w:fill="DEF2D8" w:themeFill="accent5" w:themeFillTint="3F"/>
    </w:tcPr>
    <w:tblStylePr w:type="firstRow">
      <w:rPr>
        <w:b/>
        <w:bCs/>
      </w:rPr>
    </w:tblStylePr>
    <w:tblStylePr w:type="lastRow">
      <w:rPr>
        <w:b/>
        <w:bCs/>
      </w:rPr>
      <w:tblPr/>
      <w:tcPr>
        <w:tcBorders>
          <w:top w:val="single" w:sz="18" w:space="0" w:color="9CD789" w:themeColor="accent5" w:themeTint="BF"/>
        </w:tcBorders>
      </w:tcPr>
    </w:tblStylePr>
    <w:tblStylePr w:type="firstCol">
      <w:rPr>
        <w:b/>
        <w:bCs/>
      </w:rPr>
    </w:tblStylePr>
    <w:tblStylePr w:type="lastCol">
      <w:rPr>
        <w:b/>
        <w:bCs/>
      </w:rPr>
    </w:tblStylePr>
    <w:tblStylePr w:type="band1Vert">
      <w:tblPr/>
      <w:tcPr>
        <w:shd w:val="clear" w:color="auto" w:fill="BDE4B0" w:themeFill="accent5" w:themeFillTint="7F"/>
      </w:tcPr>
    </w:tblStylePr>
    <w:tblStylePr w:type="band1Horz">
      <w:tblPr/>
      <w:tcPr>
        <w:shd w:val="clear" w:color="auto" w:fill="BDE4B0" w:themeFill="accent5" w:themeFillTint="7F"/>
      </w:tcPr>
    </w:tblStylePr>
  </w:style>
  <w:style w:type="table" w:styleId="MediumGrid1-Accent6">
    <w:name w:val="Medium Grid 1 Accent 6"/>
    <w:basedOn w:val="TableNormal"/>
    <w:uiPriority w:val="67"/>
    <w:semiHidden/>
    <w:unhideWhenUsed/>
    <w:rsid w:val="00572222"/>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insideV w:val="single" w:sz="8" w:space="0" w:color="BBD176" w:themeColor="accent6" w:themeTint="BF"/>
      </w:tblBorders>
    </w:tblPr>
    <w:tcPr>
      <w:shd w:val="clear" w:color="auto" w:fill="E8F0D1" w:themeFill="accent6" w:themeFillTint="3F"/>
    </w:tcPr>
    <w:tblStylePr w:type="firstRow">
      <w:rPr>
        <w:b/>
        <w:bCs/>
      </w:rPr>
    </w:tblStylePr>
    <w:tblStylePr w:type="lastRow">
      <w:rPr>
        <w:b/>
        <w:bCs/>
      </w:rPr>
      <w:tblPr/>
      <w:tcPr>
        <w:tcBorders>
          <w:top w:val="single" w:sz="18" w:space="0" w:color="BBD176" w:themeColor="accent6" w:themeTint="BF"/>
        </w:tcBorders>
      </w:tcPr>
    </w:tblStylePr>
    <w:tblStylePr w:type="firstCol">
      <w:rPr>
        <w:b/>
        <w:bCs/>
      </w:rPr>
    </w:tblStylePr>
    <w:tblStylePr w:type="lastCol">
      <w:rPr>
        <w:b/>
        <w:bCs/>
      </w:rPr>
    </w:tblStylePr>
    <w:tblStylePr w:type="band1Vert">
      <w:tblPr/>
      <w:tcPr>
        <w:shd w:val="clear" w:color="auto" w:fill="D1E0A4" w:themeFill="accent6" w:themeFillTint="7F"/>
      </w:tcPr>
    </w:tblStylePr>
    <w:tblStylePr w:type="band1Horz">
      <w:tblPr/>
      <w:tcPr>
        <w:shd w:val="clear" w:color="auto" w:fill="D1E0A4" w:themeFill="accent6" w:themeFillTint="7F"/>
      </w:tcPr>
    </w:tblStylePr>
  </w:style>
  <w:style w:type="table" w:styleId="MediumGrid2">
    <w:name w:val="Medium Grid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insideH w:val="single" w:sz="8" w:space="0" w:color="0F6FC6" w:themeColor="accent1"/>
        <w:insideV w:val="single" w:sz="8" w:space="0" w:color="0F6FC6" w:themeColor="accent1"/>
      </w:tblBorders>
    </w:tblPr>
    <w:tcPr>
      <w:shd w:val="clear" w:color="auto" w:fill="BADBF9" w:themeFill="accent1" w:themeFillTint="3F"/>
    </w:tcPr>
    <w:tblStylePr w:type="firstRow">
      <w:rPr>
        <w:b/>
        <w:bCs/>
        <w:color w:val="000000" w:themeColor="text1"/>
      </w:rPr>
      <w:tblPr/>
      <w:tcPr>
        <w:shd w:val="clear" w:color="auto" w:fill="E3F0F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2FA" w:themeFill="accent1" w:themeFillTint="33"/>
      </w:tcPr>
    </w:tblStylePr>
    <w:tblStylePr w:type="band1Vert">
      <w:tblPr/>
      <w:tcPr>
        <w:shd w:val="clear" w:color="auto" w:fill="75B7F4" w:themeFill="accent1" w:themeFillTint="7F"/>
      </w:tcPr>
    </w:tblStylePr>
    <w:tblStylePr w:type="band1Horz">
      <w:tblPr/>
      <w:tcPr>
        <w:tcBorders>
          <w:insideH w:val="single" w:sz="6" w:space="0" w:color="0F6FC6" w:themeColor="accent1"/>
          <w:insideV w:val="single" w:sz="6" w:space="0" w:color="0F6FC6" w:themeColor="accent1"/>
        </w:tcBorders>
        <w:shd w:val="clear" w:color="auto" w:fill="75B7F4"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EA" w:themeColor="accent2"/>
        <w:left w:val="single" w:sz="8" w:space="0" w:color="00A7EA" w:themeColor="accent2"/>
        <w:bottom w:val="single" w:sz="8" w:space="0" w:color="00A7EA" w:themeColor="accent2"/>
        <w:right w:val="single" w:sz="8" w:space="0" w:color="00A7EA" w:themeColor="accent2"/>
        <w:insideH w:val="single" w:sz="8" w:space="0" w:color="00A7EA" w:themeColor="accent2"/>
        <w:insideV w:val="single" w:sz="8" w:space="0" w:color="00A7EA" w:themeColor="accent2"/>
      </w:tblBorders>
    </w:tblPr>
    <w:tcPr>
      <w:shd w:val="clear" w:color="auto" w:fill="BAEBFF" w:themeFill="accent2" w:themeFillTint="3F"/>
    </w:tcPr>
    <w:tblStylePr w:type="firstRow">
      <w:rPr>
        <w:b/>
        <w:bCs/>
        <w:color w:val="000000" w:themeColor="text1"/>
      </w:rPr>
      <w:tblPr/>
      <w:tcPr>
        <w:shd w:val="clear" w:color="auto" w:fill="E3F7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7EEFF" w:themeFill="accent2" w:themeFillTint="33"/>
      </w:tcPr>
    </w:tblStylePr>
    <w:tblStylePr w:type="band1Vert">
      <w:tblPr/>
      <w:tcPr>
        <w:shd w:val="clear" w:color="auto" w:fill="75D7FF" w:themeFill="accent2" w:themeFillTint="7F"/>
      </w:tcPr>
    </w:tblStylePr>
    <w:tblStylePr w:type="band1Horz">
      <w:tblPr/>
      <w:tcPr>
        <w:tcBorders>
          <w:insideH w:val="single" w:sz="6" w:space="0" w:color="00A7EA" w:themeColor="accent2"/>
          <w:insideV w:val="single" w:sz="6" w:space="0" w:color="00A7EA" w:themeColor="accent2"/>
        </w:tcBorders>
        <w:shd w:val="clear" w:color="auto" w:fill="75D7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insideH w:val="single" w:sz="8" w:space="0" w:color="0BD0D9" w:themeColor="accent3"/>
        <w:insideV w:val="single" w:sz="8" w:space="0" w:color="0BD0D9" w:themeColor="accent3"/>
      </w:tblBorders>
    </w:tblPr>
    <w:tcPr>
      <w:shd w:val="clear" w:color="auto" w:fill="BCF8FB" w:themeFill="accent3" w:themeFillTint="3F"/>
    </w:tcPr>
    <w:tblStylePr w:type="firstRow">
      <w:rPr>
        <w:b/>
        <w:bCs/>
        <w:color w:val="000000" w:themeColor="text1"/>
      </w:rPr>
      <w:tblPr/>
      <w:tcPr>
        <w:shd w:val="clear" w:color="auto" w:fill="E4FCF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9FC" w:themeFill="accent3" w:themeFillTint="33"/>
      </w:tcPr>
    </w:tblStylePr>
    <w:tblStylePr w:type="band1Vert">
      <w:tblPr/>
      <w:tcPr>
        <w:shd w:val="clear" w:color="auto" w:fill="79F2F8" w:themeFill="accent3" w:themeFillTint="7F"/>
      </w:tcPr>
    </w:tblStylePr>
    <w:tblStylePr w:type="band1Horz">
      <w:tblPr/>
      <w:tcPr>
        <w:tcBorders>
          <w:insideH w:val="single" w:sz="6" w:space="0" w:color="0BD0D9" w:themeColor="accent3"/>
          <w:insideV w:val="single" w:sz="6" w:space="0" w:color="0BD0D9" w:themeColor="accent3"/>
        </w:tcBorders>
        <w:shd w:val="clear" w:color="auto" w:fill="79F2F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insideH w:val="single" w:sz="8" w:space="0" w:color="10CF9B" w:themeColor="accent4"/>
        <w:insideV w:val="single" w:sz="8" w:space="0" w:color="10CF9B" w:themeColor="accent4"/>
      </w:tblBorders>
    </w:tblPr>
    <w:tcPr>
      <w:shd w:val="clear" w:color="auto" w:fill="BDFAE9" w:themeFill="accent4" w:themeFillTint="3F"/>
    </w:tcPr>
    <w:tblStylePr w:type="firstRow">
      <w:rPr>
        <w:b/>
        <w:bCs/>
        <w:color w:val="000000" w:themeColor="text1"/>
      </w:rPr>
      <w:tblPr/>
      <w:tcPr>
        <w:shd w:val="clear" w:color="auto" w:fill="E4FD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BED" w:themeFill="accent4" w:themeFillTint="33"/>
      </w:tcPr>
    </w:tblStylePr>
    <w:tblStylePr w:type="band1Vert">
      <w:tblPr/>
      <w:tcPr>
        <w:shd w:val="clear" w:color="auto" w:fill="7AF4D3" w:themeFill="accent4" w:themeFillTint="7F"/>
      </w:tcPr>
    </w:tblStylePr>
    <w:tblStylePr w:type="band1Horz">
      <w:tblPr/>
      <w:tcPr>
        <w:tcBorders>
          <w:insideH w:val="single" w:sz="6" w:space="0" w:color="10CF9B" w:themeColor="accent4"/>
          <w:insideV w:val="single" w:sz="6" w:space="0" w:color="10CF9B" w:themeColor="accent4"/>
        </w:tcBorders>
        <w:shd w:val="clear" w:color="auto" w:fill="7AF4D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insideH w:val="single" w:sz="8" w:space="0" w:color="7CCA62" w:themeColor="accent5"/>
        <w:insideV w:val="single" w:sz="8" w:space="0" w:color="7CCA62" w:themeColor="accent5"/>
      </w:tblBorders>
    </w:tblPr>
    <w:tcPr>
      <w:shd w:val="clear" w:color="auto" w:fill="DEF2D8" w:themeFill="accent5" w:themeFillTint="3F"/>
    </w:tcPr>
    <w:tblStylePr w:type="firstRow">
      <w:rPr>
        <w:b/>
        <w:bCs/>
        <w:color w:val="000000" w:themeColor="text1"/>
      </w:rPr>
      <w:tblPr/>
      <w:tcPr>
        <w:shd w:val="clear" w:color="auto" w:fill="F2F9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F4DF" w:themeFill="accent5" w:themeFillTint="33"/>
      </w:tcPr>
    </w:tblStylePr>
    <w:tblStylePr w:type="band1Vert">
      <w:tblPr/>
      <w:tcPr>
        <w:shd w:val="clear" w:color="auto" w:fill="BDE4B0" w:themeFill="accent5" w:themeFillTint="7F"/>
      </w:tcPr>
    </w:tblStylePr>
    <w:tblStylePr w:type="band1Horz">
      <w:tblPr/>
      <w:tcPr>
        <w:tcBorders>
          <w:insideH w:val="single" w:sz="6" w:space="0" w:color="7CCA62" w:themeColor="accent5"/>
          <w:insideV w:val="single" w:sz="6" w:space="0" w:color="7CCA62" w:themeColor="accent5"/>
        </w:tcBorders>
        <w:shd w:val="clear" w:color="auto" w:fill="BDE4B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insideH w:val="single" w:sz="8" w:space="0" w:color="A5C249" w:themeColor="accent6"/>
        <w:insideV w:val="single" w:sz="8" w:space="0" w:color="A5C249" w:themeColor="accent6"/>
      </w:tblBorders>
    </w:tblPr>
    <w:tcPr>
      <w:shd w:val="clear" w:color="auto" w:fill="E8F0D1" w:themeFill="accent6" w:themeFillTint="3F"/>
    </w:tcPr>
    <w:tblStylePr w:type="firstRow">
      <w:rPr>
        <w:b/>
        <w:bCs/>
        <w:color w:val="000000" w:themeColor="text1"/>
      </w:rPr>
      <w:tblPr/>
      <w:tcPr>
        <w:shd w:val="clear" w:color="auto" w:fill="F6F9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2DA" w:themeFill="accent6" w:themeFillTint="33"/>
      </w:tcPr>
    </w:tblStylePr>
    <w:tblStylePr w:type="band1Vert">
      <w:tblPr/>
      <w:tcPr>
        <w:shd w:val="clear" w:color="auto" w:fill="D1E0A4" w:themeFill="accent6" w:themeFillTint="7F"/>
      </w:tcPr>
    </w:tblStylePr>
    <w:tblStylePr w:type="band1Horz">
      <w:tblPr/>
      <w:tcPr>
        <w:tcBorders>
          <w:insideH w:val="single" w:sz="6" w:space="0" w:color="A5C249" w:themeColor="accent6"/>
          <w:insideV w:val="single" w:sz="6" w:space="0" w:color="A5C249" w:themeColor="accent6"/>
        </w:tcBorders>
        <w:shd w:val="clear" w:color="auto" w:fill="D1E0A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DB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6FC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6FC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6FC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B7F4"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B7F4" w:themeFill="accent1" w:themeFillTint="7F"/>
      </w:tcPr>
    </w:tblStylePr>
  </w:style>
  <w:style w:type="table" w:styleId="MediumGrid3-Accent2">
    <w:name w:val="Medium Grid 3 Accent 2"/>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AEB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7E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7E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7E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7E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5D7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5D7FF" w:themeFill="accent2" w:themeFillTint="7F"/>
      </w:tcPr>
    </w:tblStylePr>
  </w:style>
  <w:style w:type="table" w:styleId="MediumGrid3-Accent3">
    <w:name w:val="Medium Grid 3 Accent 3"/>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8FB"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D0D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D0D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D0D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2F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2F8" w:themeFill="accent3" w:themeFillTint="7F"/>
      </w:tcPr>
    </w:tblStylePr>
  </w:style>
  <w:style w:type="table" w:styleId="MediumGrid3-Accent4">
    <w:name w:val="Medium Grid 3 Accent 4"/>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FAE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0CF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0CF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0CF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AF4D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AF4D3" w:themeFill="accent4" w:themeFillTint="7F"/>
      </w:tcPr>
    </w:tblStylePr>
  </w:style>
  <w:style w:type="table" w:styleId="MediumGrid3-Accent5">
    <w:name w:val="Medium Grid 3 Accent 5"/>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EF2D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CCA62"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CCA62"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CCA62"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DE4B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DE4B0" w:themeFill="accent5" w:themeFillTint="7F"/>
      </w:tcPr>
    </w:tblStylePr>
  </w:style>
  <w:style w:type="table" w:styleId="MediumGrid3-Accent6">
    <w:name w:val="Medium Grid 3 Accent 6"/>
    <w:basedOn w:val="TableNormal"/>
    <w:uiPriority w:val="69"/>
    <w:semiHidden/>
    <w:unhideWhenUsed/>
    <w:rsid w:val="00572222"/>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F0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C24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C24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C24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E0A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E0A4" w:themeFill="accent6" w:themeFillTint="7F"/>
      </w:tcPr>
    </w:tblStylePr>
  </w:style>
  <w:style w:type="table" w:styleId="MediumList1">
    <w:name w:val="Medium Lis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7406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F6FC6" w:themeColor="accent1"/>
        <w:bottom w:val="single" w:sz="8" w:space="0" w:color="0F6FC6" w:themeColor="accent1"/>
      </w:tblBorders>
    </w:tblPr>
    <w:tblStylePr w:type="firstRow">
      <w:rPr>
        <w:rFonts w:asciiTheme="majorHAnsi" w:eastAsiaTheme="majorEastAsia" w:hAnsiTheme="majorHAnsi" w:cstheme="majorBidi"/>
      </w:rPr>
      <w:tblPr/>
      <w:tcPr>
        <w:tcBorders>
          <w:top w:val="nil"/>
          <w:bottom w:val="single" w:sz="8" w:space="0" w:color="0F6FC6" w:themeColor="accent1"/>
        </w:tcBorders>
      </w:tcPr>
    </w:tblStylePr>
    <w:tblStylePr w:type="lastRow">
      <w:rPr>
        <w:b/>
        <w:bCs/>
        <w:color w:val="17406D" w:themeColor="text2"/>
      </w:rPr>
      <w:tblPr/>
      <w:tcPr>
        <w:tcBorders>
          <w:top w:val="single" w:sz="8" w:space="0" w:color="0F6FC6" w:themeColor="accent1"/>
          <w:bottom w:val="single" w:sz="8" w:space="0" w:color="0F6FC6" w:themeColor="accent1"/>
        </w:tcBorders>
      </w:tcPr>
    </w:tblStylePr>
    <w:tblStylePr w:type="firstCol">
      <w:rPr>
        <w:b/>
        <w:bCs/>
      </w:rPr>
    </w:tblStylePr>
    <w:tblStylePr w:type="lastCol">
      <w:rPr>
        <w:b/>
        <w:bCs/>
      </w:rPr>
      <w:tblPr/>
      <w:tcPr>
        <w:tcBorders>
          <w:top w:val="single" w:sz="8" w:space="0" w:color="0F6FC6" w:themeColor="accent1"/>
          <w:bottom w:val="single" w:sz="8" w:space="0" w:color="0F6FC6" w:themeColor="accent1"/>
        </w:tcBorders>
      </w:tcPr>
    </w:tblStylePr>
    <w:tblStylePr w:type="band1Vert">
      <w:tblPr/>
      <w:tcPr>
        <w:shd w:val="clear" w:color="auto" w:fill="BADBF9" w:themeFill="accent1" w:themeFillTint="3F"/>
      </w:tcPr>
    </w:tblStylePr>
    <w:tblStylePr w:type="band1Horz">
      <w:tblPr/>
      <w:tcPr>
        <w:shd w:val="clear" w:color="auto" w:fill="BADBF9" w:themeFill="accent1" w:themeFillTint="3F"/>
      </w:tcPr>
    </w:tblStylePr>
  </w:style>
  <w:style w:type="table" w:styleId="MediumList1-Accent2">
    <w:name w:val="Medium List 1 Accent 2"/>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0A7EA" w:themeColor="accent2"/>
        <w:bottom w:val="single" w:sz="8" w:space="0" w:color="00A7EA" w:themeColor="accent2"/>
      </w:tblBorders>
    </w:tblPr>
    <w:tblStylePr w:type="firstRow">
      <w:rPr>
        <w:rFonts w:asciiTheme="majorHAnsi" w:eastAsiaTheme="majorEastAsia" w:hAnsiTheme="majorHAnsi" w:cstheme="majorBidi"/>
      </w:rPr>
      <w:tblPr/>
      <w:tcPr>
        <w:tcBorders>
          <w:top w:val="nil"/>
          <w:bottom w:val="single" w:sz="8" w:space="0" w:color="00A7EA" w:themeColor="accent2"/>
        </w:tcBorders>
      </w:tcPr>
    </w:tblStylePr>
    <w:tblStylePr w:type="lastRow">
      <w:rPr>
        <w:b/>
        <w:bCs/>
        <w:color w:val="17406D" w:themeColor="text2"/>
      </w:rPr>
      <w:tblPr/>
      <w:tcPr>
        <w:tcBorders>
          <w:top w:val="single" w:sz="8" w:space="0" w:color="00A7EA" w:themeColor="accent2"/>
          <w:bottom w:val="single" w:sz="8" w:space="0" w:color="00A7EA" w:themeColor="accent2"/>
        </w:tcBorders>
      </w:tcPr>
    </w:tblStylePr>
    <w:tblStylePr w:type="firstCol">
      <w:rPr>
        <w:b/>
        <w:bCs/>
      </w:rPr>
    </w:tblStylePr>
    <w:tblStylePr w:type="lastCol">
      <w:rPr>
        <w:b/>
        <w:bCs/>
      </w:rPr>
      <w:tblPr/>
      <w:tcPr>
        <w:tcBorders>
          <w:top w:val="single" w:sz="8" w:space="0" w:color="00A7EA" w:themeColor="accent2"/>
          <w:bottom w:val="single" w:sz="8" w:space="0" w:color="00A7EA" w:themeColor="accent2"/>
        </w:tcBorders>
      </w:tcPr>
    </w:tblStylePr>
    <w:tblStylePr w:type="band1Vert">
      <w:tblPr/>
      <w:tcPr>
        <w:shd w:val="clear" w:color="auto" w:fill="BAEBFF" w:themeFill="accent2" w:themeFillTint="3F"/>
      </w:tcPr>
    </w:tblStylePr>
    <w:tblStylePr w:type="band1Horz">
      <w:tblPr/>
      <w:tcPr>
        <w:shd w:val="clear" w:color="auto" w:fill="BAEBFF" w:themeFill="accent2" w:themeFillTint="3F"/>
      </w:tcPr>
    </w:tblStylePr>
  </w:style>
  <w:style w:type="table" w:styleId="MediumList1-Accent3">
    <w:name w:val="Medium List 1 Accent 3"/>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0BD0D9" w:themeColor="accent3"/>
        <w:bottom w:val="single" w:sz="8" w:space="0" w:color="0BD0D9" w:themeColor="accent3"/>
      </w:tblBorders>
    </w:tblPr>
    <w:tblStylePr w:type="firstRow">
      <w:rPr>
        <w:rFonts w:asciiTheme="majorHAnsi" w:eastAsiaTheme="majorEastAsia" w:hAnsiTheme="majorHAnsi" w:cstheme="majorBidi"/>
      </w:rPr>
      <w:tblPr/>
      <w:tcPr>
        <w:tcBorders>
          <w:top w:val="nil"/>
          <w:bottom w:val="single" w:sz="8" w:space="0" w:color="0BD0D9" w:themeColor="accent3"/>
        </w:tcBorders>
      </w:tcPr>
    </w:tblStylePr>
    <w:tblStylePr w:type="lastRow">
      <w:rPr>
        <w:b/>
        <w:bCs/>
        <w:color w:val="17406D" w:themeColor="text2"/>
      </w:rPr>
      <w:tblPr/>
      <w:tcPr>
        <w:tcBorders>
          <w:top w:val="single" w:sz="8" w:space="0" w:color="0BD0D9" w:themeColor="accent3"/>
          <w:bottom w:val="single" w:sz="8" w:space="0" w:color="0BD0D9" w:themeColor="accent3"/>
        </w:tcBorders>
      </w:tcPr>
    </w:tblStylePr>
    <w:tblStylePr w:type="firstCol">
      <w:rPr>
        <w:b/>
        <w:bCs/>
      </w:rPr>
    </w:tblStylePr>
    <w:tblStylePr w:type="lastCol">
      <w:rPr>
        <w:b/>
        <w:bCs/>
      </w:rPr>
      <w:tblPr/>
      <w:tcPr>
        <w:tcBorders>
          <w:top w:val="single" w:sz="8" w:space="0" w:color="0BD0D9" w:themeColor="accent3"/>
          <w:bottom w:val="single" w:sz="8" w:space="0" w:color="0BD0D9" w:themeColor="accent3"/>
        </w:tcBorders>
      </w:tcPr>
    </w:tblStylePr>
    <w:tblStylePr w:type="band1Vert">
      <w:tblPr/>
      <w:tcPr>
        <w:shd w:val="clear" w:color="auto" w:fill="BCF8FB" w:themeFill="accent3" w:themeFillTint="3F"/>
      </w:tcPr>
    </w:tblStylePr>
    <w:tblStylePr w:type="band1Horz">
      <w:tblPr/>
      <w:tcPr>
        <w:shd w:val="clear" w:color="auto" w:fill="BCF8FB" w:themeFill="accent3" w:themeFillTint="3F"/>
      </w:tcPr>
    </w:tblStylePr>
  </w:style>
  <w:style w:type="table" w:styleId="MediumList1-Accent4">
    <w:name w:val="Medium List 1 Accent 4"/>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10CF9B" w:themeColor="accent4"/>
        <w:bottom w:val="single" w:sz="8" w:space="0" w:color="10CF9B" w:themeColor="accent4"/>
      </w:tblBorders>
    </w:tblPr>
    <w:tblStylePr w:type="firstRow">
      <w:rPr>
        <w:rFonts w:asciiTheme="majorHAnsi" w:eastAsiaTheme="majorEastAsia" w:hAnsiTheme="majorHAnsi" w:cstheme="majorBidi"/>
      </w:rPr>
      <w:tblPr/>
      <w:tcPr>
        <w:tcBorders>
          <w:top w:val="nil"/>
          <w:bottom w:val="single" w:sz="8" w:space="0" w:color="10CF9B" w:themeColor="accent4"/>
        </w:tcBorders>
      </w:tcPr>
    </w:tblStylePr>
    <w:tblStylePr w:type="lastRow">
      <w:rPr>
        <w:b/>
        <w:bCs/>
        <w:color w:val="17406D" w:themeColor="text2"/>
      </w:rPr>
      <w:tblPr/>
      <w:tcPr>
        <w:tcBorders>
          <w:top w:val="single" w:sz="8" w:space="0" w:color="10CF9B" w:themeColor="accent4"/>
          <w:bottom w:val="single" w:sz="8" w:space="0" w:color="10CF9B" w:themeColor="accent4"/>
        </w:tcBorders>
      </w:tcPr>
    </w:tblStylePr>
    <w:tblStylePr w:type="firstCol">
      <w:rPr>
        <w:b/>
        <w:bCs/>
      </w:rPr>
    </w:tblStylePr>
    <w:tblStylePr w:type="lastCol">
      <w:rPr>
        <w:b/>
        <w:bCs/>
      </w:rPr>
      <w:tblPr/>
      <w:tcPr>
        <w:tcBorders>
          <w:top w:val="single" w:sz="8" w:space="0" w:color="10CF9B" w:themeColor="accent4"/>
          <w:bottom w:val="single" w:sz="8" w:space="0" w:color="10CF9B" w:themeColor="accent4"/>
        </w:tcBorders>
      </w:tcPr>
    </w:tblStylePr>
    <w:tblStylePr w:type="band1Vert">
      <w:tblPr/>
      <w:tcPr>
        <w:shd w:val="clear" w:color="auto" w:fill="BDFAE9" w:themeFill="accent4" w:themeFillTint="3F"/>
      </w:tcPr>
    </w:tblStylePr>
    <w:tblStylePr w:type="band1Horz">
      <w:tblPr/>
      <w:tcPr>
        <w:shd w:val="clear" w:color="auto" w:fill="BDFAE9" w:themeFill="accent4" w:themeFillTint="3F"/>
      </w:tcPr>
    </w:tblStylePr>
  </w:style>
  <w:style w:type="table" w:styleId="MediumList1-Accent5">
    <w:name w:val="Medium List 1 Accent 5"/>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7CCA62" w:themeColor="accent5"/>
        <w:bottom w:val="single" w:sz="8" w:space="0" w:color="7CCA62" w:themeColor="accent5"/>
      </w:tblBorders>
    </w:tblPr>
    <w:tblStylePr w:type="firstRow">
      <w:rPr>
        <w:rFonts w:asciiTheme="majorHAnsi" w:eastAsiaTheme="majorEastAsia" w:hAnsiTheme="majorHAnsi" w:cstheme="majorBidi"/>
      </w:rPr>
      <w:tblPr/>
      <w:tcPr>
        <w:tcBorders>
          <w:top w:val="nil"/>
          <w:bottom w:val="single" w:sz="8" w:space="0" w:color="7CCA62" w:themeColor="accent5"/>
        </w:tcBorders>
      </w:tcPr>
    </w:tblStylePr>
    <w:tblStylePr w:type="lastRow">
      <w:rPr>
        <w:b/>
        <w:bCs/>
        <w:color w:val="17406D" w:themeColor="text2"/>
      </w:rPr>
      <w:tblPr/>
      <w:tcPr>
        <w:tcBorders>
          <w:top w:val="single" w:sz="8" w:space="0" w:color="7CCA62" w:themeColor="accent5"/>
          <w:bottom w:val="single" w:sz="8" w:space="0" w:color="7CCA62" w:themeColor="accent5"/>
        </w:tcBorders>
      </w:tcPr>
    </w:tblStylePr>
    <w:tblStylePr w:type="firstCol">
      <w:rPr>
        <w:b/>
        <w:bCs/>
      </w:rPr>
    </w:tblStylePr>
    <w:tblStylePr w:type="lastCol">
      <w:rPr>
        <w:b/>
        <w:bCs/>
      </w:rPr>
      <w:tblPr/>
      <w:tcPr>
        <w:tcBorders>
          <w:top w:val="single" w:sz="8" w:space="0" w:color="7CCA62" w:themeColor="accent5"/>
          <w:bottom w:val="single" w:sz="8" w:space="0" w:color="7CCA62" w:themeColor="accent5"/>
        </w:tcBorders>
      </w:tcPr>
    </w:tblStylePr>
    <w:tblStylePr w:type="band1Vert">
      <w:tblPr/>
      <w:tcPr>
        <w:shd w:val="clear" w:color="auto" w:fill="DEF2D8" w:themeFill="accent5" w:themeFillTint="3F"/>
      </w:tcPr>
    </w:tblStylePr>
    <w:tblStylePr w:type="band1Horz">
      <w:tblPr/>
      <w:tcPr>
        <w:shd w:val="clear" w:color="auto" w:fill="DEF2D8" w:themeFill="accent5" w:themeFillTint="3F"/>
      </w:tcPr>
    </w:tblStylePr>
  </w:style>
  <w:style w:type="table" w:styleId="MediumList1-Accent6">
    <w:name w:val="Medium List 1 Accent 6"/>
    <w:basedOn w:val="TableNormal"/>
    <w:uiPriority w:val="65"/>
    <w:semiHidden/>
    <w:unhideWhenUsed/>
    <w:rsid w:val="00572222"/>
    <w:pPr>
      <w:spacing w:after="0" w:line="240" w:lineRule="auto"/>
    </w:pPr>
    <w:rPr>
      <w:color w:val="000000" w:themeColor="text1"/>
    </w:rPr>
    <w:tblPr>
      <w:tblStyleRowBandSize w:val="1"/>
      <w:tblStyleColBandSize w:val="1"/>
      <w:tblBorders>
        <w:top w:val="single" w:sz="8" w:space="0" w:color="A5C249" w:themeColor="accent6"/>
        <w:bottom w:val="single" w:sz="8" w:space="0" w:color="A5C249" w:themeColor="accent6"/>
      </w:tblBorders>
    </w:tblPr>
    <w:tblStylePr w:type="firstRow">
      <w:rPr>
        <w:rFonts w:asciiTheme="majorHAnsi" w:eastAsiaTheme="majorEastAsia" w:hAnsiTheme="majorHAnsi" w:cstheme="majorBidi"/>
      </w:rPr>
      <w:tblPr/>
      <w:tcPr>
        <w:tcBorders>
          <w:top w:val="nil"/>
          <w:bottom w:val="single" w:sz="8" w:space="0" w:color="A5C249" w:themeColor="accent6"/>
        </w:tcBorders>
      </w:tcPr>
    </w:tblStylePr>
    <w:tblStylePr w:type="lastRow">
      <w:rPr>
        <w:b/>
        <w:bCs/>
        <w:color w:val="17406D" w:themeColor="text2"/>
      </w:rPr>
      <w:tblPr/>
      <w:tcPr>
        <w:tcBorders>
          <w:top w:val="single" w:sz="8" w:space="0" w:color="A5C249" w:themeColor="accent6"/>
          <w:bottom w:val="single" w:sz="8" w:space="0" w:color="A5C249" w:themeColor="accent6"/>
        </w:tcBorders>
      </w:tcPr>
    </w:tblStylePr>
    <w:tblStylePr w:type="firstCol">
      <w:rPr>
        <w:b/>
        <w:bCs/>
      </w:rPr>
    </w:tblStylePr>
    <w:tblStylePr w:type="lastCol">
      <w:rPr>
        <w:b/>
        <w:bCs/>
      </w:rPr>
      <w:tblPr/>
      <w:tcPr>
        <w:tcBorders>
          <w:top w:val="single" w:sz="8" w:space="0" w:color="A5C249" w:themeColor="accent6"/>
          <w:bottom w:val="single" w:sz="8" w:space="0" w:color="A5C249" w:themeColor="accent6"/>
        </w:tcBorders>
      </w:tcPr>
    </w:tblStylePr>
    <w:tblStylePr w:type="band1Vert">
      <w:tblPr/>
      <w:tcPr>
        <w:shd w:val="clear" w:color="auto" w:fill="E8F0D1" w:themeFill="accent6" w:themeFillTint="3F"/>
      </w:tcPr>
    </w:tblStylePr>
    <w:tblStylePr w:type="band1Horz">
      <w:tblPr/>
      <w:tcPr>
        <w:shd w:val="clear" w:color="auto" w:fill="E8F0D1" w:themeFill="accent6" w:themeFillTint="3F"/>
      </w:tcPr>
    </w:tblStylePr>
  </w:style>
  <w:style w:type="table" w:styleId="MediumList2">
    <w:name w:val="Medium Lis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6FC6" w:themeColor="accent1"/>
        <w:left w:val="single" w:sz="8" w:space="0" w:color="0F6FC6" w:themeColor="accent1"/>
        <w:bottom w:val="single" w:sz="8" w:space="0" w:color="0F6FC6" w:themeColor="accent1"/>
        <w:right w:val="single" w:sz="8" w:space="0" w:color="0F6FC6" w:themeColor="accent1"/>
      </w:tblBorders>
    </w:tblPr>
    <w:tblStylePr w:type="firstRow">
      <w:rPr>
        <w:sz w:val="24"/>
        <w:szCs w:val="24"/>
      </w:rPr>
      <w:tblPr/>
      <w:tcPr>
        <w:tcBorders>
          <w:top w:val="nil"/>
          <w:left w:val="nil"/>
          <w:bottom w:val="single" w:sz="24" w:space="0" w:color="0F6FC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6FC6" w:themeColor="accent1"/>
          <w:insideH w:val="nil"/>
          <w:insideV w:val="nil"/>
        </w:tcBorders>
        <w:shd w:val="clear" w:color="auto" w:fill="FFFFFF" w:themeFill="background1"/>
      </w:tcPr>
    </w:tblStylePr>
    <w:tblStylePr w:type="lastCol">
      <w:tblPr/>
      <w:tcPr>
        <w:tcBorders>
          <w:top w:val="nil"/>
          <w:left w:val="single" w:sz="8" w:space="0" w:color="0F6FC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DBF9" w:themeFill="accent1" w:themeFillTint="3F"/>
      </w:tcPr>
    </w:tblStylePr>
    <w:tblStylePr w:type="band1Horz">
      <w:tblPr/>
      <w:tcPr>
        <w:tcBorders>
          <w:top w:val="nil"/>
          <w:bottom w:val="nil"/>
          <w:insideH w:val="nil"/>
          <w:insideV w:val="nil"/>
        </w:tcBorders>
        <w:shd w:val="clear" w:color="auto" w:fill="BADB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7EA" w:themeColor="accent2"/>
        <w:left w:val="single" w:sz="8" w:space="0" w:color="00A7EA" w:themeColor="accent2"/>
        <w:bottom w:val="single" w:sz="8" w:space="0" w:color="00A7EA" w:themeColor="accent2"/>
        <w:right w:val="single" w:sz="8" w:space="0" w:color="00A7EA" w:themeColor="accent2"/>
      </w:tblBorders>
    </w:tblPr>
    <w:tblStylePr w:type="firstRow">
      <w:rPr>
        <w:sz w:val="24"/>
        <w:szCs w:val="24"/>
      </w:rPr>
      <w:tblPr/>
      <w:tcPr>
        <w:tcBorders>
          <w:top w:val="nil"/>
          <w:left w:val="nil"/>
          <w:bottom w:val="single" w:sz="24" w:space="0" w:color="00A7E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7EA" w:themeColor="accent2"/>
          <w:insideH w:val="nil"/>
          <w:insideV w:val="nil"/>
        </w:tcBorders>
        <w:shd w:val="clear" w:color="auto" w:fill="FFFFFF" w:themeFill="background1"/>
      </w:tcPr>
    </w:tblStylePr>
    <w:tblStylePr w:type="lastCol">
      <w:tblPr/>
      <w:tcPr>
        <w:tcBorders>
          <w:top w:val="nil"/>
          <w:left w:val="single" w:sz="8" w:space="0" w:color="00A7E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AEBFF" w:themeFill="accent2" w:themeFillTint="3F"/>
      </w:tcPr>
    </w:tblStylePr>
    <w:tblStylePr w:type="band1Horz">
      <w:tblPr/>
      <w:tcPr>
        <w:tcBorders>
          <w:top w:val="nil"/>
          <w:bottom w:val="nil"/>
          <w:insideH w:val="nil"/>
          <w:insideV w:val="nil"/>
        </w:tcBorders>
        <w:shd w:val="clear" w:color="auto" w:fill="BAEB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D0D9" w:themeColor="accent3"/>
        <w:left w:val="single" w:sz="8" w:space="0" w:color="0BD0D9" w:themeColor="accent3"/>
        <w:bottom w:val="single" w:sz="8" w:space="0" w:color="0BD0D9" w:themeColor="accent3"/>
        <w:right w:val="single" w:sz="8" w:space="0" w:color="0BD0D9" w:themeColor="accent3"/>
      </w:tblBorders>
    </w:tblPr>
    <w:tblStylePr w:type="firstRow">
      <w:rPr>
        <w:sz w:val="24"/>
        <w:szCs w:val="24"/>
      </w:rPr>
      <w:tblPr/>
      <w:tcPr>
        <w:tcBorders>
          <w:top w:val="nil"/>
          <w:left w:val="nil"/>
          <w:bottom w:val="single" w:sz="24" w:space="0" w:color="0BD0D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D0D9" w:themeColor="accent3"/>
          <w:insideH w:val="nil"/>
          <w:insideV w:val="nil"/>
        </w:tcBorders>
        <w:shd w:val="clear" w:color="auto" w:fill="FFFFFF" w:themeFill="background1"/>
      </w:tcPr>
    </w:tblStylePr>
    <w:tblStylePr w:type="lastCol">
      <w:tblPr/>
      <w:tcPr>
        <w:tcBorders>
          <w:top w:val="nil"/>
          <w:left w:val="single" w:sz="8" w:space="0" w:color="0BD0D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8FB" w:themeFill="accent3" w:themeFillTint="3F"/>
      </w:tcPr>
    </w:tblStylePr>
    <w:tblStylePr w:type="band1Horz">
      <w:tblPr/>
      <w:tcPr>
        <w:tcBorders>
          <w:top w:val="nil"/>
          <w:bottom w:val="nil"/>
          <w:insideH w:val="nil"/>
          <w:insideV w:val="nil"/>
        </w:tcBorders>
        <w:shd w:val="clear" w:color="auto" w:fill="BCF8FB"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0CF9B" w:themeColor="accent4"/>
        <w:left w:val="single" w:sz="8" w:space="0" w:color="10CF9B" w:themeColor="accent4"/>
        <w:bottom w:val="single" w:sz="8" w:space="0" w:color="10CF9B" w:themeColor="accent4"/>
        <w:right w:val="single" w:sz="8" w:space="0" w:color="10CF9B" w:themeColor="accent4"/>
      </w:tblBorders>
    </w:tblPr>
    <w:tblStylePr w:type="firstRow">
      <w:rPr>
        <w:sz w:val="24"/>
        <w:szCs w:val="24"/>
      </w:rPr>
      <w:tblPr/>
      <w:tcPr>
        <w:tcBorders>
          <w:top w:val="nil"/>
          <w:left w:val="nil"/>
          <w:bottom w:val="single" w:sz="24" w:space="0" w:color="10CF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0CF9B" w:themeColor="accent4"/>
          <w:insideH w:val="nil"/>
          <w:insideV w:val="nil"/>
        </w:tcBorders>
        <w:shd w:val="clear" w:color="auto" w:fill="FFFFFF" w:themeFill="background1"/>
      </w:tcPr>
    </w:tblStylePr>
    <w:tblStylePr w:type="lastCol">
      <w:tblPr/>
      <w:tcPr>
        <w:tcBorders>
          <w:top w:val="nil"/>
          <w:left w:val="single" w:sz="8" w:space="0" w:color="10CF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FAE9" w:themeFill="accent4" w:themeFillTint="3F"/>
      </w:tcPr>
    </w:tblStylePr>
    <w:tblStylePr w:type="band1Horz">
      <w:tblPr/>
      <w:tcPr>
        <w:tcBorders>
          <w:top w:val="nil"/>
          <w:bottom w:val="nil"/>
          <w:insideH w:val="nil"/>
          <w:insideV w:val="nil"/>
        </w:tcBorders>
        <w:shd w:val="clear" w:color="auto" w:fill="BDFAE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CCA62" w:themeColor="accent5"/>
        <w:left w:val="single" w:sz="8" w:space="0" w:color="7CCA62" w:themeColor="accent5"/>
        <w:bottom w:val="single" w:sz="8" w:space="0" w:color="7CCA62" w:themeColor="accent5"/>
        <w:right w:val="single" w:sz="8" w:space="0" w:color="7CCA62" w:themeColor="accent5"/>
      </w:tblBorders>
    </w:tblPr>
    <w:tblStylePr w:type="firstRow">
      <w:rPr>
        <w:sz w:val="24"/>
        <w:szCs w:val="24"/>
      </w:rPr>
      <w:tblPr/>
      <w:tcPr>
        <w:tcBorders>
          <w:top w:val="nil"/>
          <w:left w:val="nil"/>
          <w:bottom w:val="single" w:sz="24" w:space="0" w:color="7CCA62"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CCA62" w:themeColor="accent5"/>
          <w:insideH w:val="nil"/>
          <w:insideV w:val="nil"/>
        </w:tcBorders>
        <w:shd w:val="clear" w:color="auto" w:fill="FFFFFF" w:themeFill="background1"/>
      </w:tcPr>
    </w:tblStylePr>
    <w:tblStylePr w:type="lastCol">
      <w:tblPr/>
      <w:tcPr>
        <w:tcBorders>
          <w:top w:val="nil"/>
          <w:left w:val="single" w:sz="8" w:space="0" w:color="7CCA62"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EF2D8" w:themeFill="accent5" w:themeFillTint="3F"/>
      </w:tcPr>
    </w:tblStylePr>
    <w:tblStylePr w:type="band1Horz">
      <w:tblPr/>
      <w:tcPr>
        <w:tcBorders>
          <w:top w:val="nil"/>
          <w:bottom w:val="nil"/>
          <w:insideH w:val="nil"/>
          <w:insideV w:val="nil"/>
        </w:tcBorders>
        <w:shd w:val="clear" w:color="auto" w:fill="DEF2D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7222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C249" w:themeColor="accent6"/>
        <w:left w:val="single" w:sz="8" w:space="0" w:color="A5C249" w:themeColor="accent6"/>
        <w:bottom w:val="single" w:sz="8" w:space="0" w:color="A5C249" w:themeColor="accent6"/>
        <w:right w:val="single" w:sz="8" w:space="0" w:color="A5C249" w:themeColor="accent6"/>
      </w:tblBorders>
    </w:tblPr>
    <w:tblStylePr w:type="firstRow">
      <w:rPr>
        <w:sz w:val="24"/>
        <w:szCs w:val="24"/>
      </w:rPr>
      <w:tblPr/>
      <w:tcPr>
        <w:tcBorders>
          <w:top w:val="nil"/>
          <w:left w:val="nil"/>
          <w:bottom w:val="single" w:sz="24" w:space="0" w:color="A5C24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C249" w:themeColor="accent6"/>
          <w:insideH w:val="nil"/>
          <w:insideV w:val="nil"/>
        </w:tcBorders>
        <w:shd w:val="clear" w:color="auto" w:fill="FFFFFF" w:themeFill="background1"/>
      </w:tcPr>
    </w:tblStylePr>
    <w:tblStylePr w:type="lastCol">
      <w:tblPr/>
      <w:tcPr>
        <w:tcBorders>
          <w:top w:val="nil"/>
          <w:left w:val="single" w:sz="8" w:space="0" w:color="A5C24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F0D1" w:themeFill="accent6" w:themeFillTint="3F"/>
      </w:tcPr>
    </w:tblStylePr>
    <w:tblStylePr w:type="band1Horz">
      <w:tblPr/>
      <w:tcPr>
        <w:tcBorders>
          <w:top w:val="nil"/>
          <w:bottom w:val="nil"/>
          <w:insideH w:val="nil"/>
          <w:insideV w:val="nil"/>
        </w:tcBorders>
        <w:shd w:val="clear" w:color="auto" w:fill="E8F0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72222"/>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72222"/>
    <w:pPr>
      <w:spacing w:after="0" w:line="240" w:lineRule="auto"/>
    </w:pPr>
    <w:tblPr>
      <w:tblStyleRowBandSize w:val="1"/>
      <w:tblStyleColBandSize w:val="1"/>
      <w:tbl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single" w:sz="8" w:space="0" w:color="3093EF" w:themeColor="accent1" w:themeTint="BF"/>
      </w:tblBorders>
    </w:tblPr>
    <w:tblStylePr w:type="firstRow">
      <w:pPr>
        <w:spacing w:before="0" w:after="0" w:line="240" w:lineRule="auto"/>
      </w:pPr>
      <w:rPr>
        <w:b/>
        <w:bCs/>
        <w:color w:val="FFFFFF" w:themeColor="background1"/>
      </w:rPr>
      <w:tblPr/>
      <w:tcPr>
        <w:tcBorders>
          <w:top w:val="single" w:sz="8"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shd w:val="clear" w:color="auto" w:fill="0F6FC6" w:themeFill="accent1"/>
      </w:tcPr>
    </w:tblStylePr>
    <w:tblStylePr w:type="lastRow">
      <w:pPr>
        <w:spacing w:before="0" w:after="0" w:line="240" w:lineRule="auto"/>
      </w:pPr>
      <w:rPr>
        <w:b/>
        <w:bCs/>
      </w:rPr>
      <w:tblPr/>
      <w:tcPr>
        <w:tcBorders>
          <w:top w:val="double" w:sz="6" w:space="0" w:color="3093EF" w:themeColor="accent1" w:themeTint="BF"/>
          <w:left w:val="single" w:sz="8" w:space="0" w:color="3093EF" w:themeColor="accent1" w:themeTint="BF"/>
          <w:bottom w:val="single" w:sz="8" w:space="0" w:color="3093EF" w:themeColor="accent1" w:themeTint="BF"/>
          <w:right w:val="single" w:sz="8" w:space="0" w:color="3093E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ADBF9" w:themeFill="accent1" w:themeFillTint="3F"/>
      </w:tcPr>
    </w:tblStylePr>
    <w:tblStylePr w:type="band1Horz">
      <w:tblPr/>
      <w:tcPr>
        <w:tcBorders>
          <w:insideH w:val="nil"/>
          <w:insideV w:val="nil"/>
        </w:tcBorders>
        <w:shd w:val="clear" w:color="auto" w:fill="BADBF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72222"/>
    <w:pPr>
      <w:spacing w:after="0" w:line="240" w:lineRule="auto"/>
    </w:pPr>
    <w:tblPr>
      <w:tblStyleRowBandSize w:val="1"/>
      <w:tblStyleColBandSize w:val="1"/>
      <w:tblBorders>
        <w:top w:val="single" w:sz="8" w:space="0" w:color="30C2FF" w:themeColor="accent2" w:themeTint="BF"/>
        <w:left w:val="single" w:sz="8" w:space="0" w:color="30C2FF" w:themeColor="accent2" w:themeTint="BF"/>
        <w:bottom w:val="single" w:sz="8" w:space="0" w:color="30C2FF" w:themeColor="accent2" w:themeTint="BF"/>
        <w:right w:val="single" w:sz="8" w:space="0" w:color="30C2FF" w:themeColor="accent2" w:themeTint="BF"/>
        <w:insideH w:val="single" w:sz="8" w:space="0" w:color="30C2FF" w:themeColor="accent2" w:themeTint="BF"/>
      </w:tblBorders>
    </w:tblPr>
    <w:tblStylePr w:type="firstRow">
      <w:pPr>
        <w:spacing w:before="0" w:after="0" w:line="240" w:lineRule="auto"/>
      </w:pPr>
      <w:rPr>
        <w:b/>
        <w:bCs/>
        <w:color w:val="FFFFFF" w:themeColor="background1"/>
      </w:rPr>
      <w:tblPr/>
      <w:tcPr>
        <w:tcBorders>
          <w:top w:val="single" w:sz="8" w:space="0" w:color="30C2FF" w:themeColor="accent2" w:themeTint="BF"/>
          <w:left w:val="single" w:sz="8" w:space="0" w:color="30C2FF" w:themeColor="accent2" w:themeTint="BF"/>
          <w:bottom w:val="single" w:sz="8" w:space="0" w:color="30C2FF" w:themeColor="accent2" w:themeTint="BF"/>
          <w:right w:val="single" w:sz="8" w:space="0" w:color="30C2FF" w:themeColor="accent2" w:themeTint="BF"/>
          <w:insideH w:val="nil"/>
          <w:insideV w:val="nil"/>
        </w:tcBorders>
        <w:shd w:val="clear" w:color="auto" w:fill="00A7EA" w:themeFill="accent2"/>
      </w:tcPr>
    </w:tblStylePr>
    <w:tblStylePr w:type="lastRow">
      <w:pPr>
        <w:spacing w:before="0" w:after="0" w:line="240" w:lineRule="auto"/>
      </w:pPr>
      <w:rPr>
        <w:b/>
        <w:bCs/>
      </w:rPr>
      <w:tblPr/>
      <w:tcPr>
        <w:tcBorders>
          <w:top w:val="double" w:sz="6" w:space="0" w:color="30C2FF" w:themeColor="accent2" w:themeTint="BF"/>
          <w:left w:val="single" w:sz="8" w:space="0" w:color="30C2FF" w:themeColor="accent2" w:themeTint="BF"/>
          <w:bottom w:val="single" w:sz="8" w:space="0" w:color="30C2FF" w:themeColor="accent2" w:themeTint="BF"/>
          <w:right w:val="single" w:sz="8" w:space="0" w:color="30C2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AEBFF" w:themeFill="accent2" w:themeFillTint="3F"/>
      </w:tcPr>
    </w:tblStylePr>
    <w:tblStylePr w:type="band1Horz">
      <w:tblPr/>
      <w:tcPr>
        <w:tcBorders>
          <w:insideH w:val="nil"/>
          <w:insideV w:val="nil"/>
        </w:tcBorders>
        <w:shd w:val="clear" w:color="auto" w:fill="BAEB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72222"/>
    <w:pPr>
      <w:spacing w:after="0" w:line="240" w:lineRule="auto"/>
    </w:pPr>
    <w:tblPr>
      <w:tblStyleRowBandSize w:val="1"/>
      <w:tblStyleColBandSize w:val="1"/>
      <w:tbl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single" w:sz="8" w:space="0" w:color="35EBF4" w:themeColor="accent3" w:themeTint="BF"/>
      </w:tblBorders>
    </w:tblPr>
    <w:tblStylePr w:type="firstRow">
      <w:pPr>
        <w:spacing w:before="0" w:after="0" w:line="240" w:lineRule="auto"/>
      </w:pPr>
      <w:rPr>
        <w:b/>
        <w:bCs/>
        <w:color w:val="FFFFFF" w:themeColor="background1"/>
      </w:rPr>
      <w:tblPr/>
      <w:tcPr>
        <w:tcBorders>
          <w:top w:val="single" w:sz="8"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shd w:val="clear" w:color="auto" w:fill="0BD0D9" w:themeFill="accent3"/>
      </w:tcPr>
    </w:tblStylePr>
    <w:tblStylePr w:type="lastRow">
      <w:pPr>
        <w:spacing w:before="0" w:after="0" w:line="240" w:lineRule="auto"/>
      </w:pPr>
      <w:rPr>
        <w:b/>
        <w:bCs/>
      </w:rPr>
      <w:tblPr/>
      <w:tcPr>
        <w:tcBorders>
          <w:top w:val="double" w:sz="6" w:space="0" w:color="35EBF4" w:themeColor="accent3" w:themeTint="BF"/>
          <w:left w:val="single" w:sz="8" w:space="0" w:color="35EBF4" w:themeColor="accent3" w:themeTint="BF"/>
          <w:bottom w:val="single" w:sz="8" w:space="0" w:color="35EBF4" w:themeColor="accent3" w:themeTint="BF"/>
          <w:right w:val="single" w:sz="8" w:space="0" w:color="35EBF4"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8FB" w:themeFill="accent3" w:themeFillTint="3F"/>
      </w:tcPr>
    </w:tblStylePr>
    <w:tblStylePr w:type="band1Horz">
      <w:tblPr/>
      <w:tcPr>
        <w:tcBorders>
          <w:insideH w:val="nil"/>
          <w:insideV w:val="nil"/>
        </w:tcBorders>
        <w:shd w:val="clear" w:color="auto" w:fill="BCF8FB"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72222"/>
    <w:pPr>
      <w:spacing w:after="0" w:line="240" w:lineRule="auto"/>
    </w:pPr>
    <w:tblPr>
      <w:tblStyleRowBandSize w:val="1"/>
      <w:tblStyleColBandSize w:val="1"/>
      <w:tbl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single" w:sz="8" w:space="0" w:color="37EFBD" w:themeColor="accent4" w:themeTint="BF"/>
      </w:tblBorders>
    </w:tblPr>
    <w:tblStylePr w:type="firstRow">
      <w:pPr>
        <w:spacing w:before="0" w:after="0" w:line="240" w:lineRule="auto"/>
      </w:pPr>
      <w:rPr>
        <w:b/>
        <w:bCs/>
        <w:color w:val="FFFFFF" w:themeColor="background1"/>
      </w:rPr>
      <w:tblPr/>
      <w:tcPr>
        <w:tcBorders>
          <w:top w:val="single" w:sz="8"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shd w:val="clear" w:color="auto" w:fill="10CF9B" w:themeFill="accent4"/>
      </w:tcPr>
    </w:tblStylePr>
    <w:tblStylePr w:type="lastRow">
      <w:pPr>
        <w:spacing w:before="0" w:after="0" w:line="240" w:lineRule="auto"/>
      </w:pPr>
      <w:rPr>
        <w:b/>
        <w:bCs/>
      </w:rPr>
      <w:tblPr/>
      <w:tcPr>
        <w:tcBorders>
          <w:top w:val="double" w:sz="6" w:space="0" w:color="37EFBD" w:themeColor="accent4" w:themeTint="BF"/>
          <w:left w:val="single" w:sz="8" w:space="0" w:color="37EFBD" w:themeColor="accent4" w:themeTint="BF"/>
          <w:bottom w:val="single" w:sz="8" w:space="0" w:color="37EFBD" w:themeColor="accent4" w:themeTint="BF"/>
          <w:right w:val="single" w:sz="8" w:space="0" w:color="37EFBD"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FAE9" w:themeFill="accent4" w:themeFillTint="3F"/>
      </w:tcPr>
    </w:tblStylePr>
    <w:tblStylePr w:type="band1Horz">
      <w:tblPr/>
      <w:tcPr>
        <w:tcBorders>
          <w:insideH w:val="nil"/>
          <w:insideV w:val="nil"/>
        </w:tcBorders>
        <w:shd w:val="clear" w:color="auto" w:fill="BDFAE9"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72222"/>
    <w:pPr>
      <w:spacing w:after="0" w:line="240" w:lineRule="auto"/>
    </w:pPr>
    <w:tblPr>
      <w:tblStyleRowBandSize w:val="1"/>
      <w:tblStyleColBandSize w:val="1"/>
      <w:tbl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single" w:sz="8" w:space="0" w:color="9CD789" w:themeColor="accent5" w:themeTint="BF"/>
      </w:tblBorders>
    </w:tblPr>
    <w:tblStylePr w:type="firstRow">
      <w:pPr>
        <w:spacing w:before="0" w:after="0" w:line="240" w:lineRule="auto"/>
      </w:pPr>
      <w:rPr>
        <w:b/>
        <w:bCs/>
        <w:color w:val="FFFFFF" w:themeColor="background1"/>
      </w:rPr>
      <w:tblPr/>
      <w:tcPr>
        <w:tcBorders>
          <w:top w:val="single" w:sz="8"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shd w:val="clear" w:color="auto" w:fill="7CCA62" w:themeFill="accent5"/>
      </w:tcPr>
    </w:tblStylePr>
    <w:tblStylePr w:type="lastRow">
      <w:pPr>
        <w:spacing w:before="0" w:after="0" w:line="240" w:lineRule="auto"/>
      </w:pPr>
      <w:rPr>
        <w:b/>
        <w:bCs/>
      </w:rPr>
      <w:tblPr/>
      <w:tcPr>
        <w:tcBorders>
          <w:top w:val="double" w:sz="6" w:space="0" w:color="9CD789" w:themeColor="accent5" w:themeTint="BF"/>
          <w:left w:val="single" w:sz="8" w:space="0" w:color="9CD789" w:themeColor="accent5" w:themeTint="BF"/>
          <w:bottom w:val="single" w:sz="8" w:space="0" w:color="9CD789" w:themeColor="accent5" w:themeTint="BF"/>
          <w:right w:val="single" w:sz="8" w:space="0" w:color="9CD789" w:themeColor="accent5" w:themeTint="BF"/>
          <w:insideH w:val="nil"/>
          <w:insideV w:val="nil"/>
        </w:tcBorders>
      </w:tcPr>
    </w:tblStylePr>
    <w:tblStylePr w:type="firstCol">
      <w:rPr>
        <w:b/>
        <w:bCs/>
      </w:rPr>
    </w:tblStylePr>
    <w:tblStylePr w:type="lastCol">
      <w:rPr>
        <w:b/>
        <w:bCs/>
      </w:rPr>
    </w:tblStylePr>
    <w:tblStylePr w:type="band1Vert">
      <w:tblPr/>
      <w:tcPr>
        <w:shd w:val="clear" w:color="auto" w:fill="DEF2D8" w:themeFill="accent5" w:themeFillTint="3F"/>
      </w:tcPr>
    </w:tblStylePr>
    <w:tblStylePr w:type="band1Horz">
      <w:tblPr/>
      <w:tcPr>
        <w:tcBorders>
          <w:insideH w:val="nil"/>
          <w:insideV w:val="nil"/>
        </w:tcBorders>
        <w:shd w:val="clear" w:color="auto" w:fill="DEF2D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72222"/>
    <w:pPr>
      <w:spacing w:after="0" w:line="240" w:lineRule="auto"/>
    </w:pPr>
    <w:tblPr>
      <w:tblStyleRowBandSize w:val="1"/>
      <w:tblStyleColBandSize w:val="1"/>
      <w:tbl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single" w:sz="8" w:space="0" w:color="BBD176" w:themeColor="accent6" w:themeTint="BF"/>
      </w:tblBorders>
    </w:tblPr>
    <w:tblStylePr w:type="firstRow">
      <w:pPr>
        <w:spacing w:before="0" w:after="0" w:line="240" w:lineRule="auto"/>
      </w:pPr>
      <w:rPr>
        <w:b/>
        <w:bCs/>
        <w:color w:val="FFFFFF" w:themeColor="background1"/>
      </w:rPr>
      <w:tblPr/>
      <w:tcPr>
        <w:tcBorders>
          <w:top w:val="single" w:sz="8"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shd w:val="clear" w:color="auto" w:fill="A5C249" w:themeFill="accent6"/>
      </w:tcPr>
    </w:tblStylePr>
    <w:tblStylePr w:type="lastRow">
      <w:pPr>
        <w:spacing w:before="0" w:after="0" w:line="240" w:lineRule="auto"/>
      </w:pPr>
      <w:rPr>
        <w:b/>
        <w:bCs/>
      </w:rPr>
      <w:tblPr/>
      <w:tcPr>
        <w:tcBorders>
          <w:top w:val="double" w:sz="6" w:space="0" w:color="BBD176" w:themeColor="accent6" w:themeTint="BF"/>
          <w:left w:val="single" w:sz="8" w:space="0" w:color="BBD176" w:themeColor="accent6" w:themeTint="BF"/>
          <w:bottom w:val="single" w:sz="8" w:space="0" w:color="BBD176" w:themeColor="accent6" w:themeTint="BF"/>
          <w:right w:val="single" w:sz="8" w:space="0" w:color="BBD176" w:themeColor="accent6" w:themeTint="BF"/>
          <w:insideH w:val="nil"/>
          <w:insideV w:val="nil"/>
        </w:tcBorders>
      </w:tcPr>
    </w:tblStylePr>
    <w:tblStylePr w:type="firstCol">
      <w:rPr>
        <w:b/>
        <w:bCs/>
      </w:rPr>
    </w:tblStylePr>
    <w:tblStylePr w:type="lastCol">
      <w:rPr>
        <w:b/>
        <w:bCs/>
      </w:rPr>
    </w:tblStylePr>
    <w:tblStylePr w:type="band1Vert">
      <w:tblPr/>
      <w:tcPr>
        <w:shd w:val="clear" w:color="auto" w:fill="E8F0D1" w:themeFill="accent6" w:themeFillTint="3F"/>
      </w:tcPr>
    </w:tblStylePr>
    <w:tblStylePr w:type="band1Horz">
      <w:tblPr/>
      <w:tcPr>
        <w:tcBorders>
          <w:insideH w:val="nil"/>
          <w:insideV w:val="nil"/>
        </w:tcBorders>
        <w:shd w:val="clear" w:color="auto" w:fill="E8F0D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6FC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F6FC6" w:themeFill="accent1"/>
      </w:tcPr>
    </w:tblStylePr>
    <w:tblStylePr w:type="lastCol">
      <w:rPr>
        <w:b/>
        <w:bCs/>
        <w:color w:val="FFFFFF" w:themeColor="background1"/>
      </w:rPr>
      <w:tblPr/>
      <w:tcPr>
        <w:tcBorders>
          <w:left w:val="nil"/>
          <w:right w:val="nil"/>
          <w:insideH w:val="nil"/>
          <w:insideV w:val="nil"/>
        </w:tcBorders>
        <w:shd w:val="clear" w:color="auto" w:fill="0F6FC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7E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7EA" w:themeFill="accent2"/>
      </w:tcPr>
    </w:tblStylePr>
    <w:tblStylePr w:type="lastCol">
      <w:rPr>
        <w:b/>
        <w:bCs/>
        <w:color w:val="FFFFFF" w:themeColor="background1"/>
      </w:rPr>
      <w:tblPr/>
      <w:tcPr>
        <w:tcBorders>
          <w:left w:val="nil"/>
          <w:right w:val="nil"/>
          <w:insideH w:val="nil"/>
          <w:insideV w:val="nil"/>
        </w:tcBorders>
        <w:shd w:val="clear" w:color="auto" w:fill="00A7E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D0D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D0D9" w:themeFill="accent3"/>
      </w:tcPr>
    </w:tblStylePr>
    <w:tblStylePr w:type="lastCol">
      <w:rPr>
        <w:b/>
        <w:bCs/>
        <w:color w:val="FFFFFF" w:themeColor="background1"/>
      </w:rPr>
      <w:tblPr/>
      <w:tcPr>
        <w:tcBorders>
          <w:left w:val="nil"/>
          <w:right w:val="nil"/>
          <w:insideH w:val="nil"/>
          <w:insideV w:val="nil"/>
        </w:tcBorders>
        <w:shd w:val="clear" w:color="auto" w:fill="0BD0D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0CF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0CF9B" w:themeFill="accent4"/>
      </w:tcPr>
    </w:tblStylePr>
    <w:tblStylePr w:type="lastCol">
      <w:rPr>
        <w:b/>
        <w:bCs/>
        <w:color w:val="FFFFFF" w:themeColor="background1"/>
      </w:rPr>
      <w:tblPr/>
      <w:tcPr>
        <w:tcBorders>
          <w:left w:val="nil"/>
          <w:right w:val="nil"/>
          <w:insideH w:val="nil"/>
          <w:insideV w:val="nil"/>
        </w:tcBorders>
        <w:shd w:val="clear" w:color="auto" w:fill="10CF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CCA62"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CCA62" w:themeFill="accent5"/>
      </w:tcPr>
    </w:tblStylePr>
    <w:tblStylePr w:type="lastCol">
      <w:rPr>
        <w:b/>
        <w:bCs/>
        <w:color w:val="FFFFFF" w:themeColor="background1"/>
      </w:rPr>
      <w:tblPr/>
      <w:tcPr>
        <w:tcBorders>
          <w:left w:val="nil"/>
          <w:right w:val="nil"/>
          <w:insideH w:val="nil"/>
          <w:insideV w:val="nil"/>
        </w:tcBorders>
        <w:shd w:val="clear" w:color="auto" w:fill="7CCA62"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722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C24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C249" w:themeFill="accent6"/>
      </w:tcPr>
    </w:tblStylePr>
    <w:tblStylePr w:type="lastCol">
      <w:rPr>
        <w:b/>
        <w:bCs/>
        <w:color w:val="FFFFFF" w:themeColor="background1"/>
      </w:rPr>
      <w:tblPr/>
      <w:tcPr>
        <w:tcBorders>
          <w:left w:val="nil"/>
          <w:right w:val="nil"/>
          <w:insideH w:val="nil"/>
          <w:insideV w:val="nil"/>
        </w:tcBorders>
        <w:shd w:val="clear" w:color="auto" w:fill="A5C24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72222"/>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72222"/>
    <w:rPr>
      <w:rFonts w:asciiTheme="majorHAnsi" w:eastAsiaTheme="majorEastAsia" w:hAnsiTheme="majorHAnsi" w:cstheme="majorBidi"/>
      <w:kern w:val="16"/>
      <w:sz w:val="24"/>
      <w:szCs w:val="24"/>
      <w:shd w:val="pct20" w:color="auto" w:fill="auto"/>
      <w14:ligatures w14:val="standardContextual"/>
      <w14:numForm w14:val="oldStyle"/>
      <w14:numSpacing w14:val="proportional"/>
      <w14:cntxtAlts/>
    </w:rPr>
  </w:style>
  <w:style w:type="paragraph" w:styleId="NoSpacing">
    <w:name w:val="No Spacing"/>
    <w:uiPriority w:val="1"/>
    <w:semiHidden/>
    <w:unhideWhenUsed/>
    <w:qFormat/>
    <w:rsid w:val="00572222"/>
    <w:pPr>
      <w:spacing w:after="0" w:line="240" w:lineRule="auto"/>
    </w:pPr>
    <w:rPr>
      <w:kern w:val="16"/>
      <w14:ligatures w14:val="standardContextual"/>
      <w14:numForm w14:val="oldStyle"/>
      <w14:numSpacing w14:val="proportional"/>
      <w14:cntxtAlts/>
    </w:rPr>
  </w:style>
  <w:style w:type="paragraph" w:styleId="NormalWeb">
    <w:name w:val="Normal (Web)"/>
    <w:basedOn w:val="Normal"/>
    <w:uiPriority w:val="99"/>
    <w:semiHidden/>
    <w:unhideWhenUsed/>
    <w:rsid w:val="00572222"/>
    <w:rPr>
      <w:rFonts w:ascii="Times New Roman" w:hAnsi="Times New Roman" w:cs="Times New Roman"/>
      <w:sz w:val="24"/>
      <w:szCs w:val="24"/>
    </w:rPr>
  </w:style>
  <w:style w:type="paragraph" w:styleId="NormalIndent">
    <w:name w:val="Normal Indent"/>
    <w:basedOn w:val="Normal"/>
    <w:uiPriority w:val="99"/>
    <w:semiHidden/>
    <w:unhideWhenUsed/>
    <w:rsid w:val="00572222"/>
    <w:pPr>
      <w:ind w:left="720"/>
    </w:pPr>
  </w:style>
  <w:style w:type="paragraph" w:styleId="NoteHeading">
    <w:name w:val="Note Heading"/>
    <w:basedOn w:val="Normal"/>
    <w:next w:val="Normal"/>
    <w:link w:val="NoteHeadingChar"/>
    <w:uiPriority w:val="99"/>
    <w:semiHidden/>
    <w:unhideWhenUsed/>
    <w:rsid w:val="00572222"/>
    <w:pPr>
      <w:spacing w:after="0" w:line="240" w:lineRule="auto"/>
    </w:pPr>
  </w:style>
  <w:style w:type="character" w:customStyle="1" w:styleId="NoteHeadingChar">
    <w:name w:val="Note Heading Char"/>
    <w:basedOn w:val="DefaultParagraphFont"/>
    <w:link w:val="NoteHeading"/>
    <w:uiPriority w:val="99"/>
    <w:semiHidden/>
    <w:rsid w:val="00572222"/>
    <w:rPr>
      <w:kern w:val="16"/>
      <w:sz w:val="22"/>
      <w14:ligatures w14:val="standardContextual"/>
      <w14:numForm w14:val="oldStyle"/>
      <w14:numSpacing w14:val="proportional"/>
      <w14:cntxtAlts/>
    </w:rPr>
  </w:style>
  <w:style w:type="character" w:styleId="PageNumber">
    <w:name w:val="page number"/>
    <w:basedOn w:val="DefaultParagraphFont"/>
    <w:uiPriority w:val="99"/>
    <w:semiHidden/>
    <w:unhideWhenUsed/>
    <w:rsid w:val="00572222"/>
    <w:rPr>
      <w:sz w:val="22"/>
    </w:rPr>
  </w:style>
  <w:style w:type="table" w:styleId="PlainTable1">
    <w:name w:val="Plain Table 1"/>
    <w:basedOn w:val="TableNormal"/>
    <w:uiPriority w:val="40"/>
    <w:rsid w:val="0057222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1"/>
    <w:rsid w:val="0057222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2"/>
    <w:rsid w:val="0057222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3"/>
    <w:rsid w:val="0057222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4"/>
    <w:rsid w:val="0057222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7222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572222"/>
    <w:rPr>
      <w:rFonts w:ascii="Consolas" w:hAnsi="Consolas"/>
      <w:kern w:val="16"/>
      <w:sz w:val="22"/>
      <w:szCs w:val="21"/>
      <w14:ligatures w14:val="standardContextual"/>
      <w14:numForm w14:val="oldStyle"/>
      <w14:numSpacing w14:val="proportional"/>
      <w14:cntxtAlts/>
    </w:rPr>
  </w:style>
  <w:style w:type="paragraph" w:styleId="Quote">
    <w:name w:val="Quote"/>
    <w:basedOn w:val="Normal"/>
    <w:next w:val="Normal"/>
    <w:link w:val="QuoteChar"/>
    <w:uiPriority w:val="29"/>
    <w:semiHidden/>
    <w:qFormat/>
    <w:rsid w:val="0057222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72222"/>
    <w:rPr>
      <w:i/>
      <w:iCs/>
      <w:color w:val="404040" w:themeColor="text1" w:themeTint="BF"/>
      <w:kern w:val="16"/>
      <w:sz w:val="22"/>
      <w14:ligatures w14:val="standardContextual"/>
      <w14:numForm w14:val="oldStyle"/>
      <w14:numSpacing w14:val="proportional"/>
      <w14:cntxtAlts/>
    </w:rPr>
  </w:style>
  <w:style w:type="paragraph" w:styleId="Salutation">
    <w:name w:val="Salutation"/>
    <w:basedOn w:val="Normal"/>
    <w:next w:val="Normal"/>
    <w:link w:val="SalutationChar"/>
    <w:uiPriority w:val="5"/>
    <w:qFormat/>
    <w:rsid w:val="00572222"/>
  </w:style>
  <w:style w:type="character" w:customStyle="1" w:styleId="SalutationChar">
    <w:name w:val="Salutation Char"/>
    <w:basedOn w:val="DefaultParagraphFont"/>
    <w:link w:val="Salutation"/>
    <w:uiPriority w:val="5"/>
    <w:rsid w:val="00752FC4"/>
  </w:style>
  <w:style w:type="paragraph" w:styleId="Signature">
    <w:name w:val="Signature"/>
    <w:basedOn w:val="Normal"/>
    <w:next w:val="Normal"/>
    <w:link w:val="SignatureChar"/>
    <w:uiPriority w:val="7"/>
    <w:qFormat/>
    <w:rsid w:val="00254E0D"/>
    <w:pPr>
      <w:contextualSpacing/>
    </w:pPr>
  </w:style>
  <w:style w:type="character" w:customStyle="1" w:styleId="SignatureChar">
    <w:name w:val="Signature Char"/>
    <w:basedOn w:val="DefaultParagraphFont"/>
    <w:link w:val="Signature"/>
    <w:uiPriority w:val="7"/>
    <w:rsid w:val="00254E0D"/>
    <w:rPr>
      <w:color w:val="auto"/>
    </w:rPr>
  </w:style>
  <w:style w:type="character" w:styleId="Strong">
    <w:name w:val="Strong"/>
    <w:basedOn w:val="DefaultParagraphFont"/>
    <w:uiPriority w:val="22"/>
    <w:qFormat/>
    <w:rsid w:val="00572222"/>
    <w:rPr>
      <w:b/>
      <w:bCs/>
      <w:sz w:val="22"/>
    </w:rPr>
  </w:style>
  <w:style w:type="paragraph" w:styleId="Subtitle">
    <w:name w:val="Subtitle"/>
    <w:basedOn w:val="Normal"/>
    <w:next w:val="Normal"/>
    <w:link w:val="SubtitleChar"/>
    <w:uiPriority w:val="11"/>
    <w:semiHidden/>
    <w:unhideWhenUsed/>
    <w:qFormat/>
    <w:rsid w:val="00572222"/>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semiHidden/>
    <w:rsid w:val="00572222"/>
    <w:rPr>
      <w:rFonts w:eastAsiaTheme="minorEastAsia"/>
      <w:color w:val="5A5A5A" w:themeColor="text1" w:themeTint="A5"/>
      <w:spacing w:val="15"/>
      <w:kern w:val="16"/>
      <w:sz w:val="22"/>
      <w:szCs w:val="22"/>
      <w14:ligatures w14:val="standardContextual"/>
      <w14:numForm w14:val="oldStyle"/>
      <w14:numSpacing w14:val="proportional"/>
      <w14:cntxtAlts/>
    </w:rPr>
  </w:style>
  <w:style w:type="character" w:styleId="SubtleEmphasis">
    <w:name w:val="Subtle Emphasis"/>
    <w:basedOn w:val="DefaultParagraphFont"/>
    <w:uiPriority w:val="19"/>
    <w:semiHidden/>
    <w:qFormat/>
    <w:rsid w:val="00572222"/>
    <w:rPr>
      <w:i/>
      <w:iCs/>
      <w:color w:val="404040" w:themeColor="text1" w:themeTint="BF"/>
      <w:sz w:val="22"/>
    </w:rPr>
  </w:style>
  <w:style w:type="character" w:styleId="SubtleReference">
    <w:name w:val="Subtle Reference"/>
    <w:basedOn w:val="DefaultParagraphFont"/>
    <w:uiPriority w:val="31"/>
    <w:semiHidden/>
    <w:qFormat/>
    <w:rsid w:val="00572222"/>
    <w:rPr>
      <w:smallCaps/>
      <w:color w:val="5A5A5A" w:themeColor="text1" w:themeTint="A5"/>
      <w:sz w:val="22"/>
    </w:rPr>
  </w:style>
  <w:style w:type="table" w:styleId="Table3Deffects1">
    <w:name w:val="Table 3D effects 1"/>
    <w:basedOn w:val="TableNormal"/>
    <w:uiPriority w:val="99"/>
    <w:semiHidden/>
    <w:unhideWhenUsed/>
    <w:rsid w:val="00572222"/>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72222"/>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72222"/>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72222"/>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7222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72222"/>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7222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72222"/>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72222"/>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72222"/>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72222"/>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72222"/>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72222"/>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72222"/>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7222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72222"/>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72222"/>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72222"/>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72222"/>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72222"/>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72222"/>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5"/>
    <w:rsid w:val="0057222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7222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7222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72222"/>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72222"/>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7222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7222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72222"/>
    <w:pPr>
      <w:spacing w:after="0"/>
      <w:ind w:left="220" w:hanging="220"/>
    </w:pPr>
  </w:style>
  <w:style w:type="paragraph" w:styleId="TableofFigures">
    <w:name w:val="table of figures"/>
    <w:basedOn w:val="Normal"/>
    <w:next w:val="Normal"/>
    <w:uiPriority w:val="99"/>
    <w:semiHidden/>
    <w:unhideWhenUsed/>
    <w:rsid w:val="00572222"/>
    <w:pPr>
      <w:spacing w:after="0"/>
    </w:pPr>
  </w:style>
  <w:style w:type="table" w:styleId="TableProfessional">
    <w:name w:val="Table Professional"/>
    <w:basedOn w:val="TableNormal"/>
    <w:uiPriority w:val="99"/>
    <w:semiHidden/>
    <w:unhideWhenUsed/>
    <w:rsid w:val="00572222"/>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72222"/>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7222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72222"/>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7222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7222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72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72222"/>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72222"/>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72222"/>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semiHidden/>
    <w:qFormat/>
    <w:rsid w:val="0057222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572222"/>
    <w:rPr>
      <w:rFonts w:asciiTheme="majorHAnsi" w:eastAsiaTheme="majorEastAsia" w:hAnsiTheme="majorHAnsi" w:cstheme="majorBidi"/>
      <w:color w:val="auto"/>
      <w:spacing w:val="-10"/>
      <w:kern w:val="28"/>
      <w:sz w:val="56"/>
      <w:szCs w:val="56"/>
      <w14:ligatures w14:val="standardContextual"/>
      <w14:numForm w14:val="oldStyle"/>
      <w14:numSpacing w14:val="proportional"/>
      <w14:cntxtAlts/>
    </w:rPr>
  </w:style>
  <w:style w:type="paragraph" w:styleId="TOAHeading">
    <w:name w:val="toa heading"/>
    <w:basedOn w:val="Normal"/>
    <w:next w:val="Normal"/>
    <w:uiPriority w:val="99"/>
    <w:semiHidden/>
    <w:unhideWhenUsed/>
    <w:rsid w:val="0057222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72222"/>
    <w:pPr>
      <w:spacing w:after="100"/>
    </w:pPr>
  </w:style>
  <w:style w:type="paragraph" w:styleId="TOC2">
    <w:name w:val="toc 2"/>
    <w:basedOn w:val="Normal"/>
    <w:next w:val="Normal"/>
    <w:autoRedefine/>
    <w:uiPriority w:val="39"/>
    <w:semiHidden/>
    <w:unhideWhenUsed/>
    <w:rsid w:val="00572222"/>
    <w:pPr>
      <w:spacing w:after="100"/>
      <w:ind w:left="220"/>
    </w:pPr>
  </w:style>
  <w:style w:type="paragraph" w:styleId="TOC3">
    <w:name w:val="toc 3"/>
    <w:basedOn w:val="Normal"/>
    <w:next w:val="Normal"/>
    <w:autoRedefine/>
    <w:uiPriority w:val="39"/>
    <w:semiHidden/>
    <w:unhideWhenUsed/>
    <w:rsid w:val="00572222"/>
    <w:pPr>
      <w:spacing w:after="100"/>
      <w:ind w:left="440"/>
    </w:pPr>
  </w:style>
  <w:style w:type="paragraph" w:styleId="TOC4">
    <w:name w:val="toc 4"/>
    <w:basedOn w:val="Normal"/>
    <w:next w:val="Normal"/>
    <w:autoRedefine/>
    <w:uiPriority w:val="39"/>
    <w:semiHidden/>
    <w:unhideWhenUsed/>
    <w:rsid w:val="00572222"/>
    <w:pPr>
      <w:spacing w:after="100"/>
      <w:ind w:left="660"/>
    </w:pPr>
  </w:style>
  <w:style w:type="paragraph" w:styleId="TOC5">
    <w:name w:val="toc 5"/>
    <w:basedOn w:val="Normal"/>
    <w:next w:val="Normal"/>
    <w:autoRedefine/>
    <w:uiPriority w:val="39"/>
    <w:semiHidden/>
    <w:unhideWhenUsed/>
    <w:rsid w:val="00572222"/>
    <w:pPr>
      <w:spacing w:after="100"/>
      <w:ind w:left="880"/>
    </w:pPr>
  </w:style>
  <w:style w:type="paragraph" w:styleId="TOC6">
    <w:name w:val="toc 6"/>
    <w:basedOn w:val="Normal"/>
    <w:next w:val="Normal"/>
    <w:autoRedefine/>
    <w:uiPriority w:val="39"/>
    <w:semiHidden/>
    <w:unhideWhenUsed/>
    <w:rsid w:val="00572222"/>
    <w:pPr>
      <w:spacing w:after="100"/>
      <w:ind w:left="1100"/>
    </w:pPr>
  </w:style>
  <w:style w:type="paragraph" w:styleId="TOC7">
    <w:name w:val="toc 7"/>
    <w:basedOn w:val="Normal"/>
    <w:next w:val="Normal"/>
    <w:autoRedefine/>
    <w:uiPriority w:val="39"/>
    <w:semiHidden/>
    <w:unhideWhenUsed/>
    <w:rsid w:val="00572222"/>
    <w:pPr>
      <w:spacing w:after="100"/>
      <w:ind w:left="1320"/>
    </w:pPr>
  </w:style>
  <w:style w:type="paragraph" w:styleId="TOC8">
    <w:name w:val="toc 8"/>
    <w:basedOn w:val="Normal"/>
    <w:next w:val="Normal"/>
    <w:autoRedefine/>
    <w:uiPriority w:val="39"/>
    <w:semiHidden/>
    <w:unhideWhenUsed/>
    <w:rsid w:val="00572222"/>
    <w:pPr>
      <w:spacing w:after="100"/>
      <w:ind w:left="1540"/>
    </w:pPr>
  </w:style>
  <w:style w:type="paragraph" w:styleId="TOC9">
    <w:name w:val="toc 9"/>
    <w:basedOn w:val="Normal"/>
    <w:next w:val="Normal"/>
    <w:autoRedefine/>
    <w:uiPriority w:val="39"/>
    <w:semiHidden/>
    <w:unhideWhenUsed/>
    <w:rsid w:val="00572222"/>
    <w:pPr>
      <w:spacing w:after="100"/>
      <w:ind w:left="1760"/>
    </w:pPr>
  </w:style>
  <w:style w:type="paragraph" w:styleId="TOCHeading">
    <w:name w:val="TOC Heading"/>
    <w:basedOn w:val="Heading1"/>
    <w:next w:val="Normal"/>
    <w:uiPriority w:val="39"/>
    <w:semiHidden/>
    <w:unhideWhenUsed/>
    <w:qFormat/>
    <w:rsid w:val="00572222"/>
    <w:pPr>
      <w:spacing w:before="240"/>
      <w:outlineLvl w:val="9"/>
    </w:pPr>
    <w:rPr>
      <w:b w:val="0"/>
      <w:bCs w:val="0"/>
      <w:color w:val="0B5294" w:themeColor="accent1" w:themeShade="BF"/>
      <w:sz w:val="32"/>
      <w:szCs w:val="32"/>
    </w:rPr>
  </w:style>
  <w:style w:type="character" w:styleId="UnresolvedMention">
    <w:name w:val="Unresolved Mention"/>
    <w:basedOn w:val="DefaultParagraphFont"/>
    <w:uiPriority w:val="99"/>
    <w:semiHidden/>
    <w:unhideWhenUsed/>
    <w:rsid w:val="00F939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842533">
      <w:bodyDiv w:val="1"/>
      <w:marLeft w:val="0"/>
      <w:marRight w:val="0"/>
      <w:marTop w:val="0"/>
      <w:marBottom w:val="0"/>
      <w:divBdr>
        <w:top w:val="none" w:sz="0" w:space="0" w:color="auto"/>
        <w:left w:val="none" w:sz="0" w:space="0" w:color="auto"/>
        <w:bottom w:val="none" w:sz="0" w:space="0" w:color="auto"/>
        <w:right w:val="none" w:sz="0" w:space="0" w:color="auto"/>
      </w:divBdr>
      <w:divsChild>
        <w:div w:id="65542111">
          <w:marLeft w:val="0"/>
          <w:marRight w:val="0"/>
          <w:marTop w:val="900"/>
          <w:marBottom w:val="0"/>
          <w:divBdr>
            <w:top w:val="single" w:sz="2" w:space="0" w:color="auto"/>
            <w:left w:val="single" w:sz="2" w:space="0" w:color="auto"/>
            <w:bottom w:val="single" w:sz="2" w:space="0" w:color="auto"/>
            <w:right w:val="single" w:sz="2" w:space="0" w:color="auto"/>
          </w:divBdr>
          <w:divsChild>
            <w:div w:id="1019888284">
              <w:marLeft w:val="0"/>
              <w:marRight w:val="0"/>
              <w:marTop w:val="0"/>
              <w:marBottom w:val="0"/>
              <w:divBdr>
                <w:top w:val="single" w:sz="2" w:space="0" w:color="auto"/>
                <w:left w:val="single" w:sz="2" w:space="30" w:color="auto"/>
                <w:bottom w:val="single" w:sz="2" w:space="0" w:color="auto"/>
                <w:right w:val="single" w:sz="2" w:space="30" w:color="auto"/>
              </w:divBdr>
              <w:divsChild>
                <w:div w:id="109980433">
                  <w:marLeft w:val="-225"/>
                  <w:marRight w:val="-225"/>
                  <w:marTop w:val="0"/>
                  <w:marBottom w:val="0"/>
                  <w:divBdr>
                    <w:top w:val="single" w:sz="2" w:space="0" w:color="auto"/>
                    <w:left w:val="single" w:sz="2" w:space="0" w:color="auto"/>
                    <w:bottom w:val="single" w:sz="2" w:space="0" w:color="auto"/>
                    <w:right w:val="single" w:sz="2" w:space="0" w:color="auto"/>
                  </w:divBdr>
                  <w:divsChild>
                    <w:div w:id="1979648334">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 w:id="1103650361">
          <w:marLeft w:val="0"/>
          <w:marRight w:val="0"/>
          <w:marTop w:val="900"/>
          <w:marBottom w:val="0"/>
          <w:divBdr>
            <w:top w:val="single" w:sz="2" w:space="0" w:color="auto"/>
            <w:left w:val="single" w:sz="2" w:space="0" w:color="auto"/>
            <w:bottom w:val="single" w:sz="2" w:space="0" w:color="auto"/>
            <w:right w:val="single" w:sz="2" w:space="0" w:color="auto"/>
          </w:divBdr>
          <w:divsChild>
            <w:div w:id="1398745159">
              <w:marLeft w:val="0"/>
              <w:marRight w:val="0"/>
              <w:marTop w:val="0"/>
              <w:marBottom w:val="0"/>
              <w:divBdr>
                <w:top w:val="single" w:sz="2" w:space="0" w:color="auto"/>
                <w:left w:val="single" w:sz="2" w:space="30" w:color="auto"/>
                <w:bottom w:val="single" w:sz="2" w:space="0" w:color="auto"/>
                <w:right w:val="single" w:sz="2" w:space="30" w:color="auto"/>
              </w:divBdr>
              <w:divsChild>
                <w:div w:id="44528827">
                  <w:marLeft w:val="-225"/>
                  <w:marRight w:val="-225"/>
                  <w:marTop w:val="0"/>
                  <w:marBottom w:val="0"/>
                  <w:divBdr>
                    <w:top w:val="single" w:sz="2" w:space="0" w:color="auto"/>
                    <w:left w:val="single" w:sz="2" w:space="0" w:color="auto"/>
                    <w:bottom w:val="single" w:sz="2" w:space="0" w:color="auto"/>
                    <w:right w:val="single" w:sz="2" w:space="0" w:color="auto"/>
                  </w:divBdr>
                  <w:divsChild>
                    <w:div w:id="1316225134">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 w:id="787898145">
          <w:marLeft w:val="0"/>
          <w:marRight w:val="0"/>
          <w:marTop w:val="900"/>
          <w:marBottom w:val="0"/>
          <w:divBdr>
            <w:top w:val="single" w:sz="2" w:space="0" w:color="auto"/>
            <w:left w:val="single" w:sz="2" w:space="0" w:color="auto"/>
            <w:bottom w:val="single" w:sz="2" w:space="0" w:color="auto"/>
            <w:right w:val="single" w:sz="2" w:space="0" w:color="auto"/>
          </w:divBdr>
          <w:divsChild>
            <w:div w:id="408893118">
              <w:marLeft w:val="0"/>
              <w:marRight w:val="0"/>
              <w:marTop w:val="0"/>
              <w:marBottom w:val="0"/>
              <w:divBdr>
                <w:top w:val="single" w:sz="2" w:space="0" w:color="auto"/>
                <w:left w:val="single" w:sz="2" w:space="30" w:color="auto"/>
                <w:bottom w:val="single" w:sz="2" w:space="0" w:color="auto"/>
                <w:right w:val="single" w:sz="2" w:space="30" w:color="auto"/>
              </w:divBdr>
              <w:divsChild>
                <w:div w:id="2077589300">
                  <w:marLeft w:val="-225"/>
                  <w:marRight w:val="-225"/>
                  <w:marTop w:val="0"/>
                  <w:marBottom w:val="0"/>
                  <w:divBdr>
                    <w:top w:val="single" w:sz="2" w:space="0" w:color="auto"/>
                    <w:left w:val="single" w:sz="2" w:space="0" w:color="auto"/>
                    <w:bottom w:val="single" w:sz="2" w:space="0" w:color="auto"/>
                    <w:right w:val="single" w:sz="2" w:space="0" w:color="auto"/>
                  </w:divBdr>
                  <w:divsChild>
                    <w:div w:id="1490945418">
                      <w:marLeft w:val="0"/>
                      <w:marRight w:val="0"/>
                      <w:marTop w:val="0"/>
                      <w:marBottom w:val="0"/>
                      <w:divBdr>
                        <w:top w:val="single" w:sz="2" w:space="0" w:color="auto"/>
                        <w:left w:val="single" w:sz="2" w:space="11" w:color="auto"/>
                        <w:bottom w:val="single" w:sz="2" w:space="0" w:color="auto"/>
                        <w:right w:val="single" w:sz="2" w:space="11" w:color="auto"/>
                      </w:divBdr>
                      <w:divsChild>
                        <w:div w:id="14833464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716154542">
          <w:marLeft w:val="0"/>
          <w:marRight w:val="0"/>
          <w:marTop w:val="900"/>
          <w:marBottom w:val="0"/>
          <w:divBdr>
            <w:top w:val="single" w:sz="2" w:space="0" w:color="auto"/>
            <w:left w:val="single" w:sz="2" w:space="0" w:color="auto"/>
            <w:bottom w:val="single" w:sz="2" w:space="0" w:color="auto"/>
            <w:right w:val="single" w:sz="2" w:space="0" w:color="auto"/>
          </w:divBdr>
          <w:divsChild>
            <w:div w:id="1014647676">
              <w:marLeft w:val="0"/>
              <w:marRight w:val="0"/>
              <w:marTop w:val="0"/>
              <w:marBottom w:val="0"/>
              <w:divBdr>
                <w:top w:val="single" w:sz="2" w:space="0" w:color="auto"/>
                <w:left w:val="single" w:sz="2" w:space="30" w:color="auto"/>
                <w:bottom w:val="single" w:sz="2" w:space="0" w:color="auto"/>
                <w:right w:val="single" w:sz="2" w:space="30" w:color="auto"/>
              </w:divBdr>
              <w:divsChild>
                <w:div w:id="1722635995">
                  <w:marLeft w:val="-225"/>
                  <w:marRight w:val="-225"/>
                  <w:marTop w:val="0"/>
                  <w:marBottom w:val="0"/>
                  <w:divBdr>
                    <w:top w:val="single" w:sz="2" w:space="0" w:color="auto"/>
                    <w:left w:val="single" w:sz="2" w:space="0" w:color="auto"/>
                    <w:bottom w:val="single" w:sz="2" w:space="0" w:color="auto"/>
                    <w:right w:val="single" w:sz="2" w:space="0" w:color="auto"/>
                  </w:divBdr>
                  <w:divsChild>
                    <w:div w:id="214124251">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 w:id="509487837">
          <w:marLeft w:val="0"/>
          <w:marRight w:val="0"/>
          <w:marTop w:val="900"/>
          <w:marBottom w:val="0"/>
          <w:divBdr>
            <w:top w:val="single" w:sz="2" w:space="0" w:color="auto"/>
            <w:left w:val="single" w:sz="2" w:space="0" w:color="auto"/>
            <w:bottom w:val="single" w:sz="2" w:space="0" w:color="auto"/>
            <w:right w:val="single" w:sz="2" w:space="0" w:color="auto"/>
          </w:divBdr>
          <w:divsChild>
            <w:div w:id="111483283">
              <w:marLeft w:val="0"/>
              <w:marRight w:val="0"/>
              <w:marTop w:val="0"/>
              <w:marBottom w:val="0"/>
              <w:divBdr>
                <w:top w:val="single" w:sz="2" w:space="0" w:color="auto"/>
                <w:left w:val="single" w:sz="2" w:space="30" w:color="auto"/>
                <w:bottom w:val="single" w:sz="2" w:space="0" w:color="auto"/>
                <w:right w:val="single" w:sz="2" w:space="30" w:color="auto"/>
              </w:divBdr>
              <w:divsChild>
                <w:div w:id="1029648568">
                  <w:marLeft w:val="-225"/>
                  <w:marRight w:val="-225"/>
                  <w:marTop w:val="0"/>
                  <w:marBottom w:val="0"/>
                  <w:divBdr>
                    <w:top w:val="single" w:sz="2" w:space="0" w:color="auto"/>
                    <w:left w:val="single" w:sz="2" w:space="0" w:color="auto"/>
                    <w:bottom w:val="single" w:sz="2" w:space="0" w:color="auto"/>
                    <w:right w:val="single" w:sz="2" w:space="0" w:color="auto"/>
                  </w:divBdr>
                  <w:divsChild>
                    <w:div w:id="23098328">
                      <w:marLeft w:val="0"/>
                      <w:marRight w:val="0"/>
                      <w:marTop w:val="0"/>
                      <w:marBottom w:val="0"/>
                      <w:divBdr>
                        <w:top w:val="single" w:sz="2" w:space="0" w:color="auto"/>
                        <w:left w:val="single" w:sz="2" w:space="11" w:color="auto"/>
                        <w:bottom w:val="single" w:sz="2" w:space="0" w:color="auto"/>
                        <w:right w:val="single" w:sz="2" w:space="11" w:color="auto"/>
                      </w:divBdr>
                      <w:divsChild>
                        <w:div w:id="18479376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1626154754">
          <w:marLeft w:val="0"/>
          <w:marRight w:val="0"/>
          <w:marTop w:val="900"/>
          <w:marBottom w:val="0"/>
          <w:divBdr>
            <w:top w:val="single" w:sz="2" w:space="0" w:color="auto"/>
            <w:left w:val="single" w:sz="2" w:space="0" w:color="auto"/>
            <w:bottom w:val="single" w:sz="2" w:space="0" w:color="auto"/>
            <w:right w:val="single" w:sz="2" w:space="0" w:color="auto"/>
          </w:divBdr>
          <w:divsChild>
            <w:div w:id="1225096940">
              <w:marLeft w:val="0"/>
              <w:marRight w:val="0"/>
              <w:marTop w:val="0"/>
              <w:marBottom w:val="0"/>
              <w:divBdr>
                <w:top w:val="single" w:sz="2" w:space="0" w:color="auto"/>
                <w:left w:val="single" w:sz="2" w:space="30" w:color="auto"/>
                <w:bottom w:val="single" w:sz="2" w:space="0" w:color="auto"/>
                <w:right w:val="single" w:sz="2" w:space="30" w:color="auto"/>
              </w:divBdr>
              <w:divsChild>
                <w:div w:id="1833108655">
                  <w:marLeft w:val="-225"/>
                  <w:marRight w:val="-225"/>
                  <w:marTop w:val="0"/>
                  <w:marBottom w:val="0"/>
                  <w:divBdr>
                    <w:top w:val="single" w:sz="2" w:space="0" w:color="auto"/>
                    <w:left w:val="single" w:sz="2" w:space="0" w:color="auto"/>
                    <w:bottom w:val="single" w:sz="2" w:space="0" w:color="auto"/>
                    <w:right w:val="single" w:sz="2" w:space="0" w:color="auto"/>
                  </w:divBdr>
                  <w:divsChild>
                    <w:div w:id="47680273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 w:id="856886107">
          <w:marLeft w:val="0"/>
          <w:marRight w:val="0"/>
          <w:marTop w:val="900"/>
          <w:marBottom w:val="0"/>
          <w:divBdr>
            <w:top w:val="single" w:sz="2" w:space="0" w:color="auto"/>
            <w:left w:val="single" w:sz="2" w:space="0" w:color="auto"/>
            <w:bottom w:val="single" w:sz="2" w:space="0" w:color="auto"/>
            <w:right w:val="single" w:sz="2" w:space="0" w:color="auto"/>
          </w:divBdr>
          <w:divsChild>
            <w:div w:id="1806506641">
              <w:marLeft w:val="0"/>
              <w:marRight w:val="0"/>
              <w:marTop w:val="0"/>
              <w:marBottom w:val="0"/>
              <w:divBdr>
                <w:top w:val="single" w:sz="2" w:space="0" w:color="auto"/>
                <w:left w:val="single" w:sz="2" w:space="30" w:color="auto"/>
                <w:bottom w:val="single" w:sz="2" w:space="0" w:color="auto"/>
                <w:right w:val="single" w:sz="2" w:space="30" w:color="auto"/>
              </w:divBdr>
              <w:divsChild>
                <w:div w:id="1078213505">
                  <w:marLeft w:val="-225"/>
                  <w:marRight w:val="-225"/>
                  <w:marTop w:val="0"/>
                  <w:marBottom w:val="0"/>
                  <w:divBdr>
                    <w:top w:val="single" w:sz="2" w:space="0" w:color="auto"/>
                    <w:left w:val="single" w:sz="2" w:space="0" w:color="auto"/>
                    <w:bottom w:val="single" w:sz="2" w:space="0" w:color="auto"/>
                    <w:right w:val="single" w:sz="2" w:space="0" w:color="auto"/>
                  </w:divBdr>
                  <w:divsChild>
                    <w:div w:id="885987028">
                      <w:marLeft w:val="0"/>
                      <w:marRight w:val="0"/>
                      <w:marTop w:val="0"/>
                      <w:marBottom w:val="0"/>
                      <w:divBdr>
                        <w:top w:val="single" w:sz="2" w:space="0" w:color="auto"/>
                        <w:left w:val="single" w:sz="2" w:space="11" w:color="auto"/>
                        <w:bottom w:val="single" w:sz="2" w:space="0" w:color="auto"/>
                        <w:right w:val="single" w:sz="2" w:space="11" w:color="auto"/>
                      </w:divBdr>
                      <w:divsChild>
                        <w:div w:id="20575116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400760036">
          <w:marLeft w:val="0"/>
          <w:marRight w:val="0"/>
          <w:marTop w:val="900"/>
          <w:marBottom w:val="0"/>
          <w:divBdr>
            <w:top w:val="single" w:sz="2" w:space="0" w:color="auto"/>
            <w:left w:val="single" w:sz="2" w:space="0" w:color="auto"/>
            <w:bottom w:val="single" w:sz="2" w:space="0" w:color="auto"/>
            <w:right w:val="single" w:sz="2" w:space="0" w:color="auto"/>
          </w:divBdr>
          <w:divsChild>
            <w:div w:id="1729497413">
              <w:marLeft w:val="0"/>
              <w:marRight w:val="0"/>
              <w:marTop w:val="0"/>
              <w:marBottom w:val="0"/>
              <w:divBdr>
                <w:top w:val="single" w:sz="2" w:space="0" w:color="auto"/>
                <w:left w:val="single" w:sz="2" w:space="30" w:color="auto"/>
                <w:bottom w:val="single" w:sz="2" w:space="0" w:color="auto"/>
                <w:right w:val="single" w:sz="2" w:space="30" w:color="auto"/>
              </w:divBdr>
              <w:divsChild>
                <w:div w:id="256671509">
                  <w:marLeft w:val="-225"/>
                  <w:marRight w:val="-225"/>
                  <w:marTop w:val="0"/>
                  <w:marBottom w:val="0"/>
                  <w:divBdr>
                    <w:top w:val="single" w:sz="2" w:space="0" w:color="auto"/>
                    <w:left w:val="single" w:sz="2" w:space="0" w:color="auto"/>
                    <w:bottom w:val="single" w:sz="2" w:space="0" w:color="auto"/>
                    <w:right w:val="single" w:sz="2" w:space="0" w:color="auto"/>
                  </w:divBdr>
                  <w:divsChild>
                    <w:div w:id="840003369">
                      <w:marLeft w:val="0"/>
                      <w:marRight w:val="0"/>
                      <w:marTop w:val="0"/>
                      <w:marBottom w:val="0"/>
                      <w:divBdr>
                        <w:top w:val="single" w:sz="2" w:space="0" w:color="auto"/>
                        <w:left w:val="single" w:sz="2" w:space="11" w:color="auto"/>
                        <w:bottom w:val="single" w:sz="2" w:space="0" w:color="auto"/>
                        <w:right w:val="single" w:sz="2" w:space="11"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adiocityassociation.co.u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ott\AppData\Roaming\Microsoft\Templates\Modern%20capsules%20letterhead.dotx" TargetMode="External"/></Relationships>
</file>

<file path=word/theme/theme1.xml><?xml version="1.0" encoding="utf-8"?>
<a:theme xmlns:a="http://schemas.openxmlformats.org/drawingml/2006/main" name="Personal Letterhead">
  <a:themeElements>
    <a:clrScheme name="Custom 1">
      <a:dk1>
        <a:sysClr val="windowText" lastClr="000000"/>
      </a:dk1>
      <a:lt1>
        <a:sysClr val="window" lastClr="FFFFFF"/>
      </a:lt1>
      <a:dk2>
        <a:srgbClr val="17406D"/>
      </a:dk2>
      <a:lt2>
        <a:srgbClr val="DBEFF9"/>
      </a:lt2>
      <a:accent1>
        <a:srgbClr val="0F6FC6"/>
      </a:accent1>
      <a:accent2>
        <a:srgbClr val="00A7EA"/>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57246-DBFF-4218-9E8A-B753C150B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1B9BB-C40C-4040-AFC5-C91AA9414C7F}">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616916F2-5E6E-4C71-8D85-12CAD699EA02}">
  <ds:schemaRefs>
    <ds:schemaRef ds:uri="http://schemas.microsoft.com/sharepoint/v3/contenttype/forms"/>
  </ds:schemaRefs>
</ds:datastoreItem>
</file>

<file path=customXml/itemProps4.xml><?xml version="1.0" encoding="utf-8"?>
<ds:datastoreItem xmlns:ds="http://schemas.openxmlformats.org/officeDocument/2006/customXml" ds:itemID="{B37C62F8-77B6-4E66-9A41-5965D91E7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Modern capsules letterhead</Template>
  <TotalTime>0</TotalTime>
  <Pages>5</Pages>
  <Words>1056</Words>
  <Characters>6021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2019-02-19T16:01:00Z</dcterms:created>
  <dcterms:modified xsi:type="dcterms:W3CDTF">2019-02-19T17:08:00Z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