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B10A" w14:textId="77777777" w:rsidR="003E52CE" w:rsidRPr="007547F2" w:rsidRDefault="00000000">
      <w:pPr>
        <w:pStyle w:val="Title"/>
        <w:rPr>
          <w:sz w:val="32"/>
          <w:szCs w:val="32"/>
        </w:rPr>
      </w:pPr>
      <w:r w:rsidRPr="007547F2">
        <w:rPr>
          <w:sz w:val="32"/>
          <w:szCs w:val="32"/>
        </w:rPr>
        <w:t>SIDDHARTH PATIL</w:t>
      </w:r>
    </w:p>
    <w:p w14:paraId="7BAD9DED" w14:textId="77777777" w:rsidR="003E52CE" w:rsidRPr="007547F2" w:rsidRDefault="00000000" w:rsidP="008E047F">
      <w:pPr>
        <w:rPr>
          <w:b/>
          <w:bCs/>
          <w:sz w:val="20"/>
          <w:szCs w:val="20"/>
        </w:rPr>
      </w:pPr>
      <w:r w:rsidRPr="007547F2">
        <w:rPr>
          <w:b/>
          <w:bCs/>
          <w:sz w:val="20"/>
          <w:szCs w:val="20"/>
        </w:rPr>
        <w:t>AI &amp; Machine Learning Engineer | Predictive Analytics | Generative AI | MLOps</w:t>
      </w:r>
    </w:p>
    <w:p w14:paraId="4E90905F" w14:textId="7F1698C7" w:rsidR="003E52CE" w:rsidRPr="007547F2" w:rsidRDefault="008E047F" w:rsidP="008E047F">
      <w:pPr>
        <w:jc w:val="both"/>
        <w:rPr>
          <w:sz w:val="20"/>
          <w:szCs w:val="20"/>
        </w:rPr>
      </w:pPr>
      <w:r w:rsidRPr="007547F2">
        <w:rPr>
          <w:sz w:val="20"/>
          <w:szCs w:val="20"/>
        </w:rPr>
        <w:t>[Address] Mississauga, ON |[Contact] +1 437-425-1549 |[Email] siddharth.vdipl@gmail.com | [</w:t>
      </w:r>
      <w:hyperlink r:id="rId6" w:history="1">
        <w:r w:rsidRPr="003E4C95">
          <w:rPr>
            <w:rStyle w:val="Hyperlink"/>
            <w:sz w:val="20"/>
            <w:szCs w:val="20"/>
          </w:rPr>
          <w:t>Website</w:t>
        </w:r>
      </w:hyperlink>
      <w:r w:rsidRPr="007547F2">
        <w:rPr>
          <w:sz w:val="20"/>
          <w:szCs w:val="20"/>
        </w:rPr>
        <w:t>](https://siddharthdata.com) | [</w:t>
      </w:r>
      <w:hyperlink r:id="rId7" w:history="1">
        <w:r w:rsidRPr="003E4C95">
          <w:rPr>
            <w:rStyle w:val="Hyperlink"/>
            <w:sz w:val="20"/>
            <w:szCs w:val="20"/>
          </w:rPr>
          <w:t>GitHub</w:t>
        </w:r>
      </w:hyperlink>
      <w:r w:rsidRPr="007547F2">
        <w:rPr>
          <w:sz w:val="20"/>
          <w:szCs w:val="20"/>
        </w:rPr>
        <w:t>](https://github.com/SiddharthSunilPatil) | [</w:t>
      </w:r>
      <w:hyperlink r:id="rId8" w:history="1">
        <w:r w:rsidRPr="003E4C95">
          <w:rPr>
            <w:rStyle w:val="Hyperlink"/>
            <w:sz w:val="20"/>
            <w:szCs w:val="20"/>
          </w:rPr>
          <w:t>LinkedIn</w:t>
        </w:r>
      </w:hyperlink>
      <w:r w:rsidRPr="007547F2">
        <w:rPr>
          <w:sz w:val="20"/>
          <w:szCs w:val="20"/>
        </w:rPr>
        <w:t>](https://linkedin.com/in/siddharthsunilpatil)</w:t>
      </w:r>
    </w:p>
    <w:p w14:paraId="1AFF6F58" w14:textId="77777777" w:rsidR="003E52CE" w:rsidRPr="007547F2" w:rsidRDefault="00000000">
      <w:pPr>
        <w:pStyle w:val="Heading2"/>
        <w:rPr>
          <w:sz w:val="20"/>
          <w:szCs w:val="20"/>
        </w:rPr>
      </w:pPr>
      <w:r w:rsidRPr="007547F2">
        <w:rPr>
          <w:sz w:val="20"/>
          <w:szCs w:val="20"/>
        </w:rPr>
        <w:t>PROFESSIONAL SUMMARY</w:t>
      </w:r>
    </w:p>
    <w:p w14:paraId="545F4CD9" w14:textId="1ED51463" w:rsidR="003E52CE" w:rsidRPr="007547F2" w:rsidRDefault="00000000">
      <w:pPr>
        <w:jc w:val="both"/>
        <w:rPr>
          <w:sz w:val="20"/>
          <w:szCs w:val="20"/>
        </w:rPr>
      </w:pPr>
      <w:r w:rsidRPr="007547F2">
        <w:rPr>
          <w:sz w:val="20"/>
          <w:szCs w:val="20"/>
        </w:rPr>
        <w:t>Results-oriented AI and Machine Learning Engineer with 5+ years of experience developing and deploying end-to-end ML and data-driven systems. Skilled in predictive analytics, MLOps, and generative AI solutions. Adept at transforming business challenges into scalable data products that improve decision-making and operational efficiency. Passionate about applying AI to solve real-world problems and building deployable models that deliver measurable business impact.</w:t>
      </w:r>
    </w:p>
    <w:p w14:paraId="6713FE6A" w14:textId="77777777" w:rsidR="003E52CE" w:rsidRPr="007547F2" w:rsidRDefault="00000000">
      <w:pPr>
        <w:pStyle w:val="Heading2"/>
        <w:rPr>
          <w:sz w:val="20"/>
          <w:szCs w:val="20"/>
        </w:rPr>
      </w:pPr>
      <w:r w:rsidRPr="007547F2">
        <w:rPr>
          <w:sz w:val="20"/>
          <w:szCs w:val="20"/>
        </w:rPr>
        <w:t>TECHNICAL SKILLS</w:t>
      </w:r>
    </w:p>
    <w:p w14:paraId="051423B2" w14:textId="77777777" w:rsidR="003E52CE" w:rsidRPr="007547F2" w:rsidRDefault="00000000" w:rsidP="008E047F">
      <w:pPr>
        <w:rPr>
          <w:sz w:val="20"/>
          <w:szCs w:val="20"/>
        </w:rPr>
      </w:pPr>
      <w:r w:rsidRPr="007547F2">
        <w:rPr>
          <w:sz w:val="20"/>
          <w:szCs w:val="20"/>
        </w:rPr>
        <w:t>• Programming: Python, SQL, C++, R</w:t>
      </w:r>
      <w:r w:rsidRPr="007547F2">
        <w:rPr>
          <w:sz w:val="20"/>
          <w:szCs w:val="20"/>
        </w:rPr>
        <w:br/>
        <w:t>• Core Libraries: NumPy, Pandas, Scikit-learn, SciPy, StatsModels</w:t>
      </w:r>
      <w:r w:rsidRPr="007547F2">
        <w:rPr>
          <w:sz w:val="20"/>
          <w:szCs w:val="20"/>
        </w:rPr>
        <w:br/>
        <w:t>• Machine Learning &amp; AI: Regression, Classification, Time Series Forecasting, NLP, Computer Vision, Deep Learning (TensorFlow, PyTorch), Generative AI (LLMs, RAG, GraphRAG), Sentiment Analysis</w:t>
      </w:r>
      <w:r w:rsidRPr="007547F2">
        <w:rPr>
          <w:sz w:val="20"/>
          <w:szCs w:val="20"/>
        </w:rPr>
        <w:br/>
        <w:t>• Geospatial Analysis: GeoPandas, Shapely, Folium, PyDeck, StatsCan API, Sentiment Analysis</w:t>
      </w:r>
      <w:r w:rsidRPr="007547F2">
        <w:rPr>
          <w:sz w:val="20"/>
          <w:szCs w:val="20"/>
        </w:rPr>
        <w:br/>
        <w:t>• Data Engineering &amp; MLOps: Feature Engineering, Data Wrangling, ETL, CI/CD, Model Monitoring, MLflow, Flask, FastAPI, Docker, Kubernetes, Git</w:t>
      </w:r>
      <w:r w:rsidRPr="007547F2">
        <w:rPr>
          <w:sz w:val="20"/>
          <w:szCs w:val="20"/>
        </w:rPr>
        <w:br/>
        <w:t>• Cloud Platforms: AWS (EC2, Lambda, S3), Azure, GCP</w:t>
      </w:r>
      <w:r w:rsidRPr="007547F2">
        <w:rPr>
          <w:sz w:val="20"/>
          <w:szCs w:val="20"/>
        </w:rPr>
        <w:br/>
        <w:t>• Visualization &amp; BI: Power BI, Tableau, Matplotlib, Seaborn</w:t>
      </w:r>
    </w:p>
    <w:p w14:paraId="70AA0874" w14:textId="77777777" w:rsidR="003E52CE" w:rsidRPr="007547F2" w:rsidRDefault="00000000">
      <w:pPr>
        <w:pStyle w:val="Heading2"/>
        <w:rPr>
          <w:sz w:val="20"/>
          <w:szCs w:val="20"/>
        </w:rPr>
      </w:pPr>
      <w:r w:rsidRPr="007547F2">
        <w:rPr>
          <w:sz w:val="20"/>
          <w:szCs w:val="20"/>
        </w:rPr>
        <w:t>PROFESSIONAL EXPERIENCE</w:t>
      </w:r>
    </w:p>
    <w:p w14:paraId="46132B19" w14:textId="59A7D4BF" w:rsidR="003E52CE" w:rsidRPr="007547F2" w:rsidRDefault="00000000">
      <w:pPr>
        <w:rPr>
          <w:sz w:val="20"/>
          <w:szCs w:val="20"/>
        </w:rPr>
      </w:pPr>
      <w:r w:rsidRPr="007547F2">
        <w:rPr>
          <w:b/>
          <w:sz w:val="20"/>
          <w:szCs w:val="20"/>
        </w:rPr>
        <w:t>Data Science Mentor &amp; Instructor | Great Learning | Mississauga, ON (Remote)</w:t>
      </w:r>
      <w:r w:rsidRPr="007547F2">
        <w:rPr>
          <w:b/>
          <w:sz w:val="20"/>
          <w:szCs w:val="20"/>
        </w:rPr>
        <w:br/>
      </w:r>
      <w:r w:rsidRPr="007547F2">
        <w:rPr>
          <w:sz w:val="20"/>
          <w:szCs w:val="20"/>
        </w:rPr>
        <w:t>Nov 2024 – Present</w:t>
      </w:r>
    </w:p>
    <w:p w14:paraId="686939B8" w14:textId="2789E3FF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Mentoring cohorts of 20+ learners in Python, Statistics, Supervised &amp; Unsupervised Learning, Deep Learning, and Recommendation Systems.</w:t>
      </w:r>
    </w:p>
    <w:p w14:paraId="27D8274E" w14:textId="406B641A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Delivering hands-on sessions, guiding projects, and ensuring real-world applicability of concepts.</w:t>
      </w:r>
    </w:p>
    <w:p w14:paraId="2A689E8C" w14:textId="680E0DC6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Enhanced learner outcomes through personalized feedback and applied project-based learning.</w:t>
      </w:r>
    </w:p>
    <w:p w14:paraId="0A973814" w14:textId="79B0E7E1" w:rsidR="003E52CE" w:rsidRPr="007547F2" w:rsidRDefault="00000000">
      <w:pPr>
        <w:rPr>
          <w:sz w:val="20"/>
          <w:szCs w:val="20"/>
        </w:rPr>
      </w:pPr>
      <w:r w:rsidRPr="007547F2">
        <w:rPr>
          <w:b/>
          <w:sz w:val="20"/>
          <w:szCs w:val="20"/>
        </w:rPr>
        <w:t>Machine Learning Engineer | Rathi Dye Chem | Mississauga, ON (Remote)</w:t>
      </w:r>
      <w:r w:rsidRPr="007547F2">
        <w:rPr>
          <w:b/>
          <w:sz w:val="20"/>
          <w:szCs w:val="20"/>
        </w:rPr>
        <w:br/>
      </w:r>
      <w:r w:rsidRPr="007547F2">
        <w:rPr>
          <w:sz w:val="20"/>
          <w:szCs w:val="20"/>
        </w:rPr>
        <w:t>Nov 2022 – Present</w:t>
      </w:r>
    </w:p>
    <w:p w14:paraId="664F1B39" w14:textId="103DCEC2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Built and deployed demand forecasting models using ARIMA &amp; PROPHET, reducing inventory costs by 9%.</w:t>
      </w:r>
    </w:p>
    <w:p w14:paraId="03D4503F" w14:textId="3FFF33E6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Developed a KNN-based leather species classifier with 91% accuracy on microscope images.</w:t>
      </w:r>
    </w:p>
    <w:p w14:paraId="03174201" w14:textId="3721A350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Designed predictive maintenance solution using anomaly detection, cutting downtime by 16%.</w:t>
      </w:r>
    </w:p>
    <w:p w14:paraId="2E4BCDEC" w14:textId="2102161B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 xml:space="preserve">Implemented </w:t>
      </w:r>
      <w:r w:rsidR="007547F2" w:rsidRPr="007547F2">
        <w:rPr>
          <w:sz w:val="20"/>
          <w:szCs w:val="20"/>
        </w:rPr>
        <w:t>Graph RAG</w:t>
      </w:r>
      <w:r w:rsidRPr="007547F2">
        <w:rPr>
          <w:sz w:val="20"/>
          <w:szCs w:val="20"/>
        </w:rPr>
        <w:t xml:space="preserve"> pipeline for predictive maintenance by combining sensor embeddings and domain knowledge for early anomaly detection.</w:t>
      </w:r>
    </w:p>
    <w:p w14:paraId="2D279AFF" w14:textId="23E8C1F6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Deployed ML models via AWS Lambda &amp; EC2 and integrated real-time insights into production workflows.</w:t>
      </w:r>
    </w:p>
    <w:p w14:paraId="63720552" w14:textId="4C17B59D" w:rsidR="003E52CE" w:rsidRDefault="00000000">
      <w:pPr>
        <w:rPr>
          <w:sz w:val="20"/>
          <w:szCs w:val="20"/>
        </w:rPr>
      </w:pPr>
      <w:r w:rsidRPr="007547F2">
        <w:rPr>
          <w:b/>
          <w:sz w:val="20"/>
          <w:szCs w:val="20"/>
        </w:rPr>
        <w:lastRenderedPageBreak/>
        <w:t>Data Scientist | Rathi Dye Chem | Maharashtra, India</w:t>
      </w:r>
      <w:r w:rsidRPr="007547F2">
        <w:rPr>
          <w:b/>
          <w:sz w:val="20"/>
          <w:szCs w:val="20"/>
        </w:rPr>
        <w:br/>
      </w:r>
      <w:r w:rsidR="00AC0C90">
        <w:rPr>
          <w:sz w:val="20"/>
          <w:szCs w:val="20"/>
        </w:rPr>
        <w:t>Dec</w:t>
      </w:r>
      <w:r w:rsidRPr="007547F2">
        <w:rPr>
          <w:sz w:val="20"/>
          <w:szCs w:val="20"/>
        </w:rPr>
        <w:t xml:space="preserve"> 20</w:t>
      </w:r>
      <w:r w:rsidR="00AC0C90">
        <w:rPr>
          <w:sz w:val="20"/>
          <w:szCs w:val="20"/>
        </w:rPr>
        <w:t>20</w:t>
      </w:r>
      <w:r w:rsidRPr="007547F2">
        <w:rPr>
          <w:sz w:val="20"/>
          <w:szCs w:val="20"/>
        </w:rPr>
        <w:t xml:space="preserve"> – Oct 2022</w:t>
      </w:r>
    </w:p>
    <w:p w14:paraId="1055E48F" w14:textId="3F52E98B" w:rsidR="00160DAE" w:rsidRPr="007547F2" w:rsidRDefault="00160DAE">
      <w:pPr>
        <w:rPr>
          <w:sz w:val="20"/>
          <w:szCs w:val="20"/>
        </w:rPr>
      </w:pPr>
      <w:r w:rsidRPr="00160DAE">
        <w:rPr>
          <w:sz w:val="20"/>
          <w:szCs w:val="20"/>
        </w:rPr>
        <w:t xml:space="preserve">• Developed automated data pipelines </w:t>
      </w:r>
      <w:r>
        <w:rPr>
          <w:sz w:val="20"/>
          <w:szCs w:val="20"/>
        </w:rPr>
        <w:t xml:space="preserve">&amp; </w:t>
      </w:r>
      <w:r w:rsidRPr="00160DAE">
        <w:rPr>
          <w:sz w:val="20"/>
          <w:szCs w:val="20"/>
        </w:rPr>
        <w:t>structured large manufacturing datasets for model training and insights.</w:t>
      </w:r>
      <w:r w:rsidRPr="00160DAE">
        <w:rPr>
          <w:sz w:val="20"/>
          <w:szCs w:val="20"/>
        </w:rPr>
        <w:br/>
        <w:t xml:space="preserve">• Designed interactive Tableau dashboards that enhanced KPI visibility </w:t>
      </w:r>
      <w:r>
        <w:rPr>
          <w:sz w:val="20"/>
          <w:szCs w:val="20"/>
        </w:rPr>
        <w:t>&amp;</w:t>
      </w:r>
      <w:r w:rsidRPr="00160DAE">
        <w:rPr>
          <w:sz w:val="20"/>
          <w:szCs w:val="20"/>
        </w:rPr>
        <w:t xml:space="preserve"> boosted operational efficiency.</w:t>
      </w:r>
      <w:r w:rsidRPr="00160DAE">
        <w:rPr>
          <w:sz w:val="20"/>
          <w:szCs w:val="20"/>
        </w:rPr>
        <w:br/>
        <w:t xml:space="preserve">• Performed A/B testing </w:t>
      </w:r>
      <w:r>
        <w:rPr>
          <w:sz w:val="20"/>
          <w:szCs w:val="20"/>
        </w:rPr>
        <w:t>&amp;</w:t>
      </w:r>
      <w:r w:rsidRPr="00160DAE">
        <w:rPr>
          <w:sz w:val="20"/>
          <w:szCs w:val="20"/>
        </w:rPr>
        <w:t xml:space="preserve"> statistical analyses to optimize product formulations </w:t>
      </w:r>
      <w:r>
        <w:rPr>
          <w:sz w:val="20"/>
          <w:szCs w:val="20"/>
        </w:rPr>
        <w:t>&amp;</w:t>
      </w:r>
      <w:r w:rsidRPr="00160DAE">
        <w:rPr>
          <w:sz w:val="20"/>
          <w:szCs w:val="20"/>
        </w:rPr>
        <w:t xml:space="preserve"> improve process outcomes.</w:t>
      </w:r>
    </w:p>
    <w:p w14:paraId="420909A1" w14:textId="7FC828CE" w:rsidR="00AC0C90" w:rsidRDefault="00AC0C90" w:rsidP="00AC0C90">
      <w:pPr>
        <w:rPr>
          <w:sz w:val="20"/>
          <w:szCs w:val="20"/>
        </w:rPr>
      </w:pPr>
      <w:r w:rsidRPr="007547F2">
        <w:rPr>
          <w:b/>
          <w:sz w:val="20"/>
          <w:szCs w:val="20"/>
        </w:rPr>
        <w:t>Manufacturing Manager</w:t>
      </w:r>
      <w:r w:rsidRPr="007547F2">
        <w:rPr>
          <w:b/>
          <w:sz w:val="20"/>
          <w:szCs w:val="20"/>
        </w:rPr>
        <w:t xml:space="preserve"> | </w:t>
      </w:r>
      <w:r>
        <w:rPr>
          <w:b/>
          <w:sz w:val="20"/>
          <w:szCs w:val="20"/>
        </w:rPr>
        <w:t>Rathi Dye Chem</w:t>
      </w:r>
      <w:r w:rsidRPr="007547F2">
        <w:rPr>
          <w:b/>
          <w:sz w:val="20"/>
          <w:szCs w:val="20"/>
        </w:rPr>
        <w:t>| Maharashtra, India</w:t>
      </w:r>
      <w:r w:rsidRPr="007547F2">
        <w:rPr>
          <w:b/>
          <w:sz w:val="20"/>
          <w:szCs w:val="20"/>
        </w:rPr>
        <w:br/>
      </w:r>
      <w:r>
        <w:rPr>
          <w:sz w:val="20"/>
          <w:szCs w:val="20"/>
        </w:rPr>
        <w:t>Jun</w:t>
      </w:r>
      <w:r w:rsidRPr="007547F2">
        <w:rPr>
          <w:sz w:val="20"/>
          <w:szCs w:val="20"/>
        </w:rPr>
        <w:t xml:space="preserve"> 201</w:t>
      </w:r>
      <w:r>
        <w:rPr>
          <w:sz w:val="20"/>
          <w:szCs w:val="20"/>
        </w:rPr>
        <w:t>9</w:t>
      </w:r>
      <w:r w:rsidRPr="007547F2">
        <w:rPr>
          <w:sz w:val="20"/>
          <w:szCs w:val="20"/>
        </w:rPr>
        <w:t xml:space="preserve"> – </w:t>
      </w:r>
      <w:r>
        <w:rPr>
          <w:sz w:val="20"/>
          <w:szCs w:val="20"/>
        </w:rPr>
        <w:t>Nov</w:t>
      </w:r>
      <w:r w:rsidRPr="007547F2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</w:p>
    <w:p w14:paraId="7FF8D5FD" w14:textId="77777777" w:rsidR="00AC0C90" w:rsidRPr="00AC0C90" w:rsidRDefault="00AC0C90" w:rsidP="00AC0C90">
      <w:pPr>
        <w:pStyle w:val="ListBullet"/>
        <w:jc w:val="both"/>
        <w:rPr>
          <w:sz w:val="20"/>
          <w:szCs w:val="20"/>
        </w:rPr>
      </w:pPr>
      <w:r w:rsidRPr="00AC0C90">
        <w:rPr>
          <w:rFonts w:ascii="Times New Roman" w:hAnsi="Times New Roman" w:cs="Times New Roman"/>
          <w:sz w:val="20"/>
          <w:szCs w:val="20"/>
        </w:rPr>
        <w:t>C</w:t>
      </w:r>
      <w:r w:rsidRPr="00AC0C90">
        <w:rPr>
          <w:sz w:val="20"/>
          <w:szCs w:val="20"/>
        </w:rPr>
        <w:t>haired the Management Actions Team (MAT) responsible for overall productivity improvement by reviewing weekly dashboards and guiding the team towards implementation of action items.</w:t>
      </w:r>
    </w:p>
    <w:p w14:paraId="18AA308A" w14:textId="3867FD06" w:rsidR="00AC0C90" w:rsidRPr="00AC0C90" w:rsidRDefault="00AC0C90" w:rsidP="00AC0C90">
      <w:pPr>
        <w:pStyle w:val="ListBullet"/>
        <w:jc w:val="both"/>
        <w:rPr>
          <w:sz w:val="20"/>
          <w:szCs w:val="20"/>
        </w:rPr>
      </w:pPr>
      <w:r w:rsidRPr="00AC0C90">
        <w:rPr>
          <w:sz w:val="20"/>
          <w:szCs w:val="20"/>
        </w:rPr>
        <w:t>Conducted daily review meetings with the team and collaborated with internal stake holders</w:t>
      </w:r>
      <w:r w:rsidR="00160DAE">
        <w:rPr>
          <w:sz w:val="20"/>
          <w:szCs w:val="20"/>
        </w:rPr>
        <w:t>.</w:t>
      </w:r>
      <w:r w:rsidRPr="00AC0C90">
        <w:rPr>
          <w:sz w:val="20"/>
          <w:szCs w:val="20"/>
        </w:rPr>
        <w:t xml:space="preserve"> </w:t>
      </w:r>
    </w:p>
    <w:p w14:paraId="7AA5B476" w14:textId="7F45100E" w:rsidR="00AC0C90" w:rsidRPr="00AC0C90" w:rsidRDefault="00AC0C90" w:rsidP="00AC0C90">
      <w:pPr>
        <w:pStyle w:val="ListBullet"/>
        <w:jc w:val="both"/>
        <w:rPr>
          <w:sz w:val="20"/>
          <w:szCs w:val="20"/>
        </w:rPr>
      </w:pPr>
      <w:r w:rsidRPr="00AC0C90">
        <w:rPr>
          <w:sz w:val="20"/>
          <w:szCs w:val="20"/>
        </w:rPr>
        <w:t xml:space="preserve">Improved overall equipment efficiency by 10% by implementing Short Interval Controls (SIC) to identify downtimes and implemented RCA’s (Root cause analysis) to reduce them. </w:t>
      </w:r>
    </w:p>
    <w:p w14:paraId="27876253" w14:textId="2058BFF9" w:rsidR="003E52CE" w:rsidRPr="007547F2" w:rsidRDefault="00AC0C90">
      <w:pPr>
        <w:rPr>
          <w:sz w:val="20"/>
          <w:szCs w:val="20"/>
        </w:rPr>
      </w:pPr>
      <w:r w:rsidRPr="007547F2">
        <w:rPr>
          <w:b/>
          <w:sz w:val="20"/>
          <w:szCs w:val="20"/>
        </w:rPr>
        <w:t>Manufacturing Manager</w:t>
      </w:r>
      <w:r w:rsidR="00000000" w:rsidRPr="007547F2">
        <w:rPr>
          <w:b/>
          <w:sz w:val="20"/>
          <w:szCs w:val="20"/>
        </w:rPr>
        <w:t xml:space="preserve"> | Eternis Fine Chemicals / Vedant Dyestuffs | Maharashtra, India</w:t>
      </w:r>
      <w:r w:rsidR="00000000" w:rsidRPr="007547F2">
        <w:rPr>
          <w:b/>
          <w:sz w:val="20"/>
          <w:szCs w:val="20"/>
        </w:rPr>
        <w:br/>
      </w:r>
      <w:r w:rsidR="00000000" w:rsidRPr="007547F2">
        <w:rPr>
          <w:sz w:val="20"/>
          <w:szCs w:val="20"/>
        </w:rPr>
        <w:t>Aug 2011 – May 2019</w:t>
      </w:r>
    </w:p>
    <w:p w14:paraId="0FD3C666" w14:textId="44C92471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Managed production operations, leading cross-functional teams of 20 to 25 members.</w:t>
      </w:r>
    </w:p>
    <w:p w14:paraId="4A6EEC07" w14:textId="3CB67992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Introduced digital KPI tracking and process control dashboards improving yield and efficiency.</w:t>
      </w:r>
    </w:p>
    <w:p w14:paraId="1C61B27E" w14:textId="48FF1107" w:rsidR="003E52CE" w:rsidRPr="007547F2" w:rsidRDefault="00000000">
      <w:pPr>
        <w:pStyle w:val="ListBullet"/>
        <w:jc w:val="both"/>
        <w:rPr>
          <w:sz w:val="20"/>
          <w:szCs w:val="20"/>
        </w:rPr>
      </w:pPr>
      <w:r w:rsidRPr="007547F2">
        <w:rPr>
          <w:sz w:val="20"/>
          <w:szCs w:val="20"/>
        </w:rPr>
        <w:t>Leveraged data analysis to identify root causes and enhance operational reliability.</w:t>
      </w:r>
    </w:p>
    <w:p w14:paraId="6B095F77" w14:textId="77777777" w:rsidR="003E52CE" w:rsidRPr="007547F2" w:rsidRDefault="00000000">
      <w:pPr>
        <w:pStyle w:val="Heading2"/>
        <w:rPr>
          <w:sz w:val="20"/>
          <w:szCs w:val="20"/>
        </w:rPr>
      </w:pPr>
      <w:r w:rsidRPr="007547F2">
        <w:rPr>
          <w:sz w:val="20"/>
          <w:szCs w:val="20"/>
        </w:rPr>
        <w:t>PROJECTS &amp; DEPLOYMENTS</w:t>
      </w:r>
    </w:p>
    <w:p w14:paraId="61A0544F" w14:textId="0FA345DB" w:rsidR="003E52CE" w:rsidRPr="007547F2" w:rsidRDefault="00000000">
      <w:pPr>
        <w:jc w:val="both"/>
        <w:rPr>
          <w:sz w:val="20"/>
          <w:szCs w:val="20"/>
        </w:rPr>
      </w:pPr>
      <w:r w:rsidRPr="007547F2">
        <w:rPr>
          <w:sz w:val="20"/>
          <w:szCs w:val="20"/>
        </w:rPr>
        <w:t>• Location Intelligence Dashboard (Client Project) – Designed a geospatial analytics dashboard for a physiotherapy clinic in the Greater Toronto Area, using demographic, competitor, and sentiment data from StatsCan and Google APIs. Enabled the client to identify optimal clinic locations and improve market strategy. [</w:t>
      </w:r>
      <w:hyperlink r:id="rId9" w:history="1">
        <w:r w:rsidR="007C45D3" w:rsidRPr="00DF1764">
          <w:rPr>
            <w:rStyle w:val="Hyperlink"/>
            <w:sz w:val="20"/>
            <w:szCs w:val="20"/>
          </w:rPr>
          <w:t>GitHub</w:t>
        </w:r>
      </w:hyperlink>
      <w:r w:rsidR="007C45D3" w:rsidRPr="007547F2">
        <w:rPr>
          <w:sz w:val="20"/>
          <w:szCs w:val="20"/>
        </w:rPr>
        <w:t>](</w:t>
      </w:r>
      <w:r w:rsidR="007C45D3" w:rsidRPr="007C45D3">
        <w:rPr>
          <w:sz w:val="20"/>
          <w:szCs w:val="20"/>
        </w:rPr>
        <w:t>https://github.com/SiddharthSunilPatil/arrow-physiotherapy</w:t>
      </w:r>
      <w:r w:rsidRPr="007547F2">
        <w:rPr>
          <w:sz w:val="20"/>
          <w:szCs w:val="20"/>
        </w:rPr>
        <w:t>)</w:t>
      </w:r>
    </w:p>
    <w:p w14:paraId="5ECF531C" w14:textId="40297524" w:rsidR="003E52CE" w:rsidRPr="007547F2" w:rsidRDefault="00000000">
      <w:pPr>
        <w:jc w:val="both"/>
        <w:rPr>
          <w:sz w:val="20"/>
          <w:szCs w:val="20"/>
        </w:rPr>
      </w:pPr>
      <w:r w:rsidRPr="007547F2">
        <w:rPr>
          <w:sz w:val="20"/>
          <w:szCs w:val="20"/>
        </w:rPr>
        <w:t>• Fruit Classification (CNN) – Built and deployed a CNN model to classify</w:t>
      </w:r>
      <w:r w:rsidR="008E047F" w:rsidRPr="007547F2">
        <w:rPr>
          <w:sz w:val="20"/>
          <w:szCs w:val="20"/>
        </w:rPr>
        <w:t xml:space="preserve"> images of fruits as</w:t>
      </w:r>
      <w:r w:rsidRPr="007547F2">
        <w:rPr>
          <w:sz w:val="20"/>
          <w:szCs w:val="20"/>
        </w:rPr>
        <w:t xml:space="preserve"> fresh vs rotten</w:t>
      </w:r>
      <w:r w:rsidR="008E047F" w:rsidRPr="007547F2">
        <w:rPr>
          <w:sz w:val="20"/>
          <w:szCs w:val="20"/>
        </w:rPr>
        <w:t xml:space="preserve"> </w:t>
      </w:r>
      <w:r w:rsidRPr="007547F2">
        <w:rPr>
          <w:sz w:val="20"/>
          <w:szCs w:val="20"/>
        </w:rPr>
        <w:t>with 95% accuracy</w:t>
      </w:r>
      <w:r w:rsidR="008E047F" w:rsidRPr="007547F2">
        <w:rPr>
          <w:sz w:val="20"/>
          <w:szCs w:val="20"/>
        </w:rPr>
        <w:t xml:space="preserve">. Used Keras layers for resizing &amp; rescaling </w:t>
      </w:r>
      <w:r w:rsidR="00D306CA">
        <w:rPr>
          <w:sz w:val="20"/>
          <w:szCs w:val="20"/>
        </w:rPr>
        <w:t>data</w:t>
      </w:r>
      <w:r w:rsidR="008E047F" w:rsidRPr="007547F2">
        <w:rPr>
          <w:sz w:val="20"/>
          <w:szCs w:val="20"/>
        </w:rPr>
        <w:t xml:space="preserve"> </w:t>
      </w:r>
      <w:r w:rsidR="00D306CA">
        <w:rPr>
          <w:sz w:val="20"/>
          <w:szCs w:val="20"/>
        </w:rPr>
        <w:t>&amp;</w:t>
      </w:r>
      <w:r w:rsidR="008E047F" w:rsidRPr="007547F2">
        <w:rPr>
          <w:sz w:val="20"/>
          <w:szCs w:val="20"/>
        </w:rPr>
        <w:t xml:space="preserve"> data augmentation using random flip &amp; rotation for imparting variation. </w:t>
      </w:r>
      <w:r w:rsidR="00D306CA">
        <w:rPr>
          <w:sz w:val="20"/>
          <w:szCs w:val="20"/>
        </w:rPr>
        <w:t xml:space="preserve">Model deployed on AWS EC2 instance. </w:t>
      </w:r>
      <w:r w:rsidRPr="007547F2">
        <w:rPr>
          <w:sz w:val="20"/>
          <w:szCs w:val="20"/>
        </w:rPr>
        <w:t>[</w:t>
      </w:r>
      <w:hyperlink r:id="rId10" w:history="1">
        <w:r w:rsidR="003E52CE" w:rsidRPr="00DF1764">
          <w:rPr>
            <w:rStyle w:val="Hyperlink"/>
            <w:sz w:val="20"/>
            <w:szCs w:val="20"/>
          </w:rPr>
          <w:t>GitHub</w:t>
        </w:r>
      </w:hyperlink>
      <w:r w:rsidRPr="007547F2">
        <w:rPr>
          <w:sz w:val="20"/>
          <w:szCs w:val="20"/>
        </w:rPr>
        <w:t>](https://github.com/SiddharthSunilPatil/fruit_classification_convolutional_neural_nets)</w:t>
      </w:r>
    </w:p>
    <w:p w14:paraId="52B42F0A" w14:textId="741D305B" w:rsidR="003E52CE" w:rsidRPr="007547F2" w:rsidRDefault="00000000">
      <w:pPr>
        <w:jc w:val="both"/>
        <w:rPr>
          <w:sz w:val="20"/>
          <w:szCs w:val="20"/>
        </w:rPr>
      </w:pPr>
      <w:r w:rsidRPr="007547F2">
        <w:rPr>
          <w:sz w:val="20"/>
          <w:szCs w:val="20"/>
        </w:rPr>
        <w:t>• House Price Prediction (Kaggle Competition) – Developed advanced regression models</w:t>
      </w:r>
      <w:r w:rsidR="00700AAB">
        <w:rPr>
          <w:sz w:val="20"/>
          <w:szCs w:val="20"/>
        </w:rPr>
        <w:t xml:space="preserve"> including </w:t>
      </w:r>
      <w:r w:rsidR="00700AAB" w:rsidRPr="007547F2">
        <w:rPr>
          <w:sz w:val="20"/>
          <w:szCs w:val="20"/>
        </w:rPr>
        <w:t>Gradient Boosting, Random Forest, XGB, SVR, Decision Tree, SGD and Linear Regression</w:t>
      </w:r>
      <w:r w:rsidR="00700AAB">
        <w:rPr>
          <w:sz w:val="20"/>
          <w:szCs w:val="20"/>
        </w:rPr>
        <w:t>,</w:t>
      </w:r>
      <w:r w:rsidRPr="007547F2">
        <w:rPr>
          <w:sz w:val="20"/>
          <w:szCs w:val="20"/>
        </w:rPr>
        <w:t xml:space="preserve"> achieving top 20% Kaggle rank. </w:t>
      </w:r>
      <w:r w:rsidR="00700AAB">
        <w:rPr>
          <w:sz w:val="20"/>
          <w:szCs w:val="20"/>
        </w:rPr>
        <w:t>GBR (</w:t>
      </w:r>
      <w:r w:rsidR="00DF1764">
        <w:rPr>
          <w:sz w:val="20"/>
          <w:szCs w:val="20"/>
        </w:rPr>
        <w:t>best model)</w:t>
      </w:r>
      <w:r w:rsidRPr="007547F2">
        <w:rPr>
          <w:sz w:val="20"/>
          <w:szCs w:val="20"/>
        </w:rPr>
        <w:t xml:space="preserve"> w</w:t>
      </w:r>
      <w:r w:rsidR="00DF1764">
        <w:rPr>
          <w:sz w:val="20"/>
          <w:szCs w:val="20"/>
        </w:rPr>
        <w:t>as</w:t>
      </w:r>
      <w:r w:rsidRPr="007547F2">
        <w:rPr>
          <w:sz w:val="20"/>
          <w:szCs w:val="20"/>
        </w:rPr>
        <w:t xml:space="preserve"> hyper</w:t>
      </w:r>
      <w:r w:rsidR="00DF1764">
        <w:rPr>
          <w:sz w:val="20"/>
          <w:szCs w:val="20"/>
        </w:rPr>
        <w:t xml:space="preserve"> tuned and</w:t>
      </w:r>
      <w:r w:rsidRPr="007547F2">
        <w:rPr>
          <w:sz w:val="20"/>
          <w:szCs w:val="20"/>
        </w:rPr>
        <w:t xml:space="preserve"> deployed to AWS EC2 Instance. [</w:t>
      </w:r>
      <w:hyperlink r:id="rId11" w:history="1">
        <w:r w:rsidR="003E52CE" w:rsidRPr="00DF1764">
          <w:rPr>
            <w:rStyle w:val="Hyperlink"/>
            <w:sz w:val="20"/>
            <w:szCs w:val="20"/>
          </w:rPr>
          <w:t>GitHub</w:t>
        </w:r>
      </w:hyperlink>
      <w:r w:rsidRPr="007547F2">
        <w:rPr>
          <w:sz w:val="20"/>
          <w:szCs w:val="20"/>
        </w:rPr>
        <w:t>](https://github.com/SiddharthSunilPatil/house_price_advanced_regression)</w:t>
      </w:r>
    </w:p>
    <w:p w14:paraId="657D729D" w14:textId="77777777" w:rsidR="003E52CE" w:rsidRPr="007547F2" w:rsidRDefault="00000000">
      <w:pPr>
        <w:pStyle w:val="Heading2"/>
        <w:rPr>
          <w:sz w:val="20"/>
          <w:szCs w:val="20"/>
        </w:rPr>
      </w:pPr>
      <w:r w:rsidRPr="007547F2">
        <w:rPr>
          <w:sz w:val="20"/>
          <w:szCs w:val="20"/>
        </w:rPr>
        <w:t>EDUCATION &amp; CERTIFICATIONS</w:t>
      </w:r>
    </w:p>
    <w:p w14:paraId="1206E760" w14:textId="56635C0B" w:rsidR="008E047F" w:rsidRPr="0025521E" w:rsidRDefault="00000000" w:rsidP="0025521E">
      <w:pPr>
        <w:pStyle w:val="ListParagraph"/>
        <w:numPr>
          <w:ilvl w:val="0"/>
          <w:numId w:val="10"/>
        </w:numPr>
        <w:jc w:val="both"/>
        <w:rPr>
          <w:sz w:val="20"/>
          <w:szCs w:val="20"/>
        </w:rPr>
      </w:pPr>
      <w:r w:rsidRPr="007547F2">
        <w:rPr>
          <w:sz w:val="20"/>
          <w:szCs w:val="20"/>
        </w:rPr>
        <w:t>Post Graduate Diploma in Management, Operations Management – Welingkar Institute of Management, Mumbai, India (2019)</w:t>
      </w:r>
    </w:p>
    <w:p w14:paraId="302A0291" w14:textId="68338FD2" w:rsidR="008E047F" w:rsidRPr="0025521E" w:rsidRDefault="00000000" w:rsidP="0025521E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547F2">
        <w:rPr>
          <w:sz w:val="20"/>
          <w:szCs w:val="20"/>
        </w:rPr>
        <w:t xml:space="preserve">Bachelor of Technology, </w:t>
      </w:r>
      <w:r w:rsidR="00700AAB">
        <w:rPr>
          <w:sz w:val="20"/>
          <w:szCs w:val="20"/>
        </w:rPr>
        <w:t>Chemical</w:t>
      </w:r>
      <w:r w:rsidRPr="007547F2">
        <w:rPr>
          <w:sz w:val="20"/>
          <w:szCs w:val="20"/>
        </w:rPr>
        <w:t xml:space="preserve"> – Institute of Chemical Technology, Mumbai, India (2011</w:t>
      </w:r>
      <w:r w:rsidR="0025521E">
        <w:rPr>
          <w:sz w:val="20"/>
          <w:szCs w:val="20"/>
        </w:rPr>
        <w:t>)</w:t>
      </w:r>
    </w:p>
    <w:p w14:paraId="764B6739" w14:textId="77777777" w:rsidR="00160DAE" w:rsidRDefault="00000000" w:rsidP="008E047F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7547F2">
        <w:rPr>
          <w:sz w:val="20"/>
          <w:szCs w:val="20"/>
        </w:rPr>
        <w:t>Professional Certificate: Data Science &amp; Machine Learning – Making Data-Driven Decisions – Massachusetts Institute of Technology (MIT), Cambridge, MA (2023)</w:t>
      </w:r>
    </w:p>
    <w:p w14:paraId="18A2E507" w14:textId="490F981D" w:rsidR="003E52CE" w:rsidRPr="007547F2" w:rsidRDefault="00000000" w:rsidP="00160DAE">
      <w:pPr>
        <w:pStyle w:val="ListParagraph"/>
        <w:ind w:left="360"/>
        <w:rPr>
          <w:sz w:val="20"/>
          <w:szCs w:val="20"/>
        </w:rPr>
      </w:pPr>
      <w:r w:rsidRPr="007547F2">
        <w:rPr>
          <w:sz w:val="20"/>
          <w:szCs w:val="20"/>
        </w:rPr>
        <w:t>Key Topics: Python, Statistics, Clustering, Regression, Classification, Deep Learning, Recommendation Systems, AI Applications.</w:t>
      </w:r>
    </w:p>
    <w:sectPr w:rsidR="003E52CE" w:rsidRPr="007547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BA862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8313A3"/>
    <w:multiLevelType w:val="hybridMultilevel"/>
    <w:tmpl w:val="8E8AC9A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1F3898"/>
    <w:multiLevelType w:val="hybridMultilevel"/>
    <w:tmpl w:val="B60C651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96529856">
    <w:abstractNumId w:val="8"/>
  </w:num>
  <w:num w:numId="2" w16cid:durableId="1993295259">
    <w:abstractNumId w:val="6"/>
  </w:num>
  <w:num w:numId="3" w16cid:durableId="1594893694">
    <w:abstractNumId w:val="5"/>
  </w:num>
  <w:num w:numId="4" w16cid:durableId="2040934468">
    <w:abstractNumId w:val="4"/>
  </w:num>
  <w:num w:numId="5" w16cid:durableId="739987557">
    <w:abstractNumId w:val="7"/>
  </w:num>
  <w:num w:numId="6" w16cid:durableId="667558171">
    <w:abstractNumId w:val="3"/>
  </w:num>
  <w:num w:numId="7" w16cid:durableId="416824340">
    <w:abstractNumId w:val="2"/>
  </w:num>
  <w:num w:numId="8" w16cid:durableId="754205737">
    <w:abstractNumId w:val="1"/>
  </w:num>
  <w:num w:numId="9" w16cid:durableId="905727121">
    <w:abstractNumId w:val="0"/>
  </w:num>
  <w:num w:numId="10" w16cid:durableId="24404548">
    <w:abstractNumId w:val="9"/>
  </w:num>
  <w:num w:numId="11" w16cid:durableId="693266260">
    <w:abstractNumId w:val="10"/>
  </w:num>
  <w:num w:numId="12" w16cid:durableId="9889447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DAE"/>
    <w:rsid w:val="0025521E"/>
    <w:rsid w:val="0029639D"/>
    <w:rsid w:val="00326F90"/>
    <w:rsid w:val="003E4C95"/>
    <w:rsid w:val="003E52CE"/>
    <w:rsid w:val="00492451"/>
    <w:rsid w:val="00700AAB"/>
    <w:rsid w:val="007547F2"/>
    <w:rsid w:val="007C45D3"/>
    <w:rsid w:val="0084044D"/>
    <w:rsid w:val="008E047F"/>
    <w:rsid w:val="00A062C5"/>
    <w:rsid w:val="00AA1D8D"/>
    <w:rsid w:val="00AC0C90"/>
    <w:rsid w:val="00B47730"/>
    <w:rsid w:val="00CB0664"/>
    <w:rsid w:val="00D306CA"/>
    <w:rsid w:val="00DF1764"/>
    <w:rsid w:val="00DF66C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1AB6E"/>
  <w14:defaultImageDpi w14:val="300"/>
  <w15:docId w15:val="{4DE48D92-FC09-451D-BE2A-F72E524E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E4C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C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4C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edin.com/in/siddharthsunilpat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github.com/SiddharthSunilPati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ddharthdata.com" TargetMode="External"/><Relationship Id="rId11" Type="http://schemas.openxmlformats.org/officeDocument/2006/relationships/hyperlink" Target="https://github.com/SiddharthSunilPatil/house_price_advanced_regress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SiddharthSunilPatil/fruit_classification_convolutional_neural_ne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thub.com/SiddharthSunilPatil/arrow-physiother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Siddharth Patil</cp:lastModifiedBy>
  <cp:revision>11</cp:revision>
  <dcterms:created xsi:type="dcterms:W3CDTF">2013-12-23T23:15:00Z</dcterms:created>
  <dcterms:modified xsi:type="dcterms:W3CDTF">2025-10-24T07:42:00Z</dcterms:modified>
  <cp:category/>
</cp:coreProperties>
</file>