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9A20" w14:textId="77777777" w:rsidR="00A748BF" w:rsidRDefault="00000000">
      <w:pPr>
        <w:pStyle w:val="Title"/>
      </w:pPr>
      <w:r>
        <w:t>Foundational Water Fitness Program Packet</w:t>
      </w:r>
    </w:p>
    <w:p w14:paraId="0173809D" w14:textId="77777777" w:rsidR="00A748BF" w:rsidRDefault="00000000">
      <w:r>
        <w:t>This packet outlines the full setup and costs associated with running foundational-level aquatic exercise classes. Each program includes a class description, daily and session costs, staffing, and equipment considerations.</w:t>
      </w:r>
      <w:r>
        <w:br/>
      </w:r>
    </w:p>
    <w:p w14:paraId="4719C959" w14:textId="77777777" w:rsidR="00A748BF" w:rsidRDefault="00000000">
      <w:pPr>
        <w:pStyle w:val="Heading1"/>
      </w:pPr>
      <w:r>
        <w:t>Aqua Zumba</w:t>
      </w:r>
    </w:p>
    <w:p w14:paraId="434E2BA8" w14:textId="77777777" w:rsidR="00A748BF" w:rsidRDefault="00000000">
      <w:r>
        <w:t>Program Description:</w:t>
      </w:r>
      <w:r>
        <w:br/>
        <w:t>A Latin-inspired dance fitness class held in the water, combining Zumba choreography with low-impact, joint-friendly aquatic exercise. Ideal for those who love music and want a fun cardio workout without stress on joints.</w:t>
      </w:r>
      <w:r>
        <w:br/>
      </w:r>
    </w:p>
    <w:p w14:paraId="28EDA68C" w14:textId="77777777" w:rsidR="00A748BF" w:rsidRDefault="00000000">
      <w:r>
        <w:t>Program Startup Cost: $450–$750 (Zumba license, sound system, marketing)</w:t>
      </w:r>
    </w:p>
    <w:p w14:paraId="401B0C85" w14:textId="77777777" w:rsidR="00A748BF" w:rsidRDefault="00000000">
      <w:r>
        <w:t>Daily Operating Cost: $70–$100 per class (includes instructor, guard, overhead)</w:t>
      </w:r>
    </w:p>
    <w:p w14:paraId="68BC24FA" w14:textId="77777777" w:rsidR="00A748BF" w:rsidRDefault="00000000">
      <w:r>
        <w:t>8-Week Session Cost (1x/week): $560–$800 for an 8-week session (1x/week)</w:t>
      </w:r>
    </w:p>
    <w:p w14:paraId="14E382C9" w14:textId="77777777" w:rsidR="00A748BF" w:rsidRDefault="00A748BF"/>
    <w:p w14:paraId="771D0513" w14:textId="77777777" w:rsidR="00A748BF" w:rsidRDefault="00000000">
      <w:pPr>
        <w:pStyle w:val="Heading1"/>
      </w:pPr>
      <w:r>
        <w:t>Aqua Yoga</w:t>
      </w:r>
    </w:p>
    <w:p w14:paraId="2F58A29D" w14:textId="77777777" w:rsidR="00A748BF" w:rsidRDefault="00000000">
      <w:r>
        <w:t>Program Description:</w:t>
      </w:r>
      <w:r>
        <w:br/>
        <w:t>A gentle, low-impact yoga class in the water that emphasizes balance, breathing, flexibility, and relaxation. Perfect for older adults, those recovering from injury, or anyone seeking calm movement in a supportive environment.</w:t>
      </w:r>
      <w:r>
        <w:br/>
      </w:r>
    </w:p>
    <w:p w14:paraId="76632C7C" w14:textId="77777777" w:rsidR="00A748BF" w:rsidRDefault="00000000">
      <w:r>
        <w:t>Program Startup Cost: $500–$900 (certification, props, float mats)</w:t>
      </w:r>
    </w:p>
    <w:p w14:paraId="55AE8DE0" w14:textId="77777777" w:rsidR="00A748BF" w:rsidRDefault="00000000">
      <w:r>
        <w:t>Daily Operating Cost: $70–$95 per class</w:t>
      </w:r>
    </w:p>
    <w:p w14:paraId="2485BBE5" w14:textId="77777777" w:rsidR="00A748BF" w:rsidRDefault="00000000">
      <w:r>
        <w:t>8-Week Session Cost (1x/week): $560–$760 for an 8-week session</w:t>
      </w:r>
    </w:p>
    <w:p w14:paraId="3985FAC9" w14:textId="77777777" w:rsidR="00A748BF" w:rsidRDefault="00A748BF"/>
    <w:p w14:paraId="63F2CC81" w14:textId="77777777" w:rsidR="00A748BF" w:rsidRDefault="00000000">
      <w:pPr>
        <w:pStyle w:val="Heading1"/>
      </w:pPr>
      <w:r>
        <w:lastRenderedPageBreak/>
        <w:t>Aqua Boot Camp</w:t>
      </w:r>
    </w:p>
    <w:p w14:paraId="749C68BF" w14:textId="77777777" w:rsidR="00A748BF" w:rsidRDefault="00000000">
      <w:r>
        <w:t>Program Description:</w:t>
      </w:r>
      <w:r>
        <w:br/>
        <w:t>A high-energy, instructor-led workout that challenges strength, agility, and cardio using interval-based drills in shallow or deep water. Great for athletic populations or those wanting results.</w:t>
      </w:r>
      <w:r>
        <w:br/>
      </w:r>
    </w:p>
    <w:p w14:paraId="2F6B5934" w14:textId="77777777" w:rsidR="00A748BF" w:rsidRDefault="00000000">
      <w:r>
        <w:t>Program Startup Cost: $400–$700 (equipment, instructor training)</w:t>
      </w:r>
    </w:p>
    <w:p w14:paraId="4449F66F" w14:textId="77777777" w:rsidR="00A748BF" w:rsidRDefault="00000000">
      <w:r>
        <w:t>Daily Operating Cost: $75–$100 per class</w:t>
      </w:r>
    </w:p>
    <w:p w14:paraId="647FD24B" w14:textId="77777777" w:rsidR="00A748BF" w:rsidRDefault="00000000">
      <w:r>
        <w:t>8-Week Session Cost (1x/week): $600–$800 for an 8-week session</w:t>
      </w:r>
    </w:p>
    <w:p w14:paraId="16B37C83" w14:textId="77777777" w:rsidR="00A748BF" w:rsidRDefault="00A748BF"/>
    <w:p w14:paraId="7EBC6B54" w14:textId="77777777" w:rsidR="00A748BF" w:rsidRDefault="00000000">
      <w:pPr>
        <w:pStyle w:val="Heading1"/>
      </w:pPr>
      <w:r>
        <w:t>Shallow Water Aerobics</w:t>
      </w:r>
    </w:p>
    <w:p w14:paraId="1D6E6922" w14:textId="77777777" w:rsidR="00A748BF" w:rsidRDefault="00000000">
      <w:r>
        <w:t>Program Description:</w:t>
      </w:r>
      <w:r>
        <w:br/>
        <w:t>A classic, low-impact water aerobics class focused on light cardio, mobility, and total-body toning. Accessible to all ages and fitness levels; can be scaled to include strength work.</w:t>
      </w:r>
      <w:r>
        <w:br/>
      </w:r>
    </w:p>
    <w:p w14:paraId="2FC3FB52" w14:textId="77777777" w:rsidR="00A748BF" w:rsidRDefault="00000000">
      <w:r>
        <w:t>Program Startup Cost: $350–$550 (dumbbells, gloves, certification)</w:t>
      </w:r>
    </w:p>
    <w:p w14:paraId="0C8D3496" w14:textId="77777777" w:rsidR="00A748BF" w:rsidRDefault="00000000">
      <w:r>
        <w:t>Daily Operating Cost: $70–$90 per class</w:t>
      </w:r>
    </w:p>
    <w:p w14:paraId="20271006" w14:textId="77777777" w:rsidR="00A748BF" w:rsidRDefault="00000000">
      <w:r>
        <w:t>8-Week Session Cost (1x/week): $560–$720 for an 8-week session</w:t>
      </w:r>
    </w:p>
    <w:p w14:paraId="159E6C22" w14:textId="77777777" w:rsidR="00A748BF" w:rsidRDefault="00A748BF"/>
    <w:p w14:paraId="79A6FF6F" w14:textId="77777777" w:rsidR="00A748BF" w:rsidRDefault="00000000">
      <w:pPr>
        <w:pStyle w:val="Heading1"/>
      </w:pPr>
      <w:r>
        <w:t>Deep Water Conditioning</w:t>
      </w:r>
    </w:p>
    <w:p w14:paraId="16A2302D" w14:textId="77777777" w:rsidR="00A748BF" w:rsidRDefault="00000000">
      <w:r>
        <w:t>Program Description:</w:t>
      </w:r>
      <w:r>
        <w:br/>
        <w:t>A no-impact cardiovascular and core-conditioning class in deep water using flotation belts. Suitable for active adults and joint-sensitive participants looking for an intense workout without gravity.</w:t>
      </w:r>
      <w:r>
        <w:br/>
      </w:r>
    </w:p>
    <w:p w14:paraId="671EE2B8" w14:textId="77777777" w:rsidR="00A748BF" w:rsidRDefault="00000000">
      <w:r>
        <w:t>Program Startup Cost: $400–$700 (float belts, anchors, instructor cert)</w:t>
      </w:r>
    </w:p>
    <w:p w14:paraId="26ECABC6" w14:textId="77777777" w:rsidR="00A748BF" w:rsidRDefault="00000000">
      <w:r>
        <w:t>Daily Operating Cost: $70–$95 per class</w:t>
      </w:r>
    </w:p>
    <w:p w14:paraId="6086993A" w14:textId="77777777" w:rsidR="00A748BF" w:rsidRDefault="00000000">
      <w:r>
        <w:t>8-Week Session Cost (1x/week): $560–$760 for an 8-week session</w:t>
      </w:r>
    </w:p>
    <w:p w14:paraId="26B13F28" w14:textId="77777777" w:rsidR="00A748BF" w:rsidRDefault="00A748BF"/>
    <w:sectPr w:rsidR="00A748BF" w:rsidSect="00AA2D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6487428">
    <w:abstractNumId w:val="8"/>
  </w:num>
  <w:num w:numId="2" w16cid:durableId="183634944">
    <w:abstractNumId w:val="6"/>
  </w:num>
  <w:num w:numId="3" w16cid:durableId="1596598314">
    <w:abstractNumId w:val="5"/>
  </w:num>
  <w:num w:numId="4" w16cid:durableId="737479880">
    <w:abstractNumId w:val="4"/>
  </w:num>
  <w:num w:numId="5" w16cid:durableId="1588272287">
    <w:abstractNumId w:val="7"/>
  </w:num>
  <w:num w:numId="6" w16cid:durableId="186262984">
    <w:abstractNumId w:val="3"/>
  </w:num>
  <w:num w:numId="7" w16cid:durableId="1986464967">
    <w:abstractNumId w:val="2"/>
  </w:num>
  <w:num w:numId="8" w16cid:durableId="337736915">
    <w:abstractNumId w:val="1"/>
  </w:num>
  <w:num w:numId="9" w16cid:durableId="183980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748BF"/>
    <w:rsid w:val="00AA109B"/>
    <w:rsid w:val="00AA1D8D"/>
    <w:rsid w:val="00AA2D3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AAB9C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2</cp:revision>
  <dcterms:created xsi:type="dcterms:W3CDTF">2025-07-24T18:05:00Z</dcterms:created>
  <dcterms:modified xsi:type="dcterms:W3CDTF">2025-07-24T18:05:00Z</dcterms:modified>
  <cp:category/>
</cp:coreProperties>
</file>