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297A9" w14:textId="77777777" w:rsidR="00403772" w:rsidRDefault="00000000">
      <w:pPr>
        <w:pStyle w:val="Title"/>
      </w:pPr>
      <w:r>
        <w:t>🔥 AQUA PLYO BENCH 🔥</w:t>
      </w:r>
    </w:p>
    <w:p w14:paraId="6380F7AC" w14:textId="77777777" w:rsidR="00403772" w:rsidRDefault="00000000">
      <w:r>
        <w:t>💪 High-Intensity. Low Impact. FULL Power.</w:t>
      </w:r>
      <w:r>
        <w:br/>
        <w:t>Jump, push, and explode into fitness — all in the water.</w:t>
      </w:r>
    </w:p>
    <w:p w14:paraId="65AA740C" w14:textId="77777777" w:rsidR="00403772" w:rsidRDefault="00000000">
      <w:pPr>
        <w:pStyle w:val="Heading1"/>
      </w:pPr>
      <w:r>
        <w:t>What is Aqua Plyo Bench?</w:t>
      </w:r>
    </w:p>
    <w:p w14:paraId="5732E625" w14:textId="77777777" w:rsidR="00403772" w:rsidRDefault="00000000">
      <w:r>
        <w:t>A dynamic aquatic workout using submerged benches to power through explosive moves like jumps, hops, and core drills. It’s HIIT-style training made joint-friendly thanks to water resistance and buoyancy.</w:t>
      </w:r>
    </w:p>
    <w:p w14:paraId="56B407F6" w14:textId="77777777" w:rsidR="00403772" w:rsidRDefault="00000000">
      <w:pPr>
        <w:pStyle w:val="Heading1"/>
      </w:pPr>
      <w:r>
        <w:t>Why You’ll Love It:</w:t>
      </w:r>
    </w:p>
    <w:p w14:paraId="53A23F22" w14:textId="77777777" w:rsidR="00403772" w:rsidRDefault="00000000">
      <w:r>
        <w:t>- 🔹 Burn calories without pounding your joints</w:t>
      </w:r>
      <w:r>
        <w:br/>
        <w:t>- 🔹 Improve agility, core control, and power</w:t>
      </w:r>
      <w:r>
        <w:br/>
        <w:t>- 🔹 Unique format — NOT your grandma’s water aerobics</w:t>
      </w:r>
      <w:r>
        <w:br/>
        <w:t>- 🔹 Great for athletes, bootcampers, and water lovers</w:t>
      </w:r>
    </w:p>
    <w:p w14:paraId="125CE23B" w14:textId="77777777" w:rsidR="00403772" w:rsidRDefault="00000000">
      <w:pPr>
        <w:pStyle w:val="Heading1"/>
      </w:pPr>
      <w:r>
        <w:t>Class Details:</w:t>
      </w:r>
    </w:p>
    <w:p w14:paraId="105FB3F9" w14:textId="77777777" w:rsidR="00403772" w:rsidRDefault="00000000">
      <w:r>
        <w:t>⏰ 45 Minutes | 📍 Shallow End</w:t>
      </w:r>
      <w:r>
        <w:br/>
        <w:t>👤 Ages 16+ | 🏋️ All Fitness Levels Welcome</w:t>
      </w:r>
      <w:r>
        <w:br/>
        <w:t>Led by Certified Aqua HIIT Instructors</w:t>
      </w:r>
      <w:r>
        <w:br/>
        <w:t>All equipment provided — just bring energy!</w:t>
      </w:r>
    </w:p>
    <w:p w14:paraId="42881652" w14:textId="77777777" w:rsidR="00403772" w:rsidRDefault="00000000">
      <w:pPr>
        <w:pStyle w:val="Heading1"/>
      </w:pPr>
      <w:r>
        <w:t>READY TO MAKE A SPLASH?</w:t>
      </w:r>
    </w:p>
    <w:p w14:paraId="79CD30D6" w14:textId="77777777" w:rsidR="00403772" w:rsidRDefault="00000000">
      <w:r>
        <w:t>➡️ Sign up at the front desk or online</w:t>
      </w:r>
      <w:r>
        <w:br/>
        <w:t>➡️ Limited spots – reserve your bench now!</w:t>
      </w:r>
    </w:p>
    <w:sectPr w:rsidR="00403772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126345449">
    <w:abstractNumId w:val="8"/>
  </w:num>
  <w:num w:numId="2" w16cid:durableId="1913001567">
    <w:abstractNumId w:val="6"/>
  </w:num>
  <w:num w:numId="3" w16cid:durableId="1378116756">
    <w:abstractNumId w:val="5"/>
  </w:num>
  <w:num w:numId="4" w16cid:durableId="915171946">
    <w:abstractNumId w:val="4"/>
  </w:num>
  <w:num w:numId="5" w16cid:durableId="169956574">
    <w:abstractNumId w:val="7"/>
  </w:num>
  <w:num w:numId="6" w16cid:durableId="1761290145">
    <w:abstractNumId w:val="3"/>
  </w:num>
  <w:num w:numId="7" w16cid:durableId="693965944">
    <w:abstractNumId w:val="2"/>
  </w:num>
  <w:num w:numId="8" w16cid:durableId="941764966">
    <w:abstractNumId w:val="1"/>
  </w:num>
  <w:num w:numId="9" w16cid:durableId="1681661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403772"/>
    <w:rsid w:val="00730A45"/>
    <w:rsid w:val="00AA109B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C5BBEF"/>
  <w14:defaultImageDpi w14:val="300"/>
  <w15:docId w15:val="{E7E00697-AEF0-4EDB-9B11-6C3BDC601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Chava</cp:lastModifiedBy>
  <cp:revision>2</cp:revision>
  <dcterms:created xsi:type="dcterms:W3CDTF">2025-07-24T23:23:00Z</dcterms:created>
  <dcterms:modified xsi:type="dcterms:W3CDTF">2025-07-24T23:23:00Z</dcterms:modified>
  <cp:category/>
</cp:coreProperties>
</file>