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92584" w14:textId="19CBF464" w:rsidR="00646FED" w:rsidRDefault="00A24C52">
      <w:r>
        <w:rPr>
          <w:noProof/>
        </w:rPr>
        <w:drawing>
          <wp:inline distT="0" distB="0" distL="0" distR="0" wp14:anchorId="5EABD26C" wp14:editId="6C97851E">
            <wp:extent cx="2133600" cy="2171700"/>
            <wp:effectExtent l="0" t="0" r="0" b="0"/>
            <wp:docPr id="11135660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566070" name="Picture 111356607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3ECD">
        <w:br/>
      </w:r>
      <w:r w:rsidR="00FD3ECD">
        <w:br/>
      </w:r>
      <w:r w:rsidR="00FD3ECD">
        <w:br/>
      </w:r>
    </w:p>
    <w:p w14:paraId="6C111291" w14:textId="77777777" w:rsidR="00646FED" w:rsidRDefault="00FD3ECD">
      <w:pPr>
        <w:jc w:val="center"/>
      </w:pPr>
      <w:r>
        <w:rPr>
          <w:b/>
          <w:sz w:val="48"/>
        </w:rPr>
        <w:t>Simulation Center Onboarding Packet</w:t>
      </w:r>
    </w:p>
    <w:p w14:paraId="660227CE" w14:textId="77777777" w:rsidR="00646FED" w:rsidRDefault="00FD3ECD">
      <w:pPr>
        <w:jc w:val="center"/>
      </w:pPr>
      <w:r>
        <w:rPr>
          <w:sz w:val="36"/>
        </w:rPr>
        <w:t>Welcome to the Team!</w:t>
      </w:r>
    </w:p>
    <w:p w14:paraId="7BBDEFA9" w14:textId="77777777" w:rsidR="00646FED" w:rsidRDefault="00FD3ECD">
      <w:r>
        <w:br/>
      </w:r>
      <w:r>
        <w:br/>
      </w:r>
      <w:r>
        <w:br/>
      </w:r>
    </w:p>
    <w:p w14:paraId="40A020D4" w14:textId="77777777" w:rsidR="00646FED" w:rsidRDefault="00FD3ECD">
      <w:r>
        <w:t>Employee Name: _______________________________</w:t>
      </w:r>
    </w:p>
    <w:p w14:paraId="5A18375C" w14:textId="77777777" w:rsidR="00646FED" w:rsidRDefault="00FD3ECD">
      <w:r>
        <w:t>Position Title: _______________________________</w:t>
      </w:r>
    </w:p>
    <w:p w14:paraId="6E10B629" w14:textId="77777777" w:rsidR="00646FED" w:rsidRDefault="00FD3ECD">
      <w:r>
        <w:t>Start Date: ___________________</w:t>
      </w:r>
    </w:p>
    <w:p w14:paraId="122938C3" w14:textId="77777777" w:rsidR="00646FED" w:rsidRDefault="00FD3ECD">
      <w:r>
        <w:t>Supervisor: _______________________________</w:t>
      </w:r>
    </w:p>
    <w:p w14:paraId="527339AD" w14:textId="77777777" w:rsidR="00646FED" w:rsidRDefault="00FD3ECD">
      <w:r>
        <w:br w:type="page"/>
      </w:r>
    </w:p>
    <w:p w14:paraId="29787B77" w14:textId="77777777" w:rsidR="00646FED" w:rsidRDefault="00FD3ECD">
      <w:pPr>
        <w:pStyle w:val="Heading1"/>
      </w:pPr>
      <w:r>
        <w:t>Simulation Center Onboarding Checklist</w:t>
      </w:r>
    </w:p>
    <w:p w14:paraId="0E254100" w14:textId="77777777" w:rsidR="00646FED" w:rsidRDefault="00FD3ECD">
      <w:r>
        <w:t>Refer to the attached detailed checklist for onboarding tasks, responsibilities, and completion tracking.</w:t>
      </w:r>
    </w:p>
    <w:p w14:paraId="463B5C64" w14:textId="77777777" w:rsidR="00646FED" w:rsidRDefault="00FD3ECD">
      <w:r>
        <w:t>Employee Signature: _________________________   Date: ___________</w:t>
      </w:r>
    </w:p>
    <w:p w14:paraId="6E54356D" w14:textId="77777777" w:rsidR="00646FED" w:rsidRDefault="00FD3ECD">
      <w:r>
        <w:t>Supervisor Signature: _______________________   Date: ___________</w:t>
      </w:r>
    </w:p>
    <w:p w14:paraId="2F929348" w14:textId="77777777" w:rsidR="00646FED" w:rsidRDefault="00FD3ECD">
      <w:r>
        <w:br w:type="page"/>
      </w:r>
    </w:p>
    <w:p w14:paraId="2528EE3A" w14:textId="77777777" w:rsidR="00646FED" w:rsidRDefault="00FD3ECD">
      <w:pPr>
        <w:pStyle w:val="Heading1"/>
      </w:pPr>
      <w:r>
        <w:t>90-Day Onboarding Tracking Sheet</w:t>
      </w:r>
    </w:p>
    <w:p w14:paraId="2E47DBF9" w14:textId="77777777" w:rsidR="00646FED" w:rsidRDefault="00FD3ECD">
      <w:r>
        <w:t>This tracking sheet helps monitor new employee progress and ensure successful integration into the Simulation Center team.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7"/>
        <w:gridCol w:w="2158"/>
        <w:gridCol w:w="2157"/>
        <w:gridCol w:w="2158"/>
      </w:tblGrid>
      <w:tr w:rsidR="00646FED" w14:paraId="711F0FD5" w14:textId="77777777">
        <w:tc>
          <w:tcPr>
            <w:tcW w:w="2160" w:type="dxa"/>
          </w:tcPr>
          <w:p w14:paraId="15CE9C14" w14:textId="77777777" w:rsidR="00646FED" w:rsidRDefault="00FD3ECD">
            <w:r>
              <w:t>Milestone</w:t>
            </w:r>
          </w:p>
        </w:tc>
        <w:tc>
          <w:tcPr>
            <w:tcW w:w="2160" w:type="dxa"/>
          </w:tcPr>
          <w:p w14:paraId="32465CB8" w14:textId="77777777" w:rsidR="00646FED" w:rsidRDefault="00FD3ECD">
            <w:r>
              <w:t>Focus Areas</w:t>
            </w:r>
          </w:p>
        </w:tc>
        <w:tc>
          <w:tcPr>
            <w:tcW w:w="2160" w:type="dxa"/>
          </w:tcPr>
          <w:p w14:paraId="505FD430" w14:textId="77777777" w:rsidR="00646FED" w:rsidRDefault="00FD3ECD">
            <w:r>
              <w:t>Progress Notes</w:t>
            </w:r>
          </w:p>
        </w:tc>
        <w:tc>
          <w:tcPr>
            <w:tcW w:w="2160" w:type="dxa"/>
          </w:tcPr>
          <w:p w14:paraId="075C0B02" w14:textId="77777777" w:rsidR="00646FED" w:rsidRDefault="00FD3ECD">
            <w:r>
              <w:t>Supervisor Initials</w:t>
            </w:r>
          </w:p>
        </w:tc>
      </w:tr>
      <w:tr w:rsidR="00646FED" w14:paraId="4C7E6D60" w14:textId="77777777">
        <w:tc>
          <w:tcPr>
            <w:tcW w:w="2160" w:type="dxa"/>
          </w:tcPr>
          <w:p w14:paraId="4FAF62DA" w14:textId="77777777" w:rsidR="00646FED" w:rsidRDefault="00FD3ECD">
            <w:r>
              <w:t>30-Day Check-In</w:t>
            </w:r>
          </w:p>
        </w:tc>
        <w:tc>
          <w:tcPr>
            <w:tcW w:w="2160" w:type="dxa"/>
          </w:tcPr>
          <w:p w14:paraId="1670246F" w14:textId="77777777" w:rsidR="00646FED" w:rsidRDefault="00FD3ECD">
            <w:r>
              <w:t>Orientation completion, basic simulator operation, introduction to team and center policies.</w:t>
            </w:r>
          </w:p>
        </w:tc>
        <w:tc>
          <w:tcPr>
            <w:tcW w:w="2160" w:type="dxa"/>
          </w:tcPr>
          <w:p w14:paraId="673264A1" w14:textId="77777777" w:rsidR="00646FED" w:rsidRDefault="00646FED"/>
        </w:tc>
        <w:tc>
          <w:tcPr>
            <w:tcW w:w="2160" w:type="dxa"/>
          </w:tcPr>
          <w:p w14:paraId="134B5812" w14:textId="77777777" w:rsidR="00646FED" w:rsidRDefault="00646FED"/>
        </w:tc>
      </w:tr>
      <w:tr w:rsidR="00646FED" w14:paraId="5FFF8287" w14:textId="77777777">
        <w:tc>
          <w:tcPr>
            <w:tcW w:w="2160" w:type="dxa"/>
          </w:tcPr>
          <w:p w14:paraId="2936D69D" w14:textId="77777777" w:rsidR="00646FED" w:rsidRDefault="00FD3ECD">
            <w:r>
              <w:t>60-Day Check-In</w:t>
            </w:r>
          </w:p>
        </w:tc>
        <w:tc>
          <w:tcPr>
            <w:tcW w:w="2160" w:type="dxa"/>
          </w:tcPr>
          <w:p w14:paraId="37D41D9A" w14:textId="77777777" w:rsidR="00646FED" w:rsidRDefault="00FD3ECD">
            <w:r>
              <w:t xml:space="preserve">Independent scenario setup, facilitation observation, </w:t>
            </w:r>
            <w:proofErr w:type="gramStart"/>
            <w:r>
              <w:t>safety</w:t>
            </w:r>
            <w:proofErr w:type="gramEnd"/>
            <w:r>
              <w:t xml:space="preserve"> and emergency procedures review.</w:t>
            </w:r>
          </w:p>
        </w:tc>
        <w:tc>
          <w:tcPr>
            <w:tcW w:w="2160" w:type="dxa"/>
          </w:tcPr>
          <w:p w14:paraId="5F806B3E" w14:textId="77777777" w:rsidR="00646FED" w:rsidRDefault="00646FED"/>
        </w:tc>
        <w:tc>
          <w:tcPr>
            <w:tcW w:w="2160" w:type="dxa"/>
          </w:tcPr>
          <w:p w14:paraId="5C9F229B" w14:textId="77777777" w:rsidR="00646FED" w:rsidRDefault="00646FED"/>
        </w:tc>
      </w:tr>
      <w:tr w:rsidR="00646FED" w14:paraId="4233ECBD" w14:textId="77777777">
        <w:tc>
          <w:tcPr>
            <w:tcW w:w="2160" w:type="dxa"/>
          </w:tcPr>
          <w:p w14:paraId="683F564C" w14:textId="77777777" w:rsidR="00646FED" w:rsidRDefault="00FD3ECD">
            <w:r>
              <w:t>90-Day Check-In</w:t>
            </w:r>
          </w:p>
        </w:tc>
        <w:tc>
          <w:tcPr>
            <w:tcW w:w="2160" w:type="dxa"/>
          </w:tcPr>
          <w:p w14:paraId="60DE98F8" w14:textId="77777777" w:rsidR="00646FED" w:rsidRDefault="00FD3ECD">
            <w:r>
              <w:t>Full participation in simulation delivery, independent operation, ongoing professional development plan.</w:t>
            </w:r>
          </w:p>
        </w:tc>
        <w:tc>
          <w:tcPr>
            <w:tcW w:w="2160" w:type="dxa"/>
          </w:tcPr>
          <w:p w14:paraId="569F497E" w14:textId="77777777" w:rsidR="00646FED" w:rsidRDefault="00646FED"/>
        </w:tc>
        <w:tc>
          <w:tcPr>
            <w:tcW w:w="2160" w:type="dxa"/>
          </w:tcPr>
          <w:p w14:paraId="37D35A17" w14:textId="77777777" w:rsidR="00646FED" w:rsidRDefault="00646FED"/>
        </w:tc>
      </w:tr>
    </w:tbl>
    <w:p w14:paraId="5D0DD3F8" w14:textId="77777777" w:rsidR="00646FED" w:rsidRDefault="00FD3ECD">
      <w:r>
        <w:br/>
        <w:t>Additional Comments:</w:t>
      </w:r>
    </w:p>
    <w:p w14:paraId="7689AB9B" w14:textId="77777777" w:rsidR="00646FED" w:rsidRDefault="00FD3ECD">
      <w:r>
        <w:t>___________________________________________________________________________________________</w:t>
      </w:r>
    </w:p>
    <w:p w14:paraId="1A894356" w14:textId="77777777" w:rsidR="00646FED" w:rsidRDefault="00FD3ECD">
      <w:r>
        <w:t>___________________________________________________________________________________________</w:t>
      </w:r>
    </w:p>
    <w:p w14:paraId="1EE8EE9F" w14:textId="77777777" w:rsidR="00646FED" w:rsidRDefault="00FD3ECD">
      <w:r>
        <w:t>___________________________________________________________________________________________</w:t>
      </w:r>
    </w:p>
    <w:p w14:paraId="6916FBF6" w14:textId="77777777" w:rsidR="00646FED" w:rsidRDefault="00FD3ECD">
      <w:r>
        <w:br/>
        <w:t>Employee Signature: _________________________   Date: ___________</w:t>
      </w:r>
    </w:p>
    <w:p w14:paraId="31CD0108" w14:textId="77777777" w:rsidR="00646FED" w:rsidRDefault="00FD3ECD">
      <w:r>
        <w:t>Supervisor Signature: _______________________   Date: ___________</w:t>
      </w:r>
    </w:p>
    <w:p w14:paraId="20AD62A1" w14:textId="77777777" w:rsidR="00646FED" w:rsidRDefault="00FD3ECD">
      <w:r>
        <w:br w:type="page"/>
      </w:r>
    </w:p>
    <w:p w14:paraId="36AD8258" w14:textId="77777777" w:rsidR="00646FED" w:rsidRDefault="00FD3ECD">
      <w:pPr>
        <w:pStyle w:val="Heading1"/>
        <w:jc w:val="center"/>
      </w:pPr>
      <w:r>
        <w:t>Simulation Center Onboarding Checklist</w:t>
      </w:r>
    </w:p>
    <w:p w14:paraId="396E4B3A" w14:textId="77777777" w:rsidR="00646FED" w:rsidRDefault="00FD3ECD">
      <w:pPr>
        <w:pStyle w:val="Heading2"/>
      </w:pPr>
      <w:r>
        <w:t>Employee Information &amp; Administrative Setup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6"/>
        <w:gridCol w:w="2876"/>
      </w:tblGrid>
      <w:tr w:rsidR="00646FED" w14:paraId="3A353D3A" w14:textId="77777777">
        <w:tc>
          <w:tcPr>
            <w:tcW w:w="2880" w:type="dxa"/>
          </w:tcPr>
          <w:p w14:paraId="5748C111" w14:textId="77777777" w:rsidR="00646FED" w:rsidRDefault="00FD3ECD">
            <w:r>
              <w:rPr>
                <w:b/>
              </w:rPr>
              <w:t>Checklist Item</w:t>
            </w:r>
          </w:p>
        </w:tc>
        <w:tc>
          <w:tcPr>
            <w:tcW w:w="2880" w:type="dxa"/>
          </w:tcPr>
          <w:p w14:paraId="1D239094" w14:textId="77777777" w:rsidR="00646FED" w:rsidRDefault="00FD3ECD">
            <w:r>
              <w:rPr>
                <w:b/>
              </w:rPr>
              <w:t>Initials</w:t>
            </w:r>
          </w:p>
        </w:tc>
        <w:tc>
          <w:tcPr>
            <w:tcW w:w="2880" w:type="dxa"/>
          </w:tcPr>
          <w:p w14:paraId="786E4AB7" w14:textId="77777777" w:rsidR="00646FED" w:rsidRDefault="00FD3ECD">
            <w:r>
              <w:rPr>
                <w:b/>
              </w:rPr>
              <w:t>Date</w:t>
            </w:r>
          </w:p>
        </w:tc>
      </w:tr>
      <w:tr w:rsidR="00646FED" w14:paraId="2C169000" w14:textId="77777777">
        <w:tc>
          <w:tcPr>
            <w:tcW w:w="2880" w:type="dxa"/>
          </w:tcPr>
          <w:p w14:paraId="277A9F88" w14:textId="77777777" w:rsidR="00646FED" w:rsidRDefault="00FD3ECD">
            <w:r>
              <w:t>☐ Offer letter signed and returned</w:t>
            </w:r>
          </w:p>
        </w:tc>
        <w:tc>
          <w:tcPr>
            <w:tcW w:w="2880" w:type="dxa"/>
          </w:tcPr>
          <w:p w14:paraId="2646E67F" w14:textId="77777777" w:rsidR="00646FED" w:rsidRDefault="00646FED"/>
        </w:tc>
        <w:tc>
          <w:tcPr>
            <w:tcW w:w="2880" w:type="dxa"/>
          </w:tcPr>
          <w:p w14:paraId="0905518F" w14:textId="77777777" w:rsidR="00646FED" w:rsidRDefault="00646FED"/>
        </w:tc>
      </w:tr>
      <w:tr w:rsidR="00646FED" w14:paraId="7963DB2C" w14:textId="77777777">
        <w:tc>
          <w:tcPr>
            <w:tcW w:w="2880" w:type="dxa"/>
          </w:tcPr>
          <w:p w14:paraId="789F1A8D" w14:textId="77777777" w:rsidR="00646FED" w:rsidRDefault="00FD3ECD">
            <w:r>
              <w:t>☐ HR paperwork completed (tax forms, confidentiality agreements, etc.)</w:t>
            </w:r>
          </w:p>
        </w:tc>
        <w:tc>
          <w:tcPr>
            <w:tcW w:w="2880" w:type="dxa"/>
          </w:tcPr>
          <w:p w14:paraId="0ACA892A" w14:textId="77777777" w:rsidR="00646FED" w:rsidRDefault="00646FED"/>
        </w:tc>
        <w:tc>
          <w:tcPr>
            <w:tcW w:w="2880" w:type="dxa"/>
          </w:tcPr>
          <w:p w14:paraId="16FCC024" w14:textId="77777777" w:rsidR="00646FED" w:rsidRDefault="00646FED"/>
        </w:tc>
      </w:tr>
      <w:tr w:rsidR="00646FED" w14:paraId="65FD186E" w14:textId="77777777">
        <w:tc>
          <w:tcPr>
            <w:tcW w:w="2880" w:type="dxa"/>
          </w:tcPr>
          <w:p w14:paraId="06DC2CBC" w14:textId="77777777" w:rsidR="00646FED" w:rsidRDefault="00FD3ECD">
            <w:r>
              <w:t>☐ ID badge and building access issued</w:t>
            </w:r>
          </w:p>
        </w:tc>
        <w:tc>
          <w:tcPr>
            <w:tcW w:w="2880" w:type="dxa"/>
          </w:tcPr>
          <w:p w14:paraId="47ACE49D" w14:textId="77777777" w:rsidR="00646FED" w:rsidRDefault="00646FED"/>
        </w:tc>
        <w:tc>
          <w:tcPr>
            <w:tcW w:w="2880" w:type="dxa"/>
          </w:tcPr>
          <w:p w14:paraId="4ECB3D57" w14:textId="77777777" w:rsidR="00646FED" w:rsidRDefault="00646FED"/>
        </w:tc>
      </w:tr>
      <w:tr w:rsidR="00646FED" w14:paraId="4FB3F0CF" w14:textId="77777777">
        <w:tc>
          <w:tcPr>
            <w:tcW w:w="2880" w:type="dxa"/>
          </w:tcPr>
          <w:p w14:paraId="399F2E65" w14:textId="77777777" w:rsidR="00646FED" w:rsidRDefault="00FD3ECD">
            <w:r>
              <w:t>☐ Parking and facility orientation completed</w:t>
            </w:r>
          </w:p>
        </w:tc>
        <w:tc>
          <w:tcPr>
            <w:tcW w:w="2880" w:type="dxa"/>
          </w:tcPr>
          <w:p w14:paraId="2AC3AAE4" w14:textId="77777777" w:rsidR="00646FED" w:rsidRDefault="00646FED"/>
        </w:tc>
        <w:tc>
          <w:tcPr>
            <w:tcW w:w="2880" w:type="dxa"/>
          </w:tcPr>
          <w:p w14:paraId="2F7FAA45" w14:textId="77777777" w:rsidR="00646FED" w:rsidRDefault="00646FED"/>
        </w:tc>
      </w:tr>
      <w:tr w:rsidR="00646FED" w14:paraId="706167C5" w14:textId="77777777">
        <w:tc>
          <w:tcPr>
            <w:tcW w:w="2880" w:type="dxa"/>
          </w:tcPr>
          <w:p w14:paraId="452A0393" w14:textId="77777777" w:rsidR="00646FED" w:rsidRDefault="00FD3ECD">
            <w:r>
              <w:t>☐ Email account created and added to center distribution lists</w:t>
            </w:r>
          </w:p>
        </w:tc>
        <w:tc>
          <w:tcPr>
            <w:tcW w:w="2880" w:type="dxa"/>
          </w:tcPr>
          <w:p w14:paraId="77D7F817" w14:textId="77777777" w:rsidR="00646FED" w:rsidRDefault="00646FED"/>
        </w:tc>
        <w:tc>
          <w:tcPr>
            <w:tcW w:w="2880" w:type="dxa"/>
          </w:tcPr>
          <w:p w14:paraId="33557474" w14:textId="77777777" w:rsidR="00646FED" w:rsidRDefault="00646FED"/>
        </w:tc>
      </w:tr>
      <w:tr w:rsidR="00646FED" w14:paraId="2035F9C6" w14:textId="77777777">
        <w:tc>
          <w:tcPr>
            <w:tcW w:w="2880" w:type="dxa"/>
          </w:tcPr>
          <w:p w14:paraId="63D6E467" w14:textId="77777777" w:rsidR="00646FED" w:rsidRDefault="00FD3ECD">
            <w:r>
              <w:t>☐ Simulation Center organizational chart reviewed</w:t>
            </w:r>
          </w:p>
        </w:tc>
        <w:tc>
          <w:tcPr>
            <w:tcW w:w="2880" w:type="dxa"/>
          </w:tcPr>
          <w:p w14:paraId="46053CBA" w14:textId="77777777" w:rsidR="00646FED" w:rsidRDefault="00646FED"/>
        </w:tc>
        <w:tc>
          <w:tcPr>
            <w:tcW w:w="2880" w:type="dxa"/>
          </w:tcPr>
          <w:p w14:paraId="51F78855" w14:textId="77777777" w:rsidR="00646FED" w:rsidRDefault="00646FED"/>
        </w:tc>
      </w:tr>
      <w:tr w:rsidR="00646FED" w14:paraId="636DC490" w14:textId="77777777">
        <w:tc>
          <w:tcPr>
            <w:tcW w:w="2880" w:type="dxa"/>
          </w:tcPr>
          <w:p w14:paraId="51BBF30D" w14:textId="77777777" w:rsidR="00646FED" w:rsidRDefault="00FD3ECD">
            <w:r>
              <w:t>☐ Job description and performance expectations reviewed</w:t>
            </w:r>
          </w:p>
        </w:tc>
        <w:tc>
          <w:tcPr>
            <w:tcW w:w="2880" w:type="dxa"/>
          </w:tcPr>
          <w:p w14:paraId="3268168F" w14:textId="77777777" w:rsidR="00646FED" w:rsidRDefault="00646FED"/>
        </w:tc>
        <w:tc>
          <w:tcPr>
            <w:tcW w:w="2880" w:type="dxa"/>
          </w:tcPr>
          <w:p w14:paraId="5E3647CF" w14:textId="77777777" w:rsidR="00646FED" w:rsidRDefault="00646FED"/>
        </w:tc>
      </w:tr>
    </w:tbl>
    <w:p w14:paraId="051AA587" w14:textId="77777777" w:rsidR="00646FED" w:rsidRDefault="00646FED"/>
    <w:p w14:paraId="6A4CDE05" w14:textId="77777777" w:rsidR="00646FED" w:rsidRDefault="00FD3ECD">
      <w:pPr>
        <w:pStyle w:val="Heading2"/>
      </w:pPr>
      <w:r>
        <w:t>Center Orientation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6"/>
        <w:gridCol w:w="2876"/>
      </w:tblGrid>
      <w:tr w:rsidR="00646FED" w14:paraId="7D9479E6" w14:textId="77777777" w:rsidTr="00340D2A">
        <w:tc>
          <w:tcPr>
            <w:tcW w:w="2878" w:type="dxa"/>
          </w:tcPr>
          <w:p w14:paraId="21EE4594" w14:textId="77777777" w:rsidR="00646FED" w:rsidRDefault="00FD3ECD">
            <w:r>
              <w:rPr>
                <w:b/>
              </w:rPr>
              <w:t>Checklist Item</w:t>
            </w:r>
          </w:p>
        </w:tc>
        <w:tc>
          <w:tcPr>
            <w:tcW w:w="2876" w:type="dxa"/>
          </w:tcPr>
          <w:p w14:paraId="4CEFF77C" w14:textId="77777777" w:rsidR="00646FED" w:rsidRDefault="00FD3ECD">
            <w:r>
              <w:rPr>
                <w:b/>
              </w:rPr>
              <w:t>Initials</w:t>
            </w:r>
          </w:p>
        </w:tc>
        <w:tc>
          <w:tcPr>
            <w:tcW w:w="2876" w:type="dxa"/>
          </w:tcPr>
          <w:p w14:paraId="2CF63D25" w14:textId="77777777" w:rsidR="00646FED" w:rsidRDefault="00FD3ECD">
            <w:r>
              <w:rPr>
                <w:b/>
              </w:rPr>
              <w:t>Date</w:t>
            </w:r>
          </w:p>
        </w:tc>
      </w:tr>
      <w:tr w:rsidR="00646FED" w14:paraId="6A836EE4" w14:textId="77777777" w:rsidTr="00340D2A">
        <w:tc>
          <w:tcPr>
            <w:tcW w:w="2878" w:type="dxa"/>
          </w:tcPr>
          <w:p w14:paraId="44155501" w14:textId="77777777" w:rsidR="00646FED" w:rsidRDefault="00FD3ECD">
            <w:r>
              <w:t>☐ Welcome tour of simulation facilities and storage areas</w:t>
            </w:r>
          </w:p>
        </w:tc>
        <w:tc>
          <w:tcPr>
            <w:tcW w:w="2876" w:type="dxa"/>
          </w:tcPr>
          <w:p w14:paraId="016AE94C" w14:textId="77777777" w:rsidR="00646FED" w:rsidRDefault="00646FED"/>
        </w:tc>
        <w:tc>
          <w:tcPr>
            <w:tcW w:w="2876" w:type="dxa"/>
          </w:tcPr>
          <w:p w14:paraId="7D84CB98" w14:textId="77777777" w:rsidR="00646FED" w:rsidRDefault="00646FED"/>
        </w:tc>
      </w:tr>
      <w:tr w:rsidR="00646FED" w14:paraId="0236E670" w14:textId="77777777" w:rsidTr="00340D2A">
        <w:tc>
          <w:tcPr>
            <w:tcW w:w="2878" w:type="dxa"/>
          </w:tcPr>
          <w:p w14:paraId="4F422321" w14:textId="77777777" w:rsidR="00646FED" w:rsidRDefault="00FD3ECD">
            <w:r>
              <w:t>☐ Introduction to staff, faculty, and leadership team</w:t>
            </w:r>
          </w:p>
        </w:tc>
        <w:tc>
          <w:tcPr>
            <w:tcW w:w="2876" w:type="dxa"/>
          </w:tcPr>
          <w:p w14:paraId="374A7DF5" w14:textId="77777777" w:rsidR="00646FED" w:rsidRDefault="00646FED"/>
        </w:tc>
        <w:tc>
          <w:tcPr>
            <w:tcW w:w="2876" w:type="dxa"/>
          </w:tcPr>
          <w:p w14:paraId="3FCEF918" w14:textId="77777777" w:rsidR="00646FED" w:rsidRDefault="00646FED"/>
        </w:tc>
      </w:tr>
      <w:tr w:rsidR="00646FED" w14:paraId="47B7BD35" w14:textId="77777777" w:rsidTr="00340D2A">
        <w:tc>
          <w:tcPr>
            <w:tcW w:w="2878" w:type="dxa"/>
          </w:tcPr>
          <w:p w14:paraId="0F330C90" w14:textId="77777777" w:rsidR="00646FED" w:rsidRDefault="00FD3ECD">
            <w:r>
              <w:t>☐ Review of Simulation Center mission, vision, and values</w:t>
            </w:r>
          </w:p>
        </w:tc>
        <w:tc>
          <w:tcPr>
            <w:tcW w:w="2876" w:type="dxa"/>
          </w:tcPr>
          <w:p w14:paraId="3475BACB" w14:textId="77777777" w:rsidR="00646FED" w:rsidRDefault="00646FED"/>
        </w:tc>
        <w:tc>
          <w:tcPr>
            <w:tcW w:w="2876" w:type="dxa"/>
          </w:tcPr>
          <w:p w14:paraId="238BDD5B" w14:textId="77777777" w:rsidR="00646FED" w:rsidRDefault="00646FED"/>
        </w:tc>
      </w:tr>
      <w:tr w:rsidR="00646FED" w14:paraId="5CDDB29D" w14:textId="77777777" w:rsidTr="00340D2A">
        <w:tc>
          <w:tcPr>
            <w:tcW w:w="2878" w:type="dxa"/>
          </w:tcPr>
          <w:p w14:paraId="6EE2693A" w14:textId="77777777" w:rsidR="00646FED" w:rsidRDefault="00FD3ECD">
            <w:r>
              <w:t>☐ Review of daily workflow and schedule structure</w:t>
            </w:r>
          </w:p>
        </w:tc>
        <w:tc>
          <w:tcPr>
            <w:tcW w:w="2876" w:type="dxa"/>
          </w:tcPr>
          <w:p w14:paraId="7EEBC124" w14:textId="77777777" w:rsidR="00646FED" w:rsidRDefault="00646FED"/>
        </w:tc>
        <w:tc>
          <w:tcPr>
            <w:tcW w:w="2876" w:type="dxa"/>
          </w:tcPr>
          <w:p w14:paraId="355D71A6" w14:textId="77777777" w:rsidR="00646FED" w:rsidRDefault="00646FED"/>
        </w:tc>
      </w:tr>
      <w:tr w:rsidR="00646FED" w14:paraId="037D43CE" w14:textId="77777777" w:rsidTr="00340D2A">
        <w:tc>
          <w:tcPr>
            <w:tcW w:w="2878" w:type="dxa"/>
          </w:tcPr>
          <w:p w14:paraId="401A0B8D" w14:textId="77777777" w:rsidR="00646FED" w:rsidRDefault="00FD3ECD">
            <w:r>
              <w:t>☐ Overview of simulation curriculum and target learner groups</w:t>
            </w:r>
          </w:p>
        </w:tc>
        <w:tc>
          <w:tcPr>
            <w:tcW w:w="2876" w:type="dxa"/>
          </w:tcPr>
          <w:p w14:paraId="4239E3E2" w14:textId="77777777" w:rsidR="00646FED" w:rsidRDefault="00646FED"/>
        </w:tc>
        <w:tc>
          <w:tcPr>
            <w:tcW w:w="2876" w:type="dxa"/>
          </w:tcPr>
          <w:p w14:paraId="41E82FC4" w14:textId="77777777" w:rsidR="00646FED" w:rsidRDefault="00646FED"/>
        </w:tc>
      </w:tr>
      <w:tr w:rsidR="00646FED" w14:paraId="18FE25F6" w14:textId="77777777" w:rsidTr="00340D2A">
        <w:tc>
          <w:tcPr>
            <w:tcW w:w="2878" w:type="dxa"/>
          </w:tcPr>
          <w:p w14:paraId="779EE1E4" w14:textId="6D3E535D" w:rsidR="00646FED" w:rsidRDefault="00FD3ECD">
            <w:r>
              <w:t xml:space="preserve">☐ Review of </w:t>
            </w:r>
            <w:r w:rsidR="008E4A1F">
              <w:t xml:space="preserve">written </w:t>
            </w:r>
            <w:r>
              <w:t xml:space="preserve">key policies </w:t>
            </w:r>
            <w:r w:rsidR="00C926C1">
              <w:t>and procedures to assure the Program provides quality services and meets obligations</w:t>
            </w:r>
          </w:p>
        </w:tc>
        <w:tc>
          <w:tcPr>
            <w:tcW w:w="2876" w:type="dxa"/>
          </w:tcPr>
          <w:p w14:paraId="254CE08A" w14:textId="77777777" w:rsidR="00646FED" w:rsidRDefault="00646FED"/>
        </w:tc>
        <w:tc>
          <w:tcPr>
            <w:tcW w:w="2876" w:type="dxa"/>
          </w:tcPr>
          <w:p w14:paraId="114ED997" w14:textId="77777777" w:rsidR="00646FED" w:rsidRDefault="00646FED"/>
        </w:tc>
      </w:tr>
      <w:tr w:rsidR="00AE6B1A" w14:paraId="2D7A09E4" w14:textId="77777777" w:rsidTr="00340D2A">
        <w:tc>
          <w:tcPr>
            <w:tcW w:w="2878" w:type="dxa"/>
          </w:tcPr>
          <w:p w14:paraId="264C4A76" w14:textId="41B4230B" w:rsidR="00AE6B1A" w:rsidRDefault="00AB422D">
            <w:r>
              <w:t xml:space="preserve">☐ </w:t>
            </w:r>
            <w:r w:rsidR="003D4101">
              <w:t>C</w:t>
            </w:r>
            <w:r>
              <w:t>onfidentiality</w:t>
            </w:r>
            <w:r w:rsidR="003D4101">
              <w:t xml:space="preserve"> policy/procedure </w:t>
            </w:r>
          </w:p>
        </w:tc>
        <w:tc>
          <w:tcPr>
            <w:tcW w:w="2876" w:type="dxa"/>
          </w:tcPr>
          <w:p w14:paraId="57D145C4" w14:textId="77777777" w:rsidR="00AE6B1A" w:rsidRDefault="00AE6B1A"/>
        </w:tc>
        <w:tc>
          <w:tcPr>
            <w:tcW w:w="2876" w:type="dxa"/>
          </w:tcPr>
          <w:p w14:paraId="126E5330" w14:textId="77777777" w:rsidR="00AE6B1A" w:rsidRDefault="00AE6B1A"/>
        </w:tc>
      </w:tr>
      <w:tr w:rsidR="00AE6B1A" w14:paraId="464570F4" w14:textId="77777777" w:rsidTr="00340D2A">
        <w:tc>
          <w:tcPr>
            <w:tcW w:w="2878" w:type="dxa"/>
          </w:tcPr>
          <w:p w14:paraId="0B0C77DA" w14:textId="69EC79E4" w:rsidR="00AE6B1A" w:rsidRDefault="00C926C1">
            <w:r>
              <w:t>☐</w:t>
            </w:r>
            <w:r w:rsidR="00305C8B">
              <w:t xml:space="preserve"> Physical and Psychological Safety </w:t>
            </w:r>
          </w:p>
        </w:tc>
        <w:tc>
          <w:tcPr>
            <w:tcW w:w="2876" w:type="dxa"/>
          </w:tcPr>
          <w:p w14:paraId="785EA608" w14:textId="77777777" w:rsidR="00AE6B1A" w:rsidRDefault="00AE6B1A"/>
        </w:tc>
        <w:tc>
          <w:tcPr>
            <w:tcW w:w="2876" w:type="dxa"/>
          </w:tcPr>
          <w:p w14:paraId="621477D1" w14:textId="77777777" w:rsidR="00AE6B1A" w:rsidRDefault="00AE6B1A"/>
        </w:tc>
      </w:tr>
      <w:tr w:rsidR="00C926C1" w14:paraId="1BA91CDF" w14:textId="77777777" w:rsidTr="00340D2A">
        <w:tc>
          <w:tcPr>
            <w:tcW w:w="2878" w:type="dxa"/>
          </w:tcPr>
          <w:p w14:paraId="368F6C45" w14:textId="5D4752AD" w:rsidR="00C926C1" w:rsidRDefault="00C926C1">
            <w:r>
              <w:t>☐</w:t>
            </w:r>
            <w:r w:rsidR="00305C8B">
              <w:t xml:space="preserve"> </w:t>
            </w:r>
            <w:r w:rsidR="00A77ABA">
              <w:t>Separation of Simulation and Actual Patient Care Mater</w:t>
            </w:r>
            <w:r w:rsidR="0009115F">
              <w:t>ials</w:t>
            </w:r>
          </w:p>
        </w:tc>
        <w:tc>
          <w:tcPr>
            <w:tcW w:w="2876" w:type="dxa"/>
          </w:tcPr>
          <w:p w14:paraId="3739662A" w14:textId="77777777" w:rsidR="00C926C1" w:rsidRDefault="00C926C1"/>
        </w:tc>
        <w:tc>
          <w:tcPr>
            <w:tcW w:w="2876" w:type="dxa"/>
          </w:tcPr>
          <w:p w14:paraId="30111D98" w14:textId="77777777" w:rsidR="00C926C1" w:rsidRDefault="00C926C1"/>
        </w:tc>
      </w:tr>
      <w:tr w:rsidR="00AE6B1A" w14:paraId="354CCC65" w14:textId="77777777" w:rsidTr="00340D2A">
        <w:tc>
          <w:tcPr>
            <w:tcW w:w="2878" w:type="dxa"/>
          </w:tcPr>
          <w:p w14:paraId="0B4B5AC5" w14:textId="4722C4E9" w:rsidR="00AE6B1A" w:rsidRDefault="00A1104C">
            <w:r>
              <w:t>☐</w:t>
            </w:r>
            <w:r w:rsidR="0009115F">
              <w:t xml:space="preserve"> Storage and Maintenance of Equipment and Supplies</w:t>
            </w:r>
          </w:p>
        </w:tc>
        <w:tc>
          <w:tcPr>
            <w:tcW w:w="2876" w:type="dxa"/>
          </w:tcPr>
          <w:p w14:paraId="64E5FD9F" w14:textId="77777777" w:rsidR="00AE6B1A" w:rsidRDefault="00AE6B1A"/>
        </w:tc>
        <w:tc>
          <w:tcPr>
            <w:tcW w:w="2876" w:type="dxa"/>
          </w:tcPr>
          <w:p w14:paraId="663FB698" w14:textId="77777777" w:rsidR="00AE6B1A" w:rsidRDefault="00AE6B1A"/>
        </w:tc>
      </w:tr>
      <w:tr w:rsidR="00AE6B1A" w14:paraId="0797B6F4" w14:textId="77777777" w:rsidTr="00340D2A">
        <w:tc>
          <w:tcPr>
            <w:tcW w:w="2878" w:type="dxa"/>
          </w:tcPr>
          <w:p w14:paraId="7211129F" w14:textId="0F144C8B" w:rsidR="00AE6B1A" w:rsidRDefault="00A1104C">
            <w:r>
              <w:t>☐</w:t>
            </w:r>
            <w:r w:rsidR="0009115F">
              <w:t xml:space="preserve"> </w:t>
            </w:r>
            <w:r w:rsidR="004A2629">
              <w:t>Video Recording</w:t>
            </w:r>
          </w:p>
        </w:tc>
        <w:tc>
          <w:tcPr>
            <w:tcW w:w="2876" w:type="dxa"/>
          </w:tcPr>
          <w:p w14:paraId="14045F3E" w14:textId="77777777" w:rsidR="00AE6B1A" w:rsidRDefault="00AE6B1A"/>
        </w:tc>
        <w:tc>
          <w:tcPr>
            <w:tcW w:w="2876" w:type="dxa"/>
          </w:tcPr>
          <w:p w14:paraId="06C67C35" w14:textId="77777777" w:rsidR="00AE6B1A" w:rsidRDefault="00AE6B1A"/>
        </w:tc>
      </w:tr>
      <w:tr w:rsidR="00C95FF1" w14:paraId="0B98BEEA" w14:textId="77777777" w:rsidTr="00340D2A">
        <w:tc>
          <w:tcPr>
            <w:tcW w:w="2878" w:type="dxa"/>
          </w:tcPr>
          <w:p w14:paraId="341140CD" w14:textId="35AAA1EB" w:rsidR="00C95FF1" w:rsidRDefault="00C95FF1">
            <w:r>
              <w:t>☐</w:t>
            </w:r>
            <w:r w:rsidR="004A2629">
              <w:t xml:space="preserve"> </w:t>
            </w:r>
            <w:r w:rsidR="005E58D2">
              <w:t>Data Retention</w:t>
            </w:r>
          </w:p>
        </w:tc>
        <w:tc>
          <w:tcPr>
            <w:tcW w:w="2876" w:type="dxa"/>
          </w:tcPr>
          <w:p w14:paraId="14EFBFA8" w14:textId="77777777" w:rsidR="00C95FF1" w:rsidRDefault="00C95FF1"/>
        </w:tc>
        <w:tc>
          <w:tcPr>
            <w:tcW w:w="2876" w:type="dxa"/>
          </w:tcPr>
          <w:p w14:paraId="4C9858F0" w14:textId="77777777" w:rsidR="00C95FF1" w:rsidRDefault="00C95FF1"/>
        </w:tc>
      </w:tr>
      <w:tr w:rsidR="00C95FF1" w14:paraId="07D8EE3E" w14:textId="77777777" w:rsidTr="00340D2A">
        <w:tc>
          <w:tcPr>
            <w:tcW w:w="2878" w:type="dxa"/>
          </w:tcPr>
          <w:p w14:paraId="15B8C04F" w14:textId="0EE1FEDD" w:rsidR="00C95FF1" w:rsidRDefault="00C95FF1">
            <w:r>
              <w:t>☐</w:t>
            </w:r>
            <w:r w:rsidR="005E58D2">
              <w:t xml:space="preserve"> Priorit</w:t>
            </w:r>
            <w:r w:rsidR="003B2540">
              <w:t xml:space="preserve">ization of Simulation Resources </w:t>
            </w:r>
          </w:p>
        </w:tc>
        <w:tc>
          <w:tcPr>
            <w:tcW w:w="2876" w:type="dxa"/>
          </w:tcPr>
          <w:p w14:paraId="6BB65051" w14:textId="77777777" w:rsidR="00C95FF1" w:rsidRDefault="00C95FF1"/>
        </w:tc>
        <w:tc>
          <w:tcPr>
            <w:tcW w:w="2876" w:type="dxa"/>
          </w:tcPr>
          <w:p w14:paraId="4C34276A" w14:textId="77777777" w:rsidR="00C95FF1" w:rsidRDefault="00C95FF1"/>
        </w:tc>
      </w:tr>
    </w:tbl>
    <w:p w14:paraId="6903195E" w14:textId="77777777" w:rsidR="00646FED" w:rsidRDefault="00646FED"/>
    <w:p w14:paraId="36F12488" w14:textId="77777777" w:rsidR="00646FED" w:rsidRDefault="00FD3ECD">
      <w:pPr>
        <w:pStyle w:val="Heading2"/>
      </w:pPr>
      <w:r>
        <w:t>Safety &amp; Emergency Procedures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6"/>
        <w:gridCol w:w="2876"/>
      </w:tblGrid>
      <w:tr w:rsidR="00646FED" w14:paraId="30BD5AAC" w14:textId="77777777" w:rsidTr="00FD3ECD">
        <w:tc>
          <w:tcPr>
            <w:tcW w:w="2880" w:type="dxa"/>
          </w:tcPr>
          <w:p w14:paraId="5C135922" w14:textId="77777777" w:rsidR="00646FED" w:rsidRDefault="00FD3ECD">
            <w:r>
              <w:rPr>
                <w:b/>
              </w:rPr>
              <w:t>Checklist Item</w:t>
            </w:r>
          </w:p>
        </w:tc>
        <w:tc>
          <w:tcPr>
            <w:tcW w:w="2880" w:type="dxa"/>
          </w:tcPr>
          <w:p w14:paraId="6D4F647C" w14:textId="77777777" w:rsidR="00646FED" w:rsidRDefault="00FD3ECD">
            <w:r>
              <w:rPr>
                <w:b/>
              </w:rPr>
              <w:t>Initials</w:t>
            </w:r>
          </w:p>
        </w:tc>
        <w:tc>
          <w:tcPr>
            <w:tcW w:w="2880" w:type="dxa"/>
          </w:tcPr>
          <w:p w14:paraId="19CEE1E9" w14:textId="77777777" w:rsidR="00646FED" w:rsidRDefault="00FD3ECD">
            <w:r>
              <w:rPr>
                <w:b/>
              </w:rPr>
              <w:t>Date</w:t>
            </w:r>
          </w:p>
        </w:tc>
      </w:tr>
      <w:tr w:rsidR="00646FED" w14:paraId="4E32FFAA" w14:textId="77777777" w:rsidTr="00FD3ECD">
        <w:tc>
          <w:tcPr>
            <w:tcW w:w="2880" w:type="dxa"/>
          </w:tcPr>
          <w:p w14:paraId="6B4C46B5" w14:textId="77777777" w:rsidR="00646FED" w:rsidRDefault="00FD3ECD">
            <w:r>
              <w:t>☐ Review of emergency exits, fire extinguishers, AED, and first aid locations</w:t>
            </w:r>
          </w:p>
        </w:tc>
        <w:tc>
          <w:tcPr>
            <w:tcW w:w="2880" w:type="dxa"/>
          </w:tcPr>
          <w:p w14:paraId="68417FDE" w14:textId="77777777" w:rsidR="00646FED" w:rsidRDefault="00646FED"/>
        </w:tc>
        <w:tc>
          <w:tcPr>
            <w:tcW w:w="2880" w:type="dxa"/>
          </w:tcPr>
          <w:p w14:paraId="33D35A11" w14:textId="77777777" w:rsidR="00646FED" w:rsidRDefault="00646FED"/>
        </w:tc>
      </w:tr>
      <w:tr w:rsidR="00646FED" w14:paraId="7F031B1C" w14:textId="77777777" w:rsidTr="00FD3ECD">
        <w:tc>
          <w:tcPr>
            <w:tcW w:w="2880" w:type="dxa"/>
          </w:tcPr>
          <w:p w14:paraId="1586ED29" w14:textId="77777777" w:rsidR="00646FED" w:rsidRDefault="00FD3ECD">
            <w:r>
              <w:t>☐ Review of infection control and cleaning protocols</w:t>
            </w:r>
          </w:p>
        </w:tc>
        <w:tc>
          <w:tcPr>
            <w:tcW w:w="2880" w:type="dxa"/>
          </w:tcPr>
          <w:p w14:paraId="7444ED8C" w14:textId="77777777" w:rsidR="00646FED" w:rsidRDefault="00646FED"/>
        </w:tc>
        <w:tc>
          <w:tcPr>
            <w:tcW w:w="2880" w:type="dxa"/>
          </w:tcPr>
          <w:p w14:paraId="135A01C8" w14:textId="77777777" w:rsidR="00646FED" w:rsidRDefault="00646FED"/>
        </w:tc>
      </w:tr>
      <w:tr w:rsidR="00646FED" w14:paraId="03122DCD" w14:textId="77777777" w:rsidTr="00FD3ECD">
        <w:tc>
          <w:tcPr>
            <w:tcW w:w="2880" w:type="dxa"/>
          </w:tcPr>
          <w:p w14:paraId="35340FFC" w14:textId="77777777" w:rsidR="00646FED" w:rsidRDefault="00FD3ECD">
            <w:r>
              <w:t>☐ Review of simulation safety rules ('Safe Learning Environment' policy)</w:t>
            </w:r>
          </w:p>
        </w:tc>
        <w:tc>
          <w:tcPr>
            <w:tcW w:w="2880" w:type="dxa"/>
          </w:tcPr>
          <w:p w14:paraId="2956187B" w14:textId="77777777" w:rsidR="00646FED" w:rsidRDefault="00646FED"/>
        </w:tc>
        <w:tc>
          <w:tcPr>
            <w:tcW w:w="2880" w:type="dxa"/>
          </w:tcPr>
          <w:p w14:paraId="66F5E9AB" w14:textId="77777777" w:rsidR="00646FED" w:rsidRDefault="00646FED"/>
        </w:tc>
      </w:tr>
      <w:tr w:rsidR="00646FED" w14:paraId="7A2D9AE3" w14:textId="77777777" w:rsidTr="00FD3ECD">
        <w:tc>
          <w:tcPr>
            <w:tcW w:w="2880" w:type="dxa"/>
          </w:tcPr>
          <w:p w14:paraId="6B73BB6E" w14:textId="77777777" w:rsidR="00646FED" w:rsidRDefault="00FD3ECD">
            <w:r>
              <w:t>☐ Incident reporting procedures explained</w:t>
            </w:r>
          </w:p>
        </w:tc>
        <w:tc>
          <w:tcPr>
            <w:tcW w:w="2880" w:type="dxa"/>
          </w:tcPr>
          <w:p w14:paraId="51EA6060" w14:textId="77777777" w:rsidR="00646FED" w:rsidRDefault="00646FED"/>
        </w:tc>
        <w:tc>
          <w:tcPr>
            <w:tcW w:w="2880" w:type="dxa"/>
          </w:tcPr>
          <w:p w14:paraId="2780258F" w14:textId="77777777" w:rsidR="00646FED" w:rsidRDefault="00646FED"/>
        </w:tc>
      </w:tr>
      <w:tr w:rsidR="00FD3ECD" w14:paraId="189AEECD" w14:textId="77777777" w:rsidTr="00FD3ECD">
        <w:tc>
          <w:tcPr>
            <w:tcW w:w="2880" w:type="dxa"/>
          </w:tcPr>
          <w:p w14:paraId="40A90009" w14:textId="12A32C14" w:rsidR="00FD3ECD" w:rsidRDefault="00FD3ECD" w:rsidP="00FD3ECD">
            <w:r>
              <w:t xml:space="preserve">☐ Review of Psychological Safety Policy </w:t>
            </w:r>
          </w:p>
        </w:tc>
        <w:tc>
          <w:tcPr>
            <w:tcW w:w="2880" w:type="dxa"/>
          </w:tcPr>
          <w:p w14:paraId="2E733535" w14:textId="77777777" w:rsidR="00FD3ECD" w:rsidRDefault="00FD3ECD" w:rsidP="00FD3ECD"/>
        </w:tc>
        <w:tc>
          <w:tcPr>
            <w:tcW w:w="2880" w:type="dxa"/>
          </w:tcPr>
          <w:p w14:paraId="14CD073A" w14:textId="77777777" w:rsidR="00FD3ECD" w:rsidRDefault="00FD3ECD" w:rsidP="00FD3ECD"/>
        </w:tc>
      </w:tr>
    </w:tbl>
    <w:p w14:paraId="429C02A8" w14:textId="77777777" w:rsidR="00646FED" w:rsidRDefault="00646FED"/>
    <w:p w14:paraId="761EBB2C" w14:textId="77777777" w:rsidR="00646FED" w:rsidRDefault="00FD3ECD">
      <w:pPr>
        <w:pStyle w:val="Heading2"/>
      </w:pPr>
      <w:r>
        <w:t>Simulation Technology Orientation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6"/>
        <w:gridCol w:w="2876"/>
      </w:tblGrid>
      <w:tr w:rsidR="00646FED" w14:paraId="4736617E" w14:textId="77777777">
        <w:tc>
          <w:tcPr>
            <w:tcW w:w="2880" w:type="dxa"/>
          </w:tcPr>
          <w:p w14:paraId="13FF8684" w14:textId="77777777" w:rsidR="00646FED" w:rsidRDefault="00FD3ECD">
            <w:r>
              <w:rPr>
                <w:b/>
              </w:rPr>
              <w:t>Checklist Item</w:t>
            </w:r>
          </w:p>
        </w:tc>
        <w:tc>
          <w:tcPr>
            <w:tcW w:w="2880" w:type="dxa"/>
          </w:tcPr>
          <w:p w14:paraId="4CD82F6C" w14:textId="77777777" w:rsidR="00646FED" w:rsidRDefault="00FD3ECD">
            <w:r>
              <w:rPr>
                <w:b/>
              </w:rPr>
              <w:t>Initials</w:t>
            </w:r>
          </w:p>
        </w:tc>
        <w:tc>
          <w:tcPr>
            <w:tcW w:w="2880" w:type="dxa"/>
          </w:tcPr>
          <w:p w14:paraId="1CA0284A" w14:textId="77777777" w:rsidR="00646FED" w:rsidRDefault="00FD3ECD">
            <w:r>
              <w:rPr>
                <w:b/>
              </w:rPr>
              <w:t>Date</w:t>
            </w:r>
          </w:p>
        </w:tc>
      </w:tr>
      <w:tr w:rsidR="00646FED" w14:paraId="733A8057" w14:textId="77777777">
        <w:tc>
          <w:tcPr>
            <w:tcW w:w="2880" w:type="dxa"/>
          </w:tcPr>
          <w:p w14:paraId="0C470AF9" w14:textId="77777777" w:rsidR="00646FED" w:rsidRDefault="00FD3ECD">
            <w:r>
              <w:t>☐ Introduction to manikins and task trainers</w:t>
            </w:r>
          </w:p>
        </w:tc>
        <w:tc>
          <w:tcPr>
            <w:tcW w:w="2880" w:type="dxa"/>
          </w:tcPr>
          <w:p w14:paraId="1C7CB106" w14:textId="77777777" w:rsidR="00646FED" w:rsidRDefault="00646FED"/>
        </w:tc>
        <w:tc>
          <w:tcPr>
            <w:tcW w:w="2880" w:type="dxa"/>
          </w:tcPr>
          <w:p w14:paraId="76A0005A" w14:textId="77777777" w:rsidR="00646FED" w:rsidRDefault="00646FED"/>
        </w:tc>
      </w:tr>
      <w:tr w:rsidR="00646FED" w14:paraId="7D8E3D89" w14:textId="77777777">
        <w:tc>
          <w:tcPr>
            <w:tcW w:w="2880" w:type="dxa"/>
          </w:tcPr>
          <w:p w14:paraId="265A8F5B" w14:textId="7F3AF77B" w:rsidR="00646FED" w:rsidRDefault="00FD3ECD">
            <w:r>
              <w:t xml:space="preserve">☐ Operation of high-fidelity simulators (Laerdal, </w:t>
            </w:r>
            <w:proofErr w:type="spellStart"/>
            <w:r>
              <w:t>Gaumard</w:t>
            </w:r>
            <w:proofErr w:type="spellEnd"/>
            <w:r>
              <w:t>, Elevate, etc.)</w:t>
            </w:r>
          </w:p>
        </w:tc>
        <w:tc>
          <w:tcPr>
            <w:tcW w:w="2880" w:type="dxa"/>
          </w:tcPr>
          <w:p w14:paraId="7B3A525F" w14:textId="77777777" w:rsidR="00646FED" w:rsidRDefault="00646FED"/>
        </w:tc>
        <w:tc>
          <w:tcPr>
            <w:tcW w:w="2880" w:type="dxa"/>
          </w:tcPr>
          <w:p w14:paraId="07770F2F" w14:textId="77777777" w:rsidR="00646FED" w:rsidRDefault="00646FED"/>
        </w:tc>
      </w:tr>
      <w:tr w:rsidR="00646FED" w14:paraId="088DECA3" w14:textId="77777777">
        <w:tc>
          <w:tcPr>
            <w:tcW w:w="2880" w:type="dxa"/>
          </w:tcPr>
          <w:p w14:paraId="54DBAB34" w14:textId="77777777" w:rsidR="00646FED" w:rsidRDefault="00FD3ECD">
            <w:r>
              <w:t>☐ Basic troubleshooting and startup/shutdown procedures</w:t>
            </w:r>
          </w:p>
        </w:tc>
        <w:tc>
          <w:tcPr>
            <w:tcW w:w="2880" w:type="dxa"/>
          </w:tcPr>
          <w:p w14:paraId="0A43BC3E" w14:textId="77777777" w:rsidR="00646FED" w:rsidRDefault="00646FED"/>
        </w:tc>
        <w:tc>
          <w:tcPr>
            <w:tcW w:w="2880" w:type="dxa"/>
          </w:tcPr>
          <w:p w14:paraId="63993B89" w14:textId="77777777" w:rsidR="00646FED" w:rsidRDefault="00646FED"/>
        </w:tc>
      </w:tr>
      <w:tr w:rsidR="00646FED" w14:paraId="5B85060F" w14:textId="77777777">
        <w:tc>
          <w:tcPr>
            <w:tcW w:w="2880" w:type="dxa"/>
          </w:tcPr>
          <w:p w14:paraId="47BBD1FA" w14:textId="77777777" w:rsidR="00646FED" w:rsidRDefault="00FD3ECD">
            <w:r>
              <w:t>☐ Audio-visual system overview (recording, playback, microphone setup)</w:t>
            </w:r>
          </w:p>
        </w:tc>
        <w:tc>
          <w:tcPr>
            <w:tcW w:w="2880" w:type="dxa"/>
          </w:tcPr>
          <w:p w14:paraId="0B733678" w14:textId="77777777" w:rsidR="00646FED" w:rsidRDefault="00646FED"/>
        </w:tc>
        <w:tc>
          <w:tcPr>
            <w:tcW w:w="2880" w:type="dxa"/>
          </w:tcPr>
          <w:p w14:paraId="5DFD5A7B" w14:textId="77777777" w:rsidR="00646FED" w:rsidRDefault="00646FED"/>
        </w:tc>
      </w:tr>
      <w:tr w:rsidR="00646FED" w14:paraId="79324EEB" w14:textId="77777777">
        <w:tc>
          <w:tcPr>
            <w:tcW w:w="2880" w:type="dxa"/>
          </w:tcPr>
          <w:p w14:paraId="19466470" w14:textId="77777777" w:rsidR="00646FED" w:rsidRDefault="00FD3ECD">
            <w:r>
              <w:t>☐ Learning management system / scheduling software training</w:t>
            </w:r>
          </w:p>
        </w:tc>
        <w:tc>
          <w:tcPr>
            <w:tcW w:w="2880" w:type="dxa"/>
          </w:tcPr>
          <w:p w14:paraId="3C87E13F" w14:textId="77777777" w:rsidR="00646FED" w:rsidRDefault="00646FED"/>
        </w:tc>
        <w:tc>
          <w:tcPr>
            <w:tcW w:w="2880" w:type="dxa"/>
          </w:tcPr>
          <w:p w14:paraId="43D90F72" w14:textId="77777777" w:rsidR="00646FED" w:rsidRDefault="00646FED"/>
        </w:tc>
      </w:tr>
      <w:tr w:rsidR="00646FED" w14:paraId="2A859F91" w14:textId="77777777">
        <w:tc>
          <w:tcPr>
            <w:tcW w:w="2880" w:type="dxa"/>
          </w:tcPr>
          <w:p w14:paraId="1A0A8AA7" w14:textId="77777777" w:rsidR="00646FED" w:rsidRDefault="00FD3ECD">
            <w:r>
              <w:t>☐ Review of debriefing and recording storage policies</w:t>
            </w:r>
          </w:p>
        </w:tc>
        <w:tc>
          <w:tcPr>
            <w:tcW w:w="2880" w:type="dxa"/>
          </w:tcPr>
          <w:p w14:paraId="2175F71F" w14:textId="77777777" w:rsidR="00646FED" w:rsidRDefault="00646FED"/>
        </w:tc>
        <w:tc>
          <w:tcPr>
            <w:tcW w:w="2880" w:type="dxa"/>
          </w:tcPr>
          <w:p w14:paraId="45961A8E" w14:textId="77777777" w:rsidR="00646FED" w:rsidRDefault="00646FED"/>
        </w:tc>
      </w:tr>
    </w:tbl>
    <w:p w14:paraId="63473951" w14:textId="77777777" w:rsidR="00646FED" w:rsidRDefault="00646FED"/>
    <w:p w14:paraId="3E6EC8BE" w14:textId="77777777" w:rsidR="00646FED" w:rsidRDefault="00FD3ECD">
      <w:pPr>
        <w:pStyle w:val="Heading2"/>
      </w:pPr>
      <w:r>
        <w:t>Scenario Development &amp; Facilitation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646FED" w14:paraId="316996EA" w14:textId="77777777">
        <w:tc>
          <w:tcPr>
            <w:tcW w:w="2880" w:type="dxa"/>
          </w:tcPr>
          <w:p w14:paraId="3B180594" w14:textId="77777777" w:rsidR="00646FED" w:rsidRDefault="00FD3ECD">
            <w:r>
              <w:rPr>
                <w:b/>
              </w:rPr>
              <w:t>Checklist Item</w:t>
            </w:r>
          </w:p>
        </w:tc>
        <w:tc>
          <w:tcPr>
            <w:tcW w:w="2880" w:type="dxa"/>
          </w:tcPr>
          <w:p w14:paraId="239ACF77" w14:textId="77777777" w:rsidR="00646FED" w:rsidRDefault="00FD3ECD">
            <w:r>
              <w:rPr>
                <w:b/>
              </w:rPr>
              <w:t>Initials</w:t>
            </w:r>
          </w:p>
        </w:tc>
        <w:tc>
          <w:tcPr>
            <w:tcW w:w="2880" w:type="dxa"/>
          </w:tcPr>
          <w:p w14:paraId="0515D3C3" w14:textId="77777777" w:rsidR="00646FED" w:rsidRDefault="00FD3ECD">
            <w:r>
              <w:rPr>
                <w:b/>
              </w:rPr>
              <w:t>Date</w:t>
            </w:r>
          </w:p>
        </w:tc>
      </w:tr>
      <w:tr w:rsidR="00646FED" w14:paraId="5A938C8A" w14:textId="77777777">
        <w:tc>
          <w:tcPr>
            <w:tcW w:w="2880" w:type="dxa"/>
          </w:tcPr>
          <w:p w14:paraId="3ACF55E4" w14:textId="77777777" w:rsidR="00646FED" w:rsidRDefault="00FD3ECD">
            <w:r>
              <w:t>☐ Introduction to simulation design template and scenario writing process</w:t>
            </w:r>
          </w:p>
        </w:tc>
        <w:tc>
          <w:tcPr>
            <w:tcW w:w="2880" w:type="dxa"/>
          </w:tcPr>
          <w:p w14:paraId="3F1EDF39" w14:textId="77777777" w:rsidR="00646FED" w:rsidRDefault="00646FED"/>
        </w:tc>
        <w:tc>
          <w:tcPr>
            <w:tcW w:w="2880" w:type="dxa"/>
          </w:tcPr>
          <w:p w14:paraId="1E666DEB" w14:textId="77777777" w:rsidR="00646FED" w:rsidRDefault="00646FED"/>
        </w:tc>
      </w:tr>
      <w:tr w:rsidR="00646FED" w14:paraId="2D50D8AA" w14:textId="77777777">
        <w:tc>
          <w:tcPr>
            <w:tcW w:w="2880" w:type="dxa"/>
          </w:tcPr>
          <w:p w14:paraId="69835E80" w14:textId="77777777" w:rsidR="00646FED" w:rsidRDefault="00FD3ECD">
            <w:r>
              <w:t>☐ Orientation to standardized patient (SP) program, if applicable</w:t>
            </w:r>
          </w:p>
        </w:tc>
        <w:tc>
          <w:tcPr>
            <w:tcW w:w="2880" w:type="dxa"/>
          </w:tcPr>
          <w:p w14:paraId="6FCD4291" w14:textId="77777777" w:rsidR="00646FED" w:rsidRDefault="00646FED"/>
        </w:tc>
        <w:tc>
          <w:tcPr>
            <w:tcW w:w="2880" w:type="dxa"/>
          </w:tcPr>
          <w:p w14:paraId="307FAE5C" w14:textId="77777777" w:rsidR="00646FED" w:rsidRDefault="00646FED"/>
        </w:tc>
      </w:tr>
      <w:tr w:rsidR="00646FED" w14:paraId="0398E873" w14:textId="77777777">
        <w:tc>
          <w:tcPr>
            <w:tcW w:w="2880" w:type="dxa"/>
          </w:tcPr>
          <w:p w14:paraId="1194B20D" w14:textId="77777777" w:rsidR="00646FED" w:rsidRDefault="00FD3ECD">
            <w:r>
              <w:t>☐ Review of learning objectives alignment and scenario flow</w:t>
            </w:r>
          </w:p>
        </w:tc>
        <w:tc>
          <w:tcPr>
            <w:tcW w:w="2880" w:type="dxa"/>
          </w:tcPr>
          <w:p w14:paraId="107F4A5B" w14:textId="77777777" w:rsidR="00646FED" w:rsidRDefault="00646FED"/>
        </w:tc>
        <w:tc>
          <w:tcPr>
            <w:tcW w:w="2880" w:type="dxa"/>
          </w:tcPr>
          <w:p w14:paraId="7E545048" w14:textId="77777777" w:rsidR="00646FED" w:rsidRDefault="00646FED"/>
        </w:tc>
      </w:tr>
      <w:tr w:rsidR="00646FED" w14:paraId="0AE41162" w14:textId="77777777">
        <w:tc>
          <w:tcPr>
            <w:tcW w:w="2880" w:type="dxa"/>
          </w:tcPr>
          <w:p w14:paraId="1C1A34DC" w14:textId="77777777" w:rsidR="00646FED" w:rsidRDefault="00FD3ECD">
            <w:r>
              <w:t>☐ Observation of at least 2 live simulations</w:t>
            </w:r>
          </w:p>
        </w:tc>
        <w:tc>
          <w:tcPr>
            <w:tcW w:w="2880" w:type="dxa"/>
          </w:tcPr>
          <w:p w14:paraId="346A8E6D" w14:textId="77777777" w:rsidR="00646FED" w:rsidRDefault="00646FED"/>
        </w:tc>
        <w:tc>
          <w:tcPr>
            <w:tcW w:w="2880" w:type="dxa"/>
          </w:tcPr>
          <w:p w14:paraId="76E6AF68" w14:textId="77777777" w:rsidR="00646FED" w:rsidRDefault="00646FED"/>
        </w:tc>
      </w:tr>
      <w:tr w:rsidR="00646FED" w14:paraId="66AE2732" w14:textId="77777777">
        <w:tc>
          <w:tcPr>
            <w:tcW w:w="2880" w:type="dxa"/>
          </w:tcPr>
          <w:p w14:paraId="6A7BA5F4" w14:textId="77777777" w:rsidR="00646FED" w:rsidRDefault="00FD3ECD">
            <w:r>
              <w:t>☐ Participate in co-facilitating a simulation session</w:t>
            </w:r>
          </w:p>
        </w:tc>
        <w:tc>
          <w:tcPr>
            <w:tcW w:w="2880" w:type="dxa"/>
          </w:tcPr>
          <w:p w14:paraId="249A7B2D" w14:textId="77777777" w:rsidR="00646FED" w:rsidRDefault="00646FED"/>
        </w:tc>
        <w:tc>
          <w:tcPr>
            <w:tcW w:w="2880" w:type="dxa"/>
          </w:tcPr>
          <w:p w14:paraId="557438A6" w14:textId="77777777" w:rsidR="00646FED" w:rsidRDefault="00646FED"/>
        </w:tc>
      </w:tr>
      <w:tr w:rsidR="00646FED" w14:paraId="136A6898" w14:textId="77777777">
        <w:tc>
          <w:tcPr>
            <w:tcW w:w="2880" w:type="dxa"/>
          </w:tcPr>
          <w:p w14:paraId="4222A2C6" w14:textId="77777777" w:rsidR="00646FED" w:rsidRDefault="00FD3ECD">
            <w:r>
              <w:t>☐ Review debriefing frameworks (PEARLS, DASH, etc.)</w:t>
            </w:r>
          </w:p>
        </w:tc>
        <w:tc>
          <w:tcPr>
            <w:tcW w:w="2880" w:type="dxa"/>
          </w:tcPr>
          <w:p w14:paraId="45CB5833" w14:textId="77777777" w:rsidR="00646FED" w:rsidRDefault="00646FED"/>
        </w:tc>
        <w:tc>
          <w:tcPr>
            <w:tcW w:w="2880" w:type="dxa"/>
          </w:tcPr>
          <w:p w14:paraId="2503874D" w14:textId="77777777" w:rsidR="00646FED" w:rsidRDefault="00646FED"/>
        </w:tc>
      </w:tr>
    </w:tbl>
    <w:p w14:paraId="743B5DF7" w14:textId="77777777" w:rsidR="00646FED" w:rsidRDefault="00646FED"/>
    <w:p w14:paraId="2490C943" w14:textId="77777777" w:rsidR="00646FED" w:rsidRDefault="00FD3ECD">
      <w:pPr>
        <w:pStyle w:val="Heading2"/>
      </w:pPr>
      <w:r>
        <w:t>Equipment &amp; Supplies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7"/>
        <w:gridCol w:w="2877"/>
        <w:gridCol w:w="2876"/>
      </w:tblGrid>
      <w:tr w:rsidR="00646FED" w14:paraId="7C2F2E24" w14:textId="77777777">
        <w:tc>
          <w:tcPr>
            <w:tcW w:w="2880" w:type="dxa"/>
          </w:tcPr>
          <w:p w14:paraId="6185E4FB" w14:textId="77777777" w:rsidR="00646FED" w:rsidRDefault="00FD3ECD">
            <w:r>
              <w:rPr>
                <w:b/>
              </w:rPr>
              <w:t>Checklist Item</w:t>
            </w:r>
          </w:p>
        </w:tc>
        <w:tc>
          <w:tcPr>
            <w:tcW w:w="2880" w:type="dxa"/>
          </w:tcPr>
          <w:p w14:paraId="68AE629F" w14:textId="77777777" w:rsidR="00646FED" w:rsidRDefault="00FD3ECD">
            <w:r>
              <w:rPr>
                <w:b/>
              </w:rPr>
              <w:t>Initials</w:t>
            </w:r>
          </w:p>
        </w:tc>
        <w:tc>
          <w:tcPr>
            <w:tcW w:w="2880" w:type="dxa"/>
          </w:tcPr>
          <w:p w14:paraId="050A6E1E" w14:textId="77777777" w:rsidR="00646FED" w:rsidRDefault="00FD3ECD">
            <w:r>
              <w:rPr>
                <w:b/>
              </w:rPr>
              <w:t>Date</w:t>
            </w:r>
          </w:p>
        </w:tc>
      </w:tr>
      <w:tr w:rsidR="00646FED" w14:paraId="24BA1661" w14:textId="77777777">
        <w:tc>
          <w:tcPr>
            <w:tcW w:w="2880" w:type="dxa"/>
          </w:tcPr>
          <w:p w14:paraId="390A1297" w14:textId="77777777" w:rsidR="00646FED" w:rsidRDefault="00FD3ECD">
            <w:r>
              <w:t>☐ Tour of equipment storage and labeling system</w:t>
            </w:r>
          </w:p>
        </w:tc>
        <w:tc>
          <w:tcPr>
            <w:tcW w:w="2880" w:type="dxa"/>
          </w:tcPr>
          <w:p w14:paraId="5277F9E7" w14:textId="77777777" w:rsidR="00646FED" w:rsidRDefault="00646FED"/>
        </w:tc>
        <w:tc>
          <w:tcPr>
            <w:tcW w:w="2880" w:type="dxa"/>
          </w:tcPr>
          <w:p w14:paraId="5FBB04F5" w14:textId="77777777" w:rsidR="00646FED" w:rsidRDefault="00646FED"/>
        </w:tc>
      </w:tr>
      <w:tr w:rsidR="00646FED" w14:paraId="4A2A0763" w14:textId="77777777">
        <w:tc>
          <w:tcPr>
            <w:tcW w:w="2880" w:type="dxa"/>
          </w:tcPr>
          <w:p w14:paraId="11F945E2" w14:textId="77777777" w:rsidR="00646FED" w:rsidRDefault="00FD3ECD">
            <w:r>
              <w:t>☐ Review of manikin maintenance and inventory procedures</w:t>
            </w:r>
          </w:p>
        </w:tc>
        <w:tc>
          <w:tcPr>
            <w:tcW w:w="2880" w:type="dxa"/>
          </w:tcPr>
          <w:p w14:paraId="22FA9CE3" w14:textId="77777777" w:rsidR="00646FED" w:rsidRDefault="00646FED"/>
        </w:tc>
        <w:tc>
          <w:tcPr>
            <w:tcW w:w="2880" w:type="dxa"/>
          </w:tcPr>
          <w:p w14:paraId="03616345" w14:textId="77777777" w:rsidR="00646FED" w:rsidRDefault="00646FED"/>
        </w:tc>
      </w:tr>
      <w:tr w:rsidR="00646FED" w14:paraId="17201CF6" w14:textId="77777777">
        <w:tc>
          <w:tcPr>
            <w:tcW w:w="2880" w:type="dxa"/>
          </w:tcPr>
          <w:p w14:paraId="496A3915" w14:textId="77777777" w:rsidR="00646FED" w:rsidRDefault="00FD3ECD">
            <w:r>
              <w:t>☐ Training on supply ordering and restocking</w:t>
            </w:r>
          </w:p>
        </w:tc>
        <w:tc>
          <w:tcPr>
            <w:tcW w:w="2880" w:type="dxa"/>
          </w:tcPr>
          <w:p w14:paraId="0B1CA57C" w14:textId="77777777" w:rsidR="00646FED" w:rsidRDefault="00646FED"/>
        </w:tc>
        <w:tc>
          <w:tcPr>
            <w:tcW w:w="2880" w:type="dxa"/>
          </w:tcPr>
          <w:p w14:paraId="65054B21" w14:textId="77777777" w:rsidR="00646FED" w:rsidRDefault="00646FED"/>
        </w:tc>
      </w:tr>
      <w:tr w:rsidR="00646FED" w14:paraId="4E640913" w14:textId="77777777">
        <w:tc>
          <w:tcPr>
            <w:tcW w:w="2880" w:type="dxa"/>
          </w:tcPr>
          <w:p w14:paraId="4603D964" w14:textId="77777777" w:rsidR="00646FED" w:rsidRDefault="00FD3ECD">
            <w:r>
              <w:t>☐ Review of simulation setup and teardown checklists</w:t>
            </w:r>
          </w:p>
        </w:tc>
        <w:tc>
          <w:tcPr>
            <w:tcW w:w="2880" w:type="dxa"/>
          </w:tcPr>
          <w:p w14:paraId="1CB7AADF" w14:textId="77777777" w:rsidR="00646FED" w:rsidRDefault="00646FED"/>
        </w:tc>
        <w:tc>
          <w:tcPr>
            <w:tcW w:w="2880" w:type="dxa"/>
          </w:tcPr>
          <w:p w14:paraId="4D22E2CF" w14:textId="77777777" w:rsidR="00646FED" w:rsidRDefault="00646FED"/>
        </w:tc>
      </w:tr>
    </w:tbl>
    <w:p w14:paraId="6EBCEAA0" w14:textId="77777777" w:rsidR="00646FED" w:rsidRDefault="00646FED"/>
    <w:p w14:paraId="6081FC53" w14:textId="77777777" w:rsidR="00646FED" w:rsidRDefault="00FD3ECD">
      <w:pPr>
        <w:pStyle w:val="Heading2"/>
      </w:pPr>
      <w:r>
        <w:t>Compliance &amp; Competencies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6"/>
        <w:gridCol w:w="2876"/>
      </w:tblGrid>
      <w:tr w:rsidR="00646FED" w14:paraId="4ECB2B4B" w14:textId="77777777">
        <w:tc>
          <w:tcPr>
            <w:tcW w:w="2880" w:type="dxa"/>
          </w:tcPr>
          <w:p w14:paraId="75B9F442" w14:textId="77777777" w:rsidR="00646FED" w:rsidRDefault="00FD3ECD">
            <w:r>
              <w:rPr>
                <w:b/>
              </w:rPr>
              <w:t>Checklist Item</w:t>
            </w:r>
          </w:p>
        </w:tc>
        <w:tc>
          <w:tcPr>
            <w:tcW w:w="2880" w:type="dxa"/>
          </w:tcPr>
          <w:p w14:paraId="79DC8EB2" w14:textId="77777777" w:rsidR="00646FED" w:rsidRDefault="00FD3ECD">
            <w:r>
              <w:rPr>
                <w:b/>
              </w:rPr>
              <w:t>Initials</w:t>
            </w:r>
          </w:p>
        </w:tc>
        <w:tc>
          <w:tcPr>
            <w:tcW w:w="2880" w:type="dxa"/>
          </w:tcPr>
          <w:p w14:paraId="1D5B3349" w14:textId="77777777" w:rsidR="00646FED" w:rsidRDefault="00FD3ECD">
            <w:r>
              <w:rPr>
                <w:b/>
              </w:rPr>
              <w:t>Date</w:t>
            </w:r>
          </w:p>
        </w:tc>
      </w:tr>
      <w:tr w:rsidR="00646FED" w14:paraId="14625F5C" w14:textId="77777777">
        <w:tc>
          <w:tcPr>
            <w:tcW w:w="2880" w:type="dxa"/>
          </w:tcPr>
          <w:p w14:paraId="6348C9CA" w14:textId="77777777" w:rsidR="00646FED" w:rsidRDefault="00FD3ECD">
            <w:r>
              <w:t>☐ FERPA and HIPAA training completed</w:t>
            </w:r>
          </w:p>
        </w:tc>
        <w:tc>
          <w:tcPr>
            <w:tcW w:w="2880" w:type="dxa"/>
          </w:tcPr>
          <w:p w14:paraId="7A7239A6" w14:textId="77777777" w:rsidR="00646FED" w:rsidRDefault="00646FED"/>
        </w:tc>
        <w:tc>
          <w:tcPr>
            <w:tcW w:w="2880" w:type="dxa"/>
          </w:tcPr>
          <w:p w14:paraId="0B1A8B65" w14:textId="77777777" w:rsidR="00646FED" w:rsidRDefault="00646FED"/>
        </w:tc>
      </w:tr>
      <w:tr w:rsidR="00646FED" w14:paraId="1D328DFD" w14:textId="77777777">
        <w:tc>
          <w:tcPr>
            <w:tcW w:w="2880" w:type="dxa"/>
          </w:tcPr>
          <w:p w14:paraId="1CF112B5" w14:textId="77777777" w:rsidR="00646FED" w:rsidRDefault="00FD3ECD">
            <w:r>
              <w:t>☐ Simulation safety and confidentiality agreement signed</w:t>
            </w:r>
          </w:p>
        </w:tc>
        <w:tc>
          <w:tcPr>
            <w:tcW w:w="2880" w:type="dxa"/>
          </w:tcPr>
          <w:p w14:paraId="67676BC3" w14:textId="77777777" w:rsidR="00646FED" w:rsidRDefault="00646FED"/>
        </w:tc>
        <w:tc>
          <w:tcPr>
            <w:tcW w:w="2880" w:type="dxa"/>
          </w:tcPr>
          <w:p w14:paraId="059E1905" w14:textId="77777777" w:rsidR="00646FED" w:rsidRDefault="00646FED"/>
        </w:tc>
      </w:tr>
      <w:tr w:rsidR="00646FED" w14:paraId="7A0BB0F8" w14:textId="77777777">
        <w:tc>
          <w:tcPr>
            <w:tcW w:w="2880" w:type="dxa"/>
          </w:tcPr>
          <w:p w14:paraId="377DED17" w14:textId="77777777" w:rsidR="00646FED" w:rsidRDefault="00FD3ECD">
            <w:r>
              <w:t>☐ Technology competency checklist completed</w:t>
            </w:r>
          </w:p>
        </w:tc>
        <w:tc>
          <w:tcPr>
            <w:tcW w:w="2880" w:type="dxa"/>
          </w:tcPr>
          <w:p w14:paraId="74FD5E73" w14:textId="77777777" w:rsidR="00646FED" w:rsidRDefault="00646FED"/>
        </w:tc>
        <w:tc>
          <w:tcPr>
            <w:tcW w:w="2880" w:type="dxa"/>
          </w:tcPr>
          <w:p w14:paraId="371D4C7A" w14:textId="77777777" w:rsidR="00646FED" w:rsidRDefault="00646FED"/>
        </w:tc>
      </w:tr>
      <w:tr w:rsidR="00646FED" w14:paraId="7D05D001" w14:textId="77777777">
        <w:tc>
          <w:tcPr>
            <w:tcW w:w="2880" w:type="dxa"/>
          </w:tcPr>
          <w:p w14:paraId="2D911354" w14:textId="77777777" w:rsidR="00646FED" w:rsidRDefault="00FD3ECD">
            <w:r>
              <w:t>☐ Annual competency schedule reviewed</w:t>
            </w:r>
          </w:p>
        </w:tc>
        <w:tc>
          <w:tcPr>
            <w:tcW w:w="2880" w:type="dxa"/>
          </w:tcPr>
          <w:p w14:paraId="319F5376" w14:textId="77777777" w:rsidR="00646FED" w:rsidRDefault="00646FED"/>
        </w:tc>
        <w:tc>
          <w:tcPr>
            <w:tcW w:w="2880" w:type="dxa"/>
          </w:tcPr>
          <w:p w14:paraId="48519675" w14:textId="77777777" w:rsidR="00646FED" w:rsidRDefault="00646FED"/>
        </w:tc>
      </w:tr>
    </w:tbl>
    <w:p w14:paraId="6309BDD5" w14:textId="77777777" w:rsidR="00646FED" w:rsidRDefault="00646FED"/>
    <w:p w14:paraId="07C47DCF" w14:textId="77777777" w:rsidR="00646FED" w:rsidRDefault="00FD3ECD">
      <w:pPr>
        <w:pStyle w:val="Heading2"/>
      </w:pPr>
      <w:r>
        <w:t>Culture &amp; Professional Development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8"/>
        <w:gridCol w:w="2876"/>
        <w:gridCol w:w="2876"/>
      </w:tblGrid>
      <w:tr w:rsidR="00646FED" w14:paraId="05B9CF2C" w14:textId="77777777" w:rsidTr="00FD3ECD">
        <w:tc>
          <w:tcPr>
            <w:tcW w:w="2880" w:type="dxa"/>
          </w:tcPr>
          <w:p w14:paraId="181B111E" w14:textId="77777777" w:rsidR="00646FED" w:rsidRDefault="00FD3ECD">
            <w:r>
              <w:rPr>
                <w:b/>
              </w:rPr>
              <w:t>Checklist Item</w:t>
            </w:r>
          </w:p>
        </w:tc>
        <w:tc>
          <w:tcPr>
            <w:tcW w:w="2880" w:type="dxa"/>
          </w:tcPr>
          <w:p w14:paraId="616C7819" w14:textId="77777777" w:rsidR="00646FED" w:rsidRDefault="00FD3ECD">
            <w:r>
              <w:rPr>
                <w:b/>
              </w:rPr>
              <w:t>Initials</w:t>
            </w:r>
          </w:p>
        </w:tc>
        <w:tc>
          <w:tcPr>
            <w:tcW w:w="2880" w:type="dxa"/>
          </w:tcPr>
          <w:p w14:paraId="19484CDF" w14:textId="77777777" w:rsidR="00646FED" w:rsidRDefault="00FD3ECD">
            <w:r>
              <w:rPr>
                <w:b/>
              </w:rPr>
              <w:t>Date</w:t>
            </w:r>
          </w:p>
        </w:tc>
      </w:tr>
      <w:tr w:rsidR="00646FED" w14:paraId="72860B97" w14:textId="77777777" w:rsidTr="00FD3ECD">
        <w:tc>
          <w:tcPr>
            <w:tcW w:w="2880" w:type="dxa"/>
          </w:tcPr>
          <w:p w14:paraId="444D7B63" w14:textId="77777777" w:rsidR="00646FED" w:rsidRDefault="00FD3ECD">
            <w:r>
              <w:t>☐ Assigned mentor or peer buddy</w:t>
            </w:r>
          </w:p>
        </w:tc>
        <w:tc>
          <w:tcPr>
            <w:tcW w:w="2880" w:type="dxa"/>
          </w:tcPr>
          <w:p w14:paraId="6B836BD7" w14:textId="77777777" w:rsidR="00646FED" w:rsidRDefault="00646FED"/>
        </w:tc>
        <w:tc>
          <w:tcPr>
            <w:tcW w:w="2880" w:type="dxa"/>
          </w:tcPr>
          <w:p w14:paraId="2BCD0002" w14:textId="77777777" w:rsidR="00646FED" w:rsidRDefault="00646FED"/>
        </w:tc>
      </w:tr>
      <w:tr w:rsidR="00646FED" w14:paraId="565C1905" w14:textId="77777777" w:rsidTr="00FD3ECD">
        <w:tc>
          <w:tcPr>
            <w:tcW w:w="2880" w:type="dxa"/>
          </w:tcPr>
          <w:p w14:paraId="1B7788E8" w14:textId="77777777" w:rsidR="00646FED" w:rsidRDefault="00FD3ECD">
            <w:r>
              <w:t>☐ Overview of professional development opportunities (CHSE, CHSOS, workshops)</w:t>
            </w:r>
          </w:p>
        </w:tc>
        <w:tc>
          <w:tcPr>
            <w:tcW w:w="2880" w:type="dxa"/>
          </w:tcPr>
          <w:p w14:paraId="53CBF93B" w14:textId="77777777" w:rsidR="00646FED" w:rsidRDefault="00646FED"/>
        </w:tc>
        <w:tc>
          <w:tcPr>
            <w:tcW w:w="2880" w:type="dxa"/>
          </w:tcPr>
          <w:p w14:paraId="53253B2D" w14:textId="77777777" w:rsidR="00646FED" w:rsidRDefault="00646FED"/>
        </w:tc>
      </w:tr>
      <w:tr w:rsidR="00FD3ECD" w14:paraId="66B4DACB" w14:textId="77777777" w:rsidTr="00FD3ECD">
        <w:tc>
          <w:tcPr>
            <w:tcW w:w="2880" w:type="dxa"/>
          </w:tcPr>
          <w:p w14:paraId="0D3C0CCE" w14:textId="77777777" w:rsidR="00FD3ECD" w:rsidRDefault="00FD3ECD">
            <w:r>
              <w:t xml:space="preserve">☐ Review of simulation professional standards </w:t>
            </w:r>
          </w:p>
          <w:p w14:paraId="6955D712" w14:textId="473ACC87" w:rsidR="00FD3ECD" w:rsidRDefault="00FD3ECD">
            <w:r>
              <w:t>(SSH Accreditation)</w:t>
            </w:r>
          </w:p>
        </w:tc>
        <w:tc>
          <w:tcPr>
            <w:tcW w:w="2880" w:type="dxa"/>
          </w:tcPr>
          <w:p w14:paraId="1D28B95D" w14:textId="77777777" w:rsidR="00FD3ECD" w:rsidRDefault="00FD3ECD"/>
        </w:tc>
        <w:tc>
          <w:tcPr>
            <w:tcW w:w="2880" w:type="dxa"/>
          </w:tcPr>
          <w:p w14:paraId="3E5BE6DF" w14:textId="77777777" w:rsidR="00FD3ECD" w:rsidRDefault="00FD3ECD"/>
        </w:tc>
      </w:tr>
      <w:tr w:rsidR="00646FED" w14:paraId="4FE2B6B5" w14:textId="77777777" w:rsidTr="00FD3ECD">
        <w:tc>
          <w:tcPr>
            <w:tcW w:w="2880" w:type="dxa"/>
          </w:tcPr>
          <w:p w14:paraId="2638AF55" w14:textId="77777777" w:rsidR="00646FED" w:rsidRDefault="00FD3ECD">
            <w:r>
              <w:t>☐ Review of simulation professional standards (INACSL Standards of Best Practice)</w:t>
            </w:r>
          </w:p>
        </w:tc>
        <w:tc>
          <w:tcPr>
            <w:tcW w:w="2880" w:type="dxa"/>
          </w:tcPr>
          <w:p w14:paraId="67AB1389" w14:textId="77777777" w:rsidR="00646FED" w:rsidRDefault="00646FED"/>
        </w:tc>
        <w:tc>
          <w:tcPr>
            <w:tcW w:w="2880" w:type="dxa"/>
          </w:tcPr>
          <w:p w14:paraId="29196FCC" w14:textId="77777777" w:rsidR="00646FED" w:rsidRDefault="00646FED"/>
        </w:tc>
      </w:tr>
      <w:tr w:rsidR="00646FED" w14:paraId="5A096D7E" w14:textId="77777777" w:rsidTr="00FD3ECD">
        <w:tc>
          <w:tcPr>
            <w:tcW w:w="2880" w:type="dxa"/>
          </w:tcPr>
          <w:p w14:paraId="4788102D" w14:textId="77777777" w:rsidR="00646FED" w:rsidRDefault="00FD3ECD">
            <w:r>
              <w:t>☐ Schedule 30-, 60-, and 90-day check-ins with supervisor</w:t>
            </w:r>
          </w:p>
        </w:tc>
        <w:tc>
          <w:tcPr>
            <w:tcW w:w="2880" w:type="dxa"/>
          </w:tcPr>
          <w:p w14:paraId="49E160B2" w14:textId="77777777" w:rsidR="00646FED" w:rsidRDefault="00646FED"/>
        </w:tc>
        <w:tc>
          <w:tcPr>
            <w:tcW w:w="2880" w:type="dxa"/>
          </w:tcPr>
          <w:p w14:paraId="6647580A" w14:textId="77777777" w:rsidR="00646FED" w:rsidRDefault="00646FED"/>
        </w:tc>
      </w:tr>
    </w:tbl>
    <w:p w14:paraId="36BA7043" w14:textId="7DB439C8" w:rsidR="00646FED" w:rsidRDefault="00E0201E" w:rsidP="00E0201E">
      <w:pPr>
        <w:tabs>
          <w:tab w:val="left" w:pos="1140"/>
        </w:tabs>
      </w:pPr>
      <w:r>
        <w:tab/>
      </w:r>
      <w:r>
        <w:rPr>
          <w:rStyle w:val="FootnoteReference"/>
        </w:rPr>
        <w:footnoteReference w:id="1"/>
      </w:r>
    </w:p>
    <w:p w14:paraId="3340F06B" w14:textId="40CAD017" w:rsidR="00DF2F01" w:rsidRDefault="00DF2F01" w:rsidP="00E0201E">
      <w:pPr>
        <w:tabs>
          <w:tab w:val="left" w:pos="1140"/>
        </w:tabs>
      </w:pPr>
      <w:r>
        <w:t>Innovative SimSolutions LLC Copyright 2025</w:t>
      </w:r>
    </w:p>
    <w:sectPr w:rsidR="00DF2F01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DBDDB" w14:textId="77777777" w:rsidR="00D908EB" w:rsidRDefault="00D908EB" w:rsidP="00E0201E">
      <w:pPr>
        <w:spacing w:after="0" w:line="240" w:lineRule="auto"/>
      </w:pPr>
      <w:r>
        <w:separator/>
      </w:r>
    </w:p>
  </w:endnote>
  <w:endnote w:type="continuationSeparator" w:id="0">
    <w:p w14:paraId="473F566F" w14:textId="77777777" w:rsidR="00D908EB" w:rsidRDefault="00D908EB" w:rsidP="00E02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EF224" w14:textId="77777777" w:rsidR="00D36EC2" w:rsidRDefault="00D36E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DB09A" w14:textId="31211131" w:rsidR="0092024E" w:rsidRDefault="006572A8">
    <w:pPr>
      <w:pStyle w:val="Footer"/>
    </w:pPr>
    <w:r>
      <w:t>Innovative SimSolutions LLC © 2025</w:t>
    </w:r>
  </w:p>
  <w:p w14:paraId="51C4BC7F" w14:textId="77777777" w:rsidR="00D36EC2" w:rsidRDefault="00D36E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C9A00" w14:textId="77777777" w:rsidR="00D36EC2" w:rsidRDefault="00D36E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A32DE" w14:textId="77777777" w:rsidR="00D908EB" w:rsidRDefault="00D908EB" w:rsidP="00E0201E">
      <w:pPr>
        <w:spacing w:after="0" w:line="240" w:lineRule="auto"/>
      </w:pPr>
      <w:r>
        <w:separator/>
      </w:r>
    </w:p>
  </w:footnote>
  <w:footnote w:type="continuationSeparator" w:id="0">
    <w:p w14:paraId="0D2FEAFF" w14:textId="77777777" w:rsidR="00D908EB" w:rsidRDefault="00D908EB" w:rsidP="00E0201E">
      <w:pPr>
        <w:spacing w:after="0" w:line="240" w:lineRule="auto"/>
      </w:pPr>
      <w:r>
        <w:continuationSeparator/>
      </w:r>
    </w:p>
  </w:footnote>
  <w:footnote w:id="1">
    <w:p w14:paraId="0619A04D" w14:textId="20BA5C24" w:rsidR="00E0201E" w:rsidRDefault="00E0201E">
      <w:pPr>
        <w:pStyle w:val="FootnoteText"/>
      </w:pPr>
      <w:r>
        <w:rPr>
          <w:rStyle w:val="FootnoteReference"/>
        </w:rPr>
        <w:footnoteRef/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9CBC1" w14:textId="77777777" w:rsidR="00D36EC2" w:rsidRDefault="00D36E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21936" w14:textId="77777777" w:rsidR="00D36EC2" w:rsidRDefault="00D36E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5C0F" w14:textId="77777777" w:rsidR="00D36EC2" w:rsidRDefault="00D36E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5008693">
    <w:abstractNumId w:val="8"/>
  </w:num>
  <w:num w:numId="2" w16cid:durableId="1590893682">
    <w:abstractNumId w:val="6"/>
  </w:num>
  <w:num w:numId="3" w16cid:durableId="1109425222">
    <w:abstractNumId w:val="5"/>
  </w:num>
  <w:num w:numId="4" w16cid:durableId="592855982">
    <w:abstractNumId w:val="4"/>
  </w:num>
  <w:num w:numId="5" w16cid:durableId="2076051849">
    <w:abstractNumId w:val="7"/>
  </w:num>
  <w:num w:numId="6" w16cid:durableId="938679784">
    <w:abstractNumId w:val="3"/>
  </w:num>
  <w:num w:numId="7" w16cid:durableId="978847500">
    <w:abstractNumId w:val="2"/>
  </w:num>
  <w:num w:numId="8" w16cid:durableId="2145924707">
    <w:abstractNumId w:val="1"/>
  </w:num>
  <w:num w:numId="9" w16cid:durableId="939414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115F"/>
    <w:rsid w:val="0015074B"/>
    <w:rsid w:val="0029639D"/>
    <w:rsid w:val="00305C8B"/>
    <w:rsid w:val="00326F90"/>
    <w:rsid w:val="00340D2A"/>
    <w:rsid w:val="003B2540"/>
    <w:rsid w:val="003D4101"/>
    <w:rsid w:val="004A2629"/>
    <w:rsid w:val="005A23C1"/>
    <w:rsid w:val="005E58D2"/>
    <w:rsid w:val="00646FED"/>
    <w:rsid w:val="006572A8"/>
    <w:rsid w:val="008E4A1F"/>
    <w:rsid w:val="0092024E"/>
    <w:rsid w:val="009E307C"/>
    <w:rsid w:val="00A1104C"/>
    <w:rsid w:val="00A24C52"/>
    <w:rsid w:val="00A522F8"/>
    <w:rsid w:val="00A74B6E"/>
    <w:rsid w:val="00A77ABA"/>
    <w:rsid w:val="00AA1D8D"/>
    <w:rsid w:val="00AB422D"/>
    <w:rsid w:val="00AE6B1A"/>
    <w:rsid w:val="00B47730"/>
    <w:rsid w:val="00C926C1"/>
    <w:rsid w:val="00C95FF1"/>
    <w:rsid w:val="00CB0664"/>
    <w:rsid w:val="00CB3246"/>
    <w:rsid w:val="00D14B02"/>
    <w:rsid w:val="00D36EC2"/>
    <w:rsid w:val="00D6462F"/>
    <w:rsid w:val="00D908EB"/>
    <w:rsid w:val="00DA3668"/>
    <w:rsid w:val="00DD7A8A"/>
    <w:rsid w:val="00DF2F01"/>
    <w:rsid w:val="00E0201E"/>
    <w:rsid w:val="00EB111F"/>
    <w:rsid w:val="00FC693F"/>
    <w:rsid w:val="00FD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74FD08"/>
  <w14:defaultImageDpi w14:val="300"/>
  <w15:docId w15:val="{3E42815B-8957-4A9E-B868-F34BF2F4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0201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0201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020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578</Words>
  <Characters>4378</Characters>
  <Application>Microsoft Office Word</Application>
  <DocSecurity>0</DocSecurity>
  <Lines>364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Deb Tauber</cp:lastModifiedBy>
  <cp:revision>9</cp:revision>
  <dcterms:created xsi:type="dcterms:W3CDTF">2025-11-12T17:36:00Z</dcterms:created>
  <dcterms:modified xsi:type="dcterms:W3CDTF">2025-11-12T17:46:00Z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a8bf7d44-b871-4d0f-9039-fb8149cc2723</vt:lpwstr>
  </property>
</Properties>
</file>