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A2EE3" w14:textId="77777777" w:rsidR="00E47107" w:rsidRPr="000B4B49" w:rsidRDefault="00000000">
      <w:pPr>
        <w:pStyle w:val="Heading2"/>
        <w:rPr>
          <w:rFonts w:ascii="Arial" w:hAnsi="Arial" w:cs="Arial"/>
          <w:color w:val="8064A2" w:themeColor="accent4"/>
          <w:sz w:val="28"/>
          <w:szCs w:val="28"/>
        </w:rPr>
      </w:pPr>
      <w:r w:rsidRPr="000B4B49">
        <w:rPr>
          <w:rFonts w:ascii="Arial" w:hAnsi="Arial" w:cs="Arial"/>
          <w:color w:val="8064A2" w:themeColor="accent4"/>
          <w:sz w:val="28"/>
          <w:szCs w:val="28"/>
        </w:rPr>
        <w:t>1. Participant 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E47107" w:rsidRPr="000B4B49" w14:paraId="68718501" w14:textId="77777777">
        <w:tc>
          <w:tcPr>
            <w:tcW w:w="4320" w:type="dxa"/>
          </w:tcPr>
          <w:p w14:paraId="1FE58F96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Participant Full Name</w:t>
            </w:r>
          </w:p>
        </w:tc>
        <w:tc>
          <w:tcPr>
            <w:tcW w:w="4320" w:type="dxa"/>
          </w:tcPr>
          <w:p w14:paraId="44C22E28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47A9121C" w14:textId="77777777">
        <w:tc>
          <w:tcPr>
            <w:tcW w:w="4320" w:type="dxa"/>
          </w:tcPr>
          <w:p w14:paraId="66085459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NDIS Number</w:t>
            </w:r>
          </w:p>
        </w:tc>
        <w:tc>
          <w:tcPr>
            <w:tcW w:w="4320" w:type="dxa"/>
          </w:tcPr>
          <w:p w14:paraId="6898C421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34D04C37" w14:textId="77777777">
        <w:tc>
          <w:tcPr>
            <w:tcW w:w="4320" w:type="dxa"/>
          </w:tcPr>
          <w:p w14:paraId="3C289A22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Date of Birth</w:t>
            </w:r>
          </w:p>
        </w:tc>
        <w:tc>
          <w:tcPr>
            <w:tcW w:w="4320" w:type="dxa"/>
          </w:tcPr>
          <w:p w14:paraId="7CADDBA5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241B69A3" w14:textId="77777777">
        <w:tc>
          <w:tcPr>
            <w:tcW w:w="4320" w:type="dxa"/>
          </w:tcPr>
          <w:p w14:paraId="3608BCD0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Current Address</w:t>
            </w:r>
          </w:p>
        </w:tc>
        <w:tc>
          <w:tcPr>
            <w:tcW w:w="4320" w:type="dxa"/>
          </w:tcPr>
          <w:p w14:paraId="08404172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42240331" w14:textId="77777777">
        <w:tc>
          <w:tcPr>
            <w:tcW w:w="4320" w:type="dxa"/>
          </w:tcPr>
          <w:p w14:paraId="4AB06709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Contact Number / Email</w:t>
            </w:r>
          </w:p>
        </w:tc>
        <w:tc>
          <w:tcPr>
            <w:tcW w:w="4320" w:type="dxa"/>
          </w:tcPr>
          <w:p w14:paraId="6C6D8F6C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7B579729" w14:textId="77777777">
        <w:tc>
          <w:tcPr>
            <w:tcW w:w="4320" w:type="dxa"/>
          </w:tcPr>
          <w:p w14:paraId="7A9B4A6F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Primary Contact Person</w:t>
            </w:r>
          </w:p>
        </w:tc>
        <w:tc>
          <w:tcPr>
            <w:tcW w:w="4320" w:type="dxa"/>
          </w:tcPr>
          <w:p w14:paraId="32838A26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</w:tbl>
    <w:p w14:paraId="6A4F0B69" w14:textId="77777777" w:rsidR="00E47107" w:rsidRPr="000B4B49" w:rsidRDefault="00000000">
      <w:pPr>
        <w:pStyle w:val="Heading2"/>
        <w:rPr>
          <w:rFonts w:ascii="Arial" w:hAnsi="Arial" w:cs="Arial"/>
          <w:color w:val="8064A2" w:themeColor="accent4"/>
          <w:sz w:val="28"/>
          <w:szCs w:val="28"/>
        </w:rPr>
      </w:pPr>
      <w:r w:rsidRPr="000B4B49">
        <w:rPr>
          <w:rFonts w:ascii="Arial" w:hAnsi="Arial" w:cs="Arial"/>
          <w:color w:val="8064A2" w:themeColor="accent4"/>
          <w:sz w:val="28"/>
          <w:szCs w:val="28"/>
        </w:rPr>
        <w:t>2. Current Provider 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E47107" w:rsidRPr="000B4B49" w14:paraId="30F6E6A3" w14:textId="77777777">
        <w:tc>
          <w:tcPr>
            <w:tcW w:w="4320" w:type="dxa"/>
          </w:tcPr>
          <w:p w14:paraId="75759D5F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Current Provider Name</w:t>
            </w:r>
          </w:p>
        </w:tc>
        <w:tc>
          <w:tcPr>
            <w:tcW w:w="4320" w:type="dxa"/>
          </w:tcPr>
          <w:p w14:paraId="3C234ABC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673DD83A" w14:textId="77777777">
        <w:tc>
          <w:tcPr>
            <w:tcW w:w="4320" w:type="dxa"/>
          </w:tcPr>
          <w:p w14:paraId="0AFADAFA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Contact Person</w:t>
            </w:r>
          </w:p>
        </w:tc>
        <w:tc>
          <w:tcPr>
            <w:tcW w:w="4320" w:type="dxa"/>
          </w:tcPr>
          <w:p w14:paraId="54AF618A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711C2092" w14:textId="77777777">
        <w:tc>
          <w:tcPr>
            <w:tcW w:w="4320" w:type="dxa"/>
          </w:tcPr>
          <w:p w14:paraId="4A9D14E4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Phone / Email</w:t>
            </w:r>
          </w:p>
        </w:tc>
        <w:tc>
          <w:tcPr>
            <w:tcW w:w="4320" w:type="dxa"/>
          </w:tcPr>
          <w:p w14:paraId="07375748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42177C42" w14:textId="77777777">
        <w:tc>
          <w:tcPr>
            <w:tcW w:w="4320" w:type="dxa"/>
          </w:tcPr>
          <w:p w14:paraId="5F1A82D0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Service Start Date</w:t>
            </w:r>
          </w:p>
        </w:tc>
        <w:tc>
          <w:tcPr>
            <w:tcW w:w="4320" w:type="dxa"/>
          </w:tcPr>
          <w:p w14:paraId="1719567B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</w:tbl>
    <w:p w14:paraId="1A06C612" w14:textId="77777777" w:rsidR="00E47107" w:rsidRPr="000B4B49" w:rsidRDefault="00000000">
      <w:pPr>
        <w:pStyle w:val="Heading2"/>
        <w:rPr>
          <w:rFonts w:ascii="Arial" w:hAnsi="Arial" w:cs="Arial"/>
          <w:color w:val="8064A2" w:themeColor="accent4"/>
          <w:sz w:val="28"/>
          <w:szCs w:val="28"/>
        </w:rPr>
      </w:pPr>
      <w:r w:rsidRPr="000B4B49">
        <w:rPr>
          <w:rFonts w:ascii="Arial" w:hAnsi="Arial" w:cs="Arial"/>
          <w:color w:val="8064A2" w:themeColor="accent4"/>
          <w:sz w:val="28"/>
          <w:szCs w:val="28"/>
        </w:rPr>
        <w:t>3. New Provider 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E47107" w:rsidRPr="000B4B49" w14:paraId="2455CA8C" w14:textId="77777777">
        <w:tc>
          <w:tcPr>
            <w:tcW w:w="4320" w:type="dxa"/>
          </w:tcPr>
          <w:p w14:paraId="10E96F11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New Provider Name</w:t>
            </w:r>
          </w:p>
        </w:tc>
        <w:tc>
          <w:tcPr>
            <w:tcW w:w="4320" w:type="dxa"/>
          </w:tcPr>
          <w:p w14:paraId="6656A070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15FE05F0" w14:textId="77777777">
        <w:tc>
          <w:tcPr>
            <w:tcW w:w="4320" w:type="dxa"/>
          </w:tcPr>
          <w:p w14:paraId="0A4818E1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Contact Person</w:t>
            </w:r>
          </w:p>
        </w:tc>
        <w:tc>
          <w:tcPr>
            <w:tcW w:w="4320" w:type="dxa"/>
          </w:tcPr>
          <w:p w14:paraId="0AEF362D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7C1007F4" w14:textId="77777777">
        <w:tc>
          <w:tcPr>
            <w:tcW w:w="4320" w:type="dxa"/>
          </w:tcPr>
          <w:p w14:paraId="4D367465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Phone / Email</w:t>
            </w:r>
          </w:p>
        </w:tc>
        <w:tc>
          <w:tcPr>
            <w:tcW w:w="4320" w:type="dxa"/>
          </w:tcPr>
          <w:p w14:paraId="3D1C26FA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246CCF56" w14:textId="77777777">
        <w:tc>
          <w:tcPr>
            <w:tcW w:w="4320" w:type="dxa"/>
          </w:tcPr>
          <w:p w14:paraId="0E0E1241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Service Start Date (Proposed)</w:t>
            </w:r>
          </w:p>
        </w:tc>
        <w:tc>
          <w:tcPr>
            <w:tcW w:w="4320" w:type="dxa"/>
          </w:tcPr>
          <w:p w14:paraId="4CDF0FC5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</w:tbl>
    <w:p w14:paraId="7D5AD6C1" w14:textId="77777777" w:rsidR="00E47107" w:rsidRPr="000B4B49" w:rsidRDefault="00000000">
      <w:pPr>
        <w:pStyle w:val="Heading2"/>
        <w:rPr>
          <w:rFonts w:ascii="Arial" w:hAnsi="Arial" w:cs="Arial"/>
          <w:color w:val="8064A2" w:themeColor="accent4"/>
          <w:sz w:val="28"/>
          <w:szCs w:val="28"/>
        </w:rPr>
      </w:pPr>
      <w:r w:rsidRPr="000B4B49">
        <w:rPr>
          <w:rFonts w:ascii="Arial" w:hAnsi="Arial" w:cs="Arial"/>
          <w:color w:val="8064A2" w:themeColor="accent4"/>
          <w:sz w:val="28"/>
          <w:szCs w:val="28"/>
        </w:rPr>
        <w:t>4. Reason for Transition</w:t>
      </w:r>
    </w:p>
    <w:p w14:paraId="20ED9304" w14:textId="77777777" w:rsidR="00E47107" w:rsidRPr="000B4B49" w:rsidRDefault="00000000">
      <w:pPr>
        <w:rPr>
          <w:rFonts w:ascii="Arial" w:hAnsi="Arial" w:cs="Arial"/>
        </w:rPr>
      </w:pPr>
      <w:r w:rsidRPr="000B4B49">
        <w:rPr>
          <w:rFonts w:ascii="Segoe UI Symbol" w:hAnsi="Segoe UI Symbol" w:cs="Segoe UI Symbol"/>
        </w:rPr>
        <w:t>☐</w:t>
      </w:r>
      <w:r w:rsidRPr="000B4B49">
        <w:rPr>
          <w:rFonts w:ascii="Arial" w:hAnsi="Arial" w:cs="Arial"/>
        </w:rPr>
        <w:t xml:space="preserve"> Participant Choice</w:t>
      </w:r>
    </w:p>
    <w:p w14:paraId="552DBF51" w14:textId="77777777" w:rsidR="00E47107" w:rsidRPr="000B4B49" w:rsidRDefault="00000000">
      <w:pPr>
        <w:rPr>
          <w:rFonts w:ascii="Arial" w:hAnsi="Arial" w:cs="Arial"/>
        </w:rPr>
      </w:pPr>
      <w:r w:rsidRPr="000B4B49">
        <w:rPr>
          <w:rFonts w:ascii="Segoe UI Symbol" w:hAnsi="Segoe UI Symbol" w:cs="Segoe UI Symbol"/>
        </w:rPr>
        <w:t>☐</w:t>
      </w:r>
      <w:r w:rsidRPr="000B4B49">
        <w:rPr>
          <w:rFonts w:ascii="Arial" w:hAnsi="Arial" w:cs="Arial"/>
        </w:rPr>
        <w:t xml:space="preserve"> Relocation</w:t>
      </w:r>
    </w:p>
    <w:p w14:paraId="57116F79" w14:textId="77777777" w:rsidR="00E47107" w:rsidRPr="000B4B49" w:rsidRDefault="00000000">
      <w:pPr>
        <w:rPr>
          <w:rFonts w:ascii="Arial" w:hAnsi="Arial" w:cs="Arial"/>
        </w:rPr>
      </w:pPr>
      <w:r w:rsidRPr="000B4B49">
        <w:rPr>
          <w:rFonts w:ascii="Segoe UI Symbol" w:hAnsi="Segoe UI Symbol" w:cs="Segoe UI Symbol"/>
        </w:rPr>
        <w:t>☐</w:t>
      </w:r>
      <w:r w:rsidRPr="000B4B49">
        <w:rPr>
          <w:rFonts w:ascii="Arial" w:hAnsi="Arial" w:cs="Arial"/>
        </w:rPr>
        <w:t xml:space="preserve"> Service Quality Concerns</w:t>
      </w:r>
    </w:p>
    <w:p w14:paraId="52EE681F" w14:textId="77777777" w:rsidR="00E47107" w:rsidRPr="000B4B49" w:rsidRDefault="00000000">
      <w:pPr>
        <w:rPr>
          <w:rFonts w:ascii="Arial" w:hAnsi="Arial" w:cs="Arial"/>
        </w:rPr>
      </w:pPr>
      <w:r w:rsidRPr="000B4B49">
        <w:rPr>
          <w:rFonts w:ascii="Segoe UI Symbol" w:hAnsi="Segoe UI Symbol" w:cs="Segoe UI Symbol"/>
        </w:rPr>
        <w:t>☐</w:t>
      </w:r>
      <w:r w:rsidRPr="000B4B49">
        <w:rPr>
          <w:rFonts w:ascii="Arial" w:hAnsi="Arial" w:cs="Arial"/>
        </w:rPr>
        <w:t xml:space="preserve"> Change in Support Needs</w:t>
      </w:r>
    </w:p>
    <w:p w14:paraId="1F1D4E12" w14:textId="77777777" w:rsidR="00E47107" w:rsidRPr="000B4B49" w:rsidRDefault="00000000">
      <w:pPr>
        <w:rPr>
          <w:rFonts w:ascii="Arial" w:hAnsi="Arial" w:cs="Arial"/>
        </w:rPr>
      </w:pPr>
      <w:r w:rsidRPr="000B4B49">
        <w:rPr>
          <w:rFonts w:ascii="Segoe UI Symbol" w:hAnsi="Segoe UI Symbol" w:cs="Segoe UI Symbol"/>
        </w:rPr>
        <w:t>☐</w:t>
      </w:r>
      <w:r w:rsidRPr="000B4B49">
        <w:rPr>
          <w:rFonts w:ascii="Arial" w:hAnsi="Arial" w:cs="Arial"/>
        </w:rPr>
        <w:t xml:space="preserve"> End of Service Agreement</w:t>
      </w:r>
    </w:p>
    <w:p w14:paraId="4248D617" w14:textId="77777777" w:rsidR="00E47107" w:rsidRPr="000B4B49" w:rsidRDefault="00000000">
      <w:pPr>
        <w:rPr>
          <w:rFonts w:ascii="Arial" w:hAnsi="Arial" w:cs="Arial"/>
        </w:rPr>
      </w:pPr>
      <w:r w:rsidRPr="000B4B49">
        <w:rPr>
          <w:rFonts w:ascii="Segoe UI Symbol" w:hAnsi="Segoe UI Symbol" w:cs="Segoe UI Symbol"/>
        </w:rPr>
        <w:t>☐</w:t>
      </w:r>
      <w:r w:rsidRPr="000B4B49">
        <w:rPr>
          <w:rFonts w:ascii="Arial" w:hAnsi="Arial" w:cs="Arial"/>
        </w:rPr>
        <w:t xml:space="preserve"> Other: _______________________</w:t>
      </w:r>
    </w:p>
    <w:p w14:paraId="7F4A0A1E" w14:textId="77777777" w:rsidR="00E47107" w:rsidRPr="000B4B49" w:rsidRDefault="00000000">
      <w:pPr>
        <w:rPr>
          <w:rFonts w:ascii="Arial" w:hAnsi="Arial" w:cs="Arial"/>
        </w:rPr>
      </w:pPr>
      <w:r w:rsidRPr="000B4B49">
        <w:rPr>
          <w:rFonts w:ascii="Arial" w:hAnsi="Arial" w:cs="Arial"/>
        </w:rPr>
        <w:lastRenderedPageBreak/>
        <w:t>Explanation (Required):</w:t>
      </w:r>
    </w:p>
    <w:p w14:paraId="567311F7" w14:textId="77777777" w:rsidR="00E47107" w:rsidRPr="000B4B49" w:rsidRDefault="00000000">
      <w:pPr>
        <w:pStyle w:val="IntenseQuote"/>
        <w:rPr>
          <w:rFonts w:ascii="Arial" w:hAnsi="Arial" w:cs="Arial"/>
        </w:rPr>
      </w:pPr>
      <w:r w:rsidRPr="000B4B49">
        <w:rPr>
          <w:rFonts w:ascii="Arial" w:hAnsi="Arial" w:cs="Arial"/>
        </w:rPr>
        <w:t>&gt;</w:t>
      </w:r>
    </w:p>
    <w:p w14:paraId="17850E52" w14:textId="77777777" w:rsidR="00E47107" w:rsidRPr="000B4B49" w:rsidRDefault="00000000">
      <w:pPr>
        <w:pStyle w:val="Heading2"/>
        <w:rPr>
          <w:rFonts w:ascii="Arial" w:hAnsi="Arial" w:cs="Arial"/>
          <w:color w:val="8064A2" w:themeColor="accent4"/>
          <w:sz w:val="28"/>
          <w:szCs w:val="28"/>
        </w:rPr>
      </w:pPr>
      <w:r w:rsidRPr="000B4B49">
        <w:rPr>
          <w:rFonts w:ascii="Arial" w:hAnsi="Arial" w:cs="Arial"/>
          <w:color w:val="8064A2" w:themeColor="accent4"/>
          <w:sz w:val="28"/>
          <w:szCs w:val="28"/>
        </w:rPr>
        <w:t>5. Assessment of Participant’s Current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6"/>
        <w:gridCol w:w="2876"/>
      </w:tblGrid>
      <w:tr w:rsidR="00E47107" w:rsidRPr="000B4B49" w14:paraId="71DCBE57" w14:textId="77777777">
        <w:tc>
          <w:tcPr>
            <w:tcW w:w="2880" w:type="dxa"/>
          </w:tcPr>
          <w:p w14:paraId="66830E3E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Domain</w:t>
            </w:r>
          </w:p>
        </w:tc>
        <w:tc>
          <w:tcPr>
            <w:tcW w:w="2880" w:type="dxa"/>
          </w:tcPr>
          <w:p w14:paraId="4CC6520A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Current Support Required</w:t>
            </w:r>
          </w:p>
        </w:tc>
        <w:tc>
          <w:tcPr>
            <w:tcW w:w="2880" w:type="dxa"/>
          </w:tcPr>
          <w:p w14:paraId="6F462A96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Notes</w:t>
            </w:r>
          </w:p>
        </w:tc>
      </w:tr>
      <w:tr w:rsidR="00E47107" w:rsidRPr="000B4B49" w14:paraId="081B363C" w14:textId="77777777">
        <w:tc>
          <w:tcPr>
            <w:tcW w:w="2880" w:type="dxa"/>
          </w:tcPr>
          <w:p w14:paraId="3C7F0791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Daily Living</w:t>
            </w:r>
          </w:p>
        </w:tc>
        <w:tc>
          <w:tcPr>
            <w:tcW w:w="2880" w:type="dxa"/>
          </w:tcPr>
          <w:p w14:paraId="7052182B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Segoe UI Symbol" w:hAnsi="Segoe UI Symbol" w:cs="Segoe UI Symbol"/>
              </w:rPr>
              <w:t>☐</w:t>
            </w:r>
            <w:r w:rsidRPr="000B4B49">
              <w:rPr>
                <w:rFonts w:ascii="Arial" w:hAnsi="Arial" w:cs="Arial"/>
              </w:rPr>
              <w:t xml:space="preserve"> Yes </w:t>
            </w:r>
            <w:r w:rsidRPr="000B4B49">
              <w:rPr>
                <w:rFonts w:ascii="Segoe UI Symbol" w:hAnsi="Segoe UI Symbol" w:cs="Segoe UI Symbol"/>
              </w:rPr>
              <w:t>☐</w:t>
            </w:r>
            <w:r w:rsidRPr="000B4B49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880" w:type="dxa"/>
          </w:tcPr>
          <w:p w14:paraId="1876294D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4F15CD00" w14:textId="77777777">
        <w:tc>
          <w:tcPr>
            <w:tcW w:w="2880" w:type="dxa"/>
          </w:tcPr>
          <w:p w14:paraId="16FC454F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Community Access</w:t>
            </w:r>
          </w:p>
        </w:tc>
        <w:tc>
          <w:tcPr>
            <w:tcW w:w="2880" w:type="dxa"/>
          </w:tcPr>
          <w:p w14:paraId="66FBB34D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Segoe UI Symbol" w:hAnsi="Segoe UI Symbol" w:cs="Segoe UI Symbol"/>
              </w:rPr>
              <w:t>☐</w:t>
            </w:r>
            <w:r w:rsidRPr="000B4B49">
              <w:rPr>
                <w:rFonts w:ascii="Arial" w:hAnsi="Arial" w:cs="Arial"/>
              </w:rPr>
              <w:t xml:space="preserve"> Yes </w:t>
            </w:r>
            <w:r w:rsidRPr="000B4B49">
              <w:rPr>
                <w:rFonts w:ascii="Segoe UI Symbol" w:hAnsi="Segoe UI Symbol" w:cs="Segoe UI Symbol"/>
              </w:rPr>
              <w:t>☐</w:t>
            </w:r>
            <w:r w:rsidRPr="000B4B49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880" w:type="dxa"/>
          </w:tcPr>
          <w:p w14:paraId="611A7560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72F4715F" w14:textId="77777777">
        <w:tc>
          <w:tcPr>
            <w:tcW w:w="2880" w:type="dxa"/>
          </w:tcPr>
          <w:p w14:paraId="12664CC6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Behavioural Support</w:t>
            </w:r>
          </w:p>
        </w:tc>
        <w:tc>
          <w:tcPr>
            <w:tcW w:w="2880" w:type="dxa"/>
          </w:tcPr>
          <w:p w14:paraId="799BFE40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Segoe UI Symbol" w:hAnsi="Segoe UI Symbol" w:cs="Segoe UI Symbol"/>
              </w:rPr>
              <w:t>☐</w:t>
            </w:r>
            <w:r w:rsidRPr="000B4B49">
              <w:rPr>
                <w:rFonts w:ascii="Arial" w:hAnsi="Arial" w:cs="Arial"/>
              </w:rPr>
              <w:t xml:space="preserve"> Yes </w:t>
            </w:r>
            <w:r w:rsidRPr="000B4B49">
              <w:rPr>
                <w:rFonts w:ascii="Segoe UI Symbol" w:hAnsi="Segoe UI Symbol" w:cs="Segoe UI Symbol"/>
              </w:rPr>
              <w:t>☐</w:t>
            </w:r>
            <w:r w:rsidRPr="000B4B49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880" w:type="dxa"/>
          </w:tcPr>
          <w:p w14:paraId="7075D189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7C02555C" w14:textId="77777777">
        <w:tc>
          <w:tcPr>
            <w:tcW w:w="2880" w:type="dxa"/>
          </w:tcPr>
          <w:p w14:paraId="26AE4C6A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Allied Health</w:t>
            </w:r>
          </w:p>
        </w:tc>
        <w:tc>
          <w:tcPr>
            <w:tcW w:w="2880" w:type="dxa"/>
          </w:tcPr>
          <w:p w14:paraId="07B63E93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Segoe UI Symbol" w:hAnsi="Segoe UI Symbol" w:cs="Segoe UI Symbol"/>
              </w:rPr>
              <w:t>☐</w:t>
            </w:r>
            <w:r w:rsidRPr="000B4B49">
              <w:rPr>
                <w:rFonts w:ascii="Arial" w:hAnsi="Arial" w:cs="Arial"/>
              </w:rPr>
              <w:t xml:space="preserve"> Yes </w:t>
            </w:r>
            <w:r w:rsidRPr="000B4B49">
              <w:rPr>
                <w:rFonts w:ascii="Segoe UI Symbol" w:hAnsi="Segoe UI Symbol" w:cs="Segoe UI Symbol"/>
              </w:rPr>
              <w:t>☐</w:t>
            </w:r>
            <w:r w:rsidRPr="000B4B49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880" w:type="dxa"/>
          </w:tcPr>
          <w:p w14:paraId="758B4C7D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7457896F" w14:textId="77777777">
        <w:tc>
          <w:tcPr>
            <w:tcW w:w="2880" w:type="dxa"/>
          </w:tcPr>
          <w:p w14:paraId="0091B7AA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Assistive Technology</w:t>
            </w:r>
          </w:p>
        </w:tc>
        <w:tc>
          <w:tcPr>
            <w:tcW w:w="2880" w:type="dxa"/>
          </w:tcPr>
          <w:p w14:paraId="713FB75E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Segoe UI Symbol" w:hAnsi="Segoe UI Symbol" w:cs="Segoe UI Symbol"/>
              </w:rPr>
              <w:t>☐</w:t>
            </w:r>
            <w:r w:rsidRPr="000B4B49">
              <w:rPr>
                <w:rFonts w:ascii="Arial" w:hAnsi="Arial" w:cs="Arial"/>
              </w:rPr>
              <w:t xml:space="preserve"> Yes </w:t>
            </w:r>
            <w:r w:rsidRPr="000B4B49">
              <w:rPr>
                <w:rFonts w:ascii="Segoe UI Symbol" w:hAnsi="Segoe UI Symbol" w:cs="Segoe UI Symbol"/>
              </w:rPr>
              <w:t>☐</w:t>
            </w:r>
            <w:r w:rsidRPr="000B4B49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880" w:type="dxa"/>
          </w:tcPr>
          <w:p w14:paraId="346A7D59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46086421" w14:textId="77777777">
        <w:tc>
          <w:tcPr>
            <w:tcW w:w="2880" w:type="dxa"/>
          </w:tcPr>
          <w:p w14:paraId="5D4059D0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Cultural/Language Support</w:t>
            </w:r>
          </w:p>
        </w:tc>
        <w:tc>
          <w:tcPr>
            <w:tcW w:w="2880" w:type="dxa"/>
          </w:tcPr>
          <w:p w14:paraId="08C26F63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Segoe UI Symbol" w:hAnsi="Segoe UI Symbol" w:cs="Segoe UI Symbol"/>
              </w:rPr>
              <w:t>☐</w:t>
            </w:r>
            <w:r w:rsidRPr="000B4B49">
              <w:rPr>
                <w:rFonts w:ascii="Arial" w:hAnsi="Arial" w:cs="Arial"/>
              </w:rPr>
              <w:t xml:space="preserve"> Yes </w:t>
            </w:r>
            <w:r w:rsidRPr="000B4B49">
              <w:rPr>
                <w:rFonts w:ascii="Segoe UI Symbol" w:hAnsi="Segoe UI Symbol" w:cs="Segoe UI Symbol"/>
              </w:rPr>
              <w:t>☐</w:t>
            </w:r>
            <w:r w:rsidRPr="000B4B49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880" w:type="dxa"/>
          </w:tcPr>
          <w:p w14:paraId="2637CEE1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1A76B78E" w14:textId="77777777">
        <w:tc>
          <w:tcPr>
            <w:tcW w:w="2880" w:type="dxa"/>
          </w:tcPr>
          <w:p w14:paraId="4AF63063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Other</w:t>
            </w:r>
          </w:p>
        </w:tc>
        <w:tc>
          <w:tcPr>
            <w:tcW w:w="2880" w:type="dxa"/>
          </w:tcPr>
          <w:p w14:paraId="61AB1D1B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Segoe UI Symbol" w:hAnsi="Segoe UI Symbol" w:cs="Segoe UI Symbol"/>
              </w:rPr>
              <w:t>☐</w:t>
            </w:r>
            <w:r w:rsidRPr="000B4B49">
              <w:rPr>
                <w:rFonts w:ascii="Arial" w:hAnsi="Arial" w:cs="Arial"/>
              </w:rPr>
              <w:t xml:space="preserve"> Yes </w:t>
            </w:r>
            <w:r w:rsidRPr="000B4B49">
              <w:rPr>
                <w:rFonts w:ascii="Segoe UI Symbol" w:hAnsi="Segoe UI Symbol" w:cs="Segoe UI Symbol"/>
              </w:rPr>
              <w:t>☐</w:t>
            </w:r>
            <w:r w:rsidRPr="000B4B49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880" w:type="dxa"/>
          </w:tcPr>
          <w:p w14:paraId="7C887829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</w:tbl>
    <w:p w14:paraId="576C8366" w14:textId="77777777" w:rsidR="00E47107" w:rsidRPr="000B4B49" w:rsidRDefault="00000000">
      <w:pPr>
        <w:pStyle w:val="Heading2"/>
        <w:rPr>
          <w:rFonts w:ascii="Arial" w:hAnsi="Arial" w:cs="Arial"/>
          <w:color w:val="8064A2" w:themeColor="accent4"/>
          <w:sz w:val="28"/>
          <w:szCs w:val="28"/>
        </w:rPr>
      </w:pPr>
      <w:r w:rsidRPr="000B4B49">
        <w:rPr>
          <w:rFonts w:ascii="Arial" w:hAnsi="Arial" w:cs="Arial"/>
          <w:color w:val="8064A2" w:themeColor="accent4"/>
          <w:sz w:val="28"/>
          <w:szCs w:val="28"/>
        </w:rPr>
        <w:t>6. Services to Be Transferred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2877"/>
        <w:gridCol w:w="2876"/>
      </w:tblGrid>
      <w:tr w:rsidR="00E47107" w:rsidRPr="000B4B49" w14:paraId="0939C151" w14:textId="77777777" w:rsidTr="000B4B49">
        <w:tc>
          <w:tcPr>
            <w:tcW w:w="2877" w:type="dxa"/>
          </w:tcPr>
          <w:p w14:paraId="78F9BE76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Service Type</w:t>
            </w:r>
          </w:p>
        </w:tc>
        <w:tc>
          <w:tcPr>
            <w:tcW w:w="2877" w:type="dxa"/>
          </w:tcPr>
          <w:p w14:paraId="200CAFFA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Transferring?</w:t>
            </w:r>
          </w:p>
        </w:tc>
        <w:tc>
          <w:tcPr>
            <w:tcW w:w="2876" w:type="dxa"/>
          </w:tcPr>
          <w:p w14:paraId="21C7CE15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Notes / Specialist Contacts</w:t>
            </w:r>
          </w:p>
        </w:tc>
      </w:tr>
      <w:tr w:rsidR="00E47107" w:rsidRPr="000B4B49" w14:paraId="0EAFA945" w14:textId="77777777" w:rsidTr="000B4B49">
        <w:tc>
          <w:tcPr>
            <w:tcW w:w="2877" w:type="dxa"/>
          </w:tcPr>
          <w:p w14:paraId="55037A2E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Housing / SIL / STA / MTA</w:t>
            </w:r>
          </w:p>
        </w:tc>
        <w:tc>
          <w:tcPr>
            <w:tcW w:w="2877" w:type="dxa"/>
          </w:tcPr>
          <w:p w14:paraId="017307DD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Segoe UI Symbol" w:hAnsi="Segoe UI Symbol" w:cs="Segoe UI Symbol"/>
              </w:rPr>
              <w:t>☐</w:t>
            </w:r>
            <w:r w:rsidRPr="000B4B49">
              <w:rPr>
                <w:rFonts w:ascii="Arial" w:hAnsi="Arial" w:cs="Arial"/>
              </w:rPr>
              <w:t xml:space="preserve"> Yes </w:t>
            </w:r>
            <w:r w:rsidRPr="000B4B49">
              <w:rPr>
                <w:rFonts w:ascii="Segoe UI Symbol" w:hAnsi="Segoe UI Symbol" w:cs="Segoe UI Symbol"/>
              </w:rPr>
              <w:t>☐</w:t>
            </w:r>
            <w:r w:rsidRPr="000B4B49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876" w:type="dxa"/>
          </w:tcPr>
          <w:p w14:paraId="350151E6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379E3B39" w14:textId="77777777" w:rsidTr="000B4B49">
        <w:tc>
          <w:tcPr>
            <w:tcW w:w="2877" w:type="dxa"/>
          </w:tcPr>
          <w:p w14:paraId="03FD6A57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Transport</w:t>
            </w:r>
          </w:p>
        </w:tc>
        <w:tc>
          <w:tcPr>
            <w:tcW w:w="2877" w:type="dxa"/>
          </w:tcPr>
          <w:p w14:paraId="2BE53228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Segoe UI Symbol" w:hAnsi="Segoe UI Symbol" w:cs="Segoe UI Symbol"/>
              </w:rPr>
              <w:t>☐</w:t>
            </w:r>
            <w:r w:rsidRPr="000B4B49">
              <w:rPr>
                <w:rFonts w:ascii="Arial" w:hAnsi="Arial" w:cs="Arial"/>
              </w:rPr>
              <w:t xml:space="preserve"> Yes </w:t>
            </w:r>
            <w:r w:rsidRPr="000B4B49">
              <w:rPr>
                <w:rFonts w:ascii="Segoe UI Symbol" w:hAnsi="Segoe UI Symbol" w:cs="Segoe UI Symbol"/>
              </w:rPr>
              <w:t>☐</w:t>
            </w:r>
            <w:r w:rsidRPr="000B4B49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876" w:type="dxa"/>
          </w:tcPr>
          <w:p w14:paraId="12C2009D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</w:tbl>
    <w:p w14:paraId="4C52D408" w14:textId="77777777" w:rsidR="00E47107" w:rsidRPr="000B4B49" w:rsidRDefault="00000000">
      <w:pPr>
        <w:pStyle w:val="Heading2"/>
        <w:rPr>
          <w:rFonts w:ascii="Arial" w:hAnsi="Arial" w:cs="Arial"/>
          <w:color w:val="8064A2" w:themeColor="accent4"/>
          <w:sz w:val="28"/>
          <w:szCs w:val="28"/>
        </w:rPr>
      </w:pPr>
      <w:r w:rsidRPr="000B4B49">
        <w:rPr>
          <w:rFonts w:ascii="Arial" w:hAnsi="Arial" w:cs="Arial"/>
          <w:color w:val="8064A2" w:themeColor="accent4"/>
          <w:sz w:val="28"/>
          <w:szCs w:val="28"/>
        </w:rPr>
        <w:t>7. Communication Record with New Provider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454"/>
        <w:gridCol w:w="2043"/>
        <w:gridCol w:w="2119"/>
      </w:tblGrid>
      <w:tr w:rsidR="00E47107" w:rsidRPr="000B4B49" w14:paraId="01D4E4D3" w14:textId="77777777">
        <w:tc>
          <w:tcPr>
            <w:tcW w:w="2160" w:type="dxa"/>
          </w:tcPr>
          <w:p w14:paraId="209D22A8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Date</w:t>
            </w:r>
          </w:p>
        </w:tc>
        <w:tc>
          <w:tcPr>
            <w:tcW w:w="2160" w:type="dxa"/>
          </w:tcPr>
          <w:p w14:paraId="47474226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Method (Email/Phone/Meeting)</w:t>
            </w:r>
          </w:p>
        </w:tc>
        <w:tc>
          <w:tcPr>
            <w:tcW w:w="2160" w:type="dxa"/>
          </w:tcPr>
          <w:p w14:paraId="13C191B6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Contact Person</w:t>
            </w:r>
          </w:p>
        </w:tc>
        <w:tc>
          <w:tcPr>
            <w:tcW w:w="2160" w:type="dxa"/>
          </w:tcPr>
          <w:p w14:paraId="03FFA7CC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Summary of Communication</w:t>
            </w:r>
          </w:p>
        </w:tc>
      </w:tr>
      <w:tr w:rsidR="00E47107" w:rsidRPr="000B4B49" w14:paraId="63DACBFE" w14:textId="77777777">
        <w:tc>
          <w:tcPr>
            <w:tcW w:w="2160" w:type="dxa"/>
          </w:tcPr>
          <w:p w14:paraId="0327CB78" w14:textId="77777777" w:rsidR="00E47107" w:rsidRDefault="00E47107">
            <w:pPr>
              <w:rPr>
                <w:rFonts w:ascii="Arial" w:hAnsi="Arial" w:cs="Arial"/>
              </w:rPr>
            </w:pPr>
          </w:p>
          <w:p w14:paraId="0F72159C" w14:textId="77777777" w:rsidR="000B4B49" w:rsidRDefault="000B4B49">
            <w:pPr>
              <w:rPr>
                <w:rFonts w:ascii="Arial" w:hAnsi="Arial" w:cs="Arial"/>
              </w:rPr>
            </w:pPr>
          </w:p>
          <w:p w14:paraId="594D0C8D" w14:textId="77777777" w:rsidR="000B4B49" w:rsidRDefault="000B4B49">
            <w:pPr>
              <w:rPr>
                <w:rFonts w:ascii="Arial" w:hAnsi="Arial" w:cs="Arial"/>
              </w:rPr>
            </w:pPr>
          </w:p>
          <w:p w14:paraId="75AD6ADA" w14:textId="77777777" w:rsidR="000B4B49" w:rsidRDefault="000B4B49">
            <w:pPr>
              <w:rPr>
                <w:rFonts w:ascii="Arial" w:hAnsi="Arial" w:cs="Arial"/>
              </w:rPr>
            </w:pPr>
          </w:p>
          <w:p w14:paraId="427FCAD2" w14:textId="77777777" w:rsidR="000B4B49" w:rsidRPr="000B4B49" w:rsidRDefault="000B4B49">
            <w:pPr>
              <w:rPr>
                <w:rFonts w:ascii="Arial" w:hAnsi="Arial" w:cs="Arial"/>
              </w:rPr>
            </w:pPr>
          </w:p>
          <w:p w14:paraId="5F5B3077" w14:textId="77777777" w:rsidR="00D831AA" w:rsidRPr="000B4B49" w:rsidRDefault="00D831A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85F3FD1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92005B4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C877686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</w:tbl>
    <w:p w14:paraId="5BD0BCE4" w14:textId="77777777" w:rsidR="00E47107" w:rsidRPr="000B4B49" w:rsidRDefault="00000000">
      <w:pPr>
        <w:rPr>
          <w:rFonts w:ascii="Arial" w:hAnsi="Arial" w:cs="Arial"/>
        </w:rPr>
      </w:pPr>
      <w:r w:rsidRPr="000B4B49">
        <w:rPr>
          <w:rFonts w:ascii="Arial" w:hAnsi="Arial" w:cs="Arial"/>
        </w:rPr>
        <w:t xml:space="preserve">Attach proof (email trail, letter of offer, or meeting notes) </w:t>
      </w:r>
      <w:r w:rsidRPr="000B4B49">
        <w:rPr>
          <w:rFonts w:ascii="Segoe UI Emoji" w:hAnsi="Segoe UI Emoji" w:cs="Segoe UI Emoji"/>
        </w:rPr>
        <w:t>✅</w:t>
      </w:r>
    </w:p>
    <w:p w14:paraId="71EB6D10" w14:textId="77777777" w:rsidR="00E47107" w:rsidRPr="000B4B49" w:rsidRDefault="00000000">
      <w:pPr>
        <w:pStyle w:val="Heading2"/>
        <w:rPr>
          <w:rFonts w:ascii="Arial" w:hAnsi="Arial" w:cs="Arial"/>
          <w:color w:val="8064A2" w:themeColor="accent4"/>
          <w:sz w:val="28"/>
          <w:szCs w:val="28"/>
        </w:rPr>
      </w:pPr>
      <w:r w:rsidRPr="000B4B49">
        <w:rPr>
          <w:rFonts w:ascii="Arial" w:hAnsi="Arial" w:cs="Arial"/>
          <w:color w:val="8064A2" w:themeColor="accent4"/>
          <w:sz w:val="28"/>
          <w:szCs w:val="28"/>
        </w:rPr>
        <w:t>8. Transition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727"/>
        <w:gridCol w:w="1725"/>
        <w:gridCol w:w="1727"/>
        <w:gridCol w:w="1725"/>
      </w:tblGrid>
      <w:tr w:rsidR="00E47107" w:rsidRPr="000B4B49" w14:paraId="6BD57B0E" w14:textId="77777777">
        <w:tc>
          <w:tcPr>
            <w:tcW w:w="1728" w:type="dxa"/>
          </w:tcPr>
          <w:p w14:paraId="6FC3F0C7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Step</w:t>
            </w:r>
          </w:p>
        </w:tc>
        <w:tc>
          <w:tcPr>
            <w:tcW w:w="1728" w:type="dxa"/>
          </w:tcPr>
          <w:p w14:paraId="4AF8E6C5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Responsible Party</w:t>
            </w:r>
          </w:p>
        </w:tc>
        <w:tc>
          <w:tcPr>
            <w:tcW w:w="1728" w:type="dxa"/>
          </w:tcPr>
          <w:p w14:paraId="49BA03BC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Target Date</w:t>
            </w:r>
          </w:p>
        </w:tc>
        <w:tc>
          <w:tcPr>
            <w:tcW w:w="1728" w:type="dxa"/>
          </w:tcPr>
          <w:p w14:paraId="002E19EB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Completed Date</w:t>
            </w:r>
          </w:p>
        </w:tc>
        <w:tc>
          <w:tcPr>
            <w:tcW w:w="1728" w:type="dxa"/>
          </w:tcPr>
          <w:p w14:paraId="03A4FEF4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Notes</w:t>
            </w:r>
          </w:p>
        </w:tc>
      </w:tr>
      <w:tr w:rsidR="00E47107" w:rsidRPr="000B4B49" w14:paraId="5F82B61F" w14:textId="77777777">
        <w:tc>
          <w:tcPr>
            <w:tcW w:w="1728" w:type="dxa"/>
          </w:tcPr>
          <w:p w14:paraId="77DEBAEF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Initial Discussion with Participant</w:t>
            </w:r>
          </w:p>
        </w:tc>
        <w:tc>
          <w:tcPr>
            <w:tcW w:w="1728" w:type="dxa"/>
          </w:tcPr>
          <w:p w14:paraId="36B65DA2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0D32DE9B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7392901C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58AF7E07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531911E5" w14:textId="77777777">
        <w:tc>
          <w:tcPr>
            <w:tcW w:w="1728" w:type="dxa"/>
          </w:tcPr>
          <w:p w14:paraId="3491AC76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Agreement Signed by Both Providers</w:t>
            </w:r>
          </w:p>
        </w:tc>
        <w:tc>
          <w:tcPr>
            <w:tcW w:w="1728" w:type="dxa"/>
          </w:tcPr>
          <w:p w14:paraId="5392059B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23EDE3E0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784BD6AC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10777D92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42DF3426" w14:textId="77777777">
        <w:tc>
          <w:tcPr>
            <w:tcW w:w="1728" w:type="dxa"/>
          </w:tcPr>
          <w:p w14:paraId="03D05F74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Final Review of Support Needs</w:t>
            </w:r>
          </w:p>
        </w:tc>
        <w:tc>
          <w:tcPr>
            <w:tcW w:w="1728" w:type="dxa"/>
          </w:tcPr>
          <w:p w14:paraId="6BEA8FC6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209A8655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632037D4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660AAEC2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4CDED6EB" w14:textId="77777777">
        <w:tc>
          <w:tcPr>
            <w:tcW w:w="1728" w:type="dxa"/>
          </w:tcPr>
          <w:p w14:paraId="07E07052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File and Progress Notes Shared</w:t>
            </w:r>
          </w:p>
        </w:tc>
        <w:tc>
          <w:tcPr>
            <w:tcW w:w="1728" w:type="dxa"/>
          </w:tcPr>
          <w:p w14:paraId="4841BD73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1D0DBF71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337623A6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564269BA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66BE010D" w14:textId="77777777">
        <w:tc>
          <w:tcPr>
            <w:tcW w:w="1728" w:type="dxa"/>
          </w:tcPr>
          <w:p w14:paraId="1BE7C0C0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lastRenderedPageBreak/>
              <w:t>First Meeting with New Provider</w:t>
            </w:r>
          </w:p>
        </w:tc>
        <w:tc>
          <w:tcPr>
            <w:tcW w:w="1728" w:type="dxa"/>
          </w:tcPr>
          <w:p w14:paraId="24DA5540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6705475F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50900085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3F70D591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53EAD9EC" w14:textId="77777777">
        <w:tc>
          <w:tcPr>
            <w:tcW w:w="1728" w:type="dxa"/>
          </w:tcPr>
          <w:p w14:paraId="223B46B6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Start of New Services</w:t>
            </w:r>
          </w:p>
        </w:tc>
        <w:tc>
          <w:tcPr>
            <w:tcW w:w="1728" w:type="dxa"/>
          </w:tcPr>
          <w:p w14:paraId="571478AD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47666667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3E736A4A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6CC16FCC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</w:tbl>
    <w:p w14:paraId="73B71377" w14:textId="77777777" w:rsidR="00E47107" w:rsidRPr="000B4B49" w:rsidRDefault="00000000">
      <w:pPr>
        <w:pStyle w:val="Heading2"/>
        <w:rPr>
          <w:rFonts w:ascii="Arial" w:hAnsi="Arial" w:cs="Arial"/>
          <w:color w:val="8064A2" w:themeColor="accent4"/>
          <w:sz w:val="28"/>
          <w:szCs w:val="28"/>
        </w:rPr>
      </w:pPr>
      <w:r w:rsidRPr="000B4B49">
        <w:rPr>
          <w:rFonts w:ascii="Arial" w:hAnsi="Arial" w:cs="Arial"/>
          <w:color w:val="8064A2" w:themeColor="accent4"/>
          <w:sz w:val="28"/>
          <w:szCs w:val="28"/>
        </w:rPr>
        <w:t>9. Key Support People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7"/>
        <w:gridCol w:w="2158"/>
      </w:tblGrid>
      <w:tr w:rsidR="00E47107" w:rsidRPr="000B4B49" w14:paraId="555138E4" w14:textId="77777777">
        <w:tc>
          <w:tcPr>
            <w:tcW w:w="2160" w:type="dxa"/>
          </w:tcPr>
          <w:p w14:paraId="5172A92D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Name</w:t>
            </w:r>
          </w:p>
        </w:tc>
        <w:tc>
          <w:tcPr>
            <w:tcW w:w="2160" w:type="dxa"/>
          </w:tcPr>
          <w:p w14:paraId="36D10162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Role / Relationship</w:t>
            </w:r>
          </w:p>
        </w:tc>
        <w:tc>
          <w:tcPr>
            <w:tcW w:w="2160" w:type="dxa"/>
          </w:tcPr>
          <w:p w14:paraId="0B2EE4DF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Contact Details</w:t>
            </w:r>
          </w:p>
        </w:tc>
        <w:tc>
          <w:tcPr>
            <w:tcW w:w="2160" w:type="dxa"/>
          </w:tcPr>
          <w:p w14:paraId="210EF171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Involved in Transition?</w:t>
            </w:r>
          </w:p>
        </w:tc>
      </w:tr>
      <w:tr w:rsidR="00E47107" w:rsidRPr="000B4B49" w14:paraId="671CC44A" w14:textId="77777777">
        <w:tc>
          <w:tcPr>
            <w:tcW w:w="2160" w:type="dxa"/>
          </w:tcPr>
          <w:p w14:paraId="547B7464" w14:textId="77777777" w:rsidR="00E47107" w:rsidRDefault="00E47107">
            <w:pPr>
              <w:rPr>
                <w:rFonts w:ascii="Arial" w:hAnsi="Arial" w:cs="Arial"/>
              </w:rPr>
            </w:pPr>
          </w:p>
          <w:p w14:paraId="1B6C3676" w14:textId="77777777" w:rsidR="000B4B49" w:rsidRDefault="000B4B49">
            <w:pPr>
              <w:rPr>
                <w:rFonts w:ascii="Arial" w:hAnsi="Arial" w:cs="Arial"/>
              </w:rPr>
            </w:pPr>
          </w:p>
          <w:p w14:paraId="28006F8D" w14:textId="77777777" w:rsidR="000B4B49" w:rsidRPr="000B4B49" w:rsidRDefault="000B4B49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3C43D34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A6CCA96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AA4960A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</w:tbl>
    <w:p w14:paraId="55A32FBC" w14:textId="77777777" w:rsidR="00E47107" w:rsidRPr="000B4B49" w:rsidRDefault="00000000">
      <w:pPr>
        <w:pStyle w:val="Heading2"/>
        <w:rPr>
          <w:rFonts w:ascii="Arial" w:hAnsi="Arial" w:cs="Arial"/>
          <w:color w:val="8064A2" w:themeColor="accent4"/>
          <w:sz w:val="28"/>
          <w:szCs w:val="28"/>
        </w:rPr>
      </w:pPr>
      <w:r w:rsidRPr="000B4B49">
        <w:rPr>
          <w:rFonts w:ascii="Arial" w:hAnsi="Arial" w:cs="Arial"/>
          <w:color w:val="8064A2" w:themeColor="accent4"/>
          <w:sz w:val="28"/>
          <w:szCs w:val="28"/>
        </w:rPr>
        <w:t>10. Sign-Off and Acknowledgements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2877"/>
        <w:gridCol w:w="2876"/>
      </w:tblGrid>
      <w:tr w:rsidR="00E47107" w:rsidRPr="000B4B49" w14:paraId="484763FA" w14:textId="77777777">
        <w:tc>
          <w:tcPr>
            <w:tcW w:w="2880" w:type="dxa"/>
          </w:tcPr>
          <w:p w14:paraId="706B2BDE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Signature Area</w:t>
            </w:r>
          </w:p>
        </w:tc>
        <w:tc>
          <w:tcPr>
            <w:tcW w:w="2880" w:type="dxa"/>
          </w:tcPr>
          <w:p w14:paraId="5A7EC50E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Name &amp; Signature</w:t>
            </w:r>
          </w:p>
        </w:tc>
        <w:tc>
          <w:tcPr>
            <w:tcW w:w="2880" w:type="dxa"/>
          </w:tcPr>
          <w:p w14:paraId="4C5A8905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Date</w:t>
            </w:r>
          </w:p>
        </w:tc>
      </w:tr>
      <w:tr w:rsidR="00E47107" w:rsidRPr="000B4B49" w14:paraId="1949E90E" w14:textId="77777777">
        <w:tc>
          <w:tcPr>
            <w:tcW w:w="2880" w:type="dxa"/>
          </w:tcPr>
          <w:p w14:paraId="75D33B85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Participant / Guardian</w:t>
            </w:r>
          </w:p>
        </w:tc>
        <w:tc>
          <w:tcPr>
            <w:tcW w:w="2880" w:type="dxa"/>
          </w:tcPr>
          <w:p w14:paraId="439F4504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0279347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1CF6C7BB" w14:textId="77777777">
        <w:tc>
          <w:tcPr>
            <w:tcW w:w="2880" w:type="dxa"/>
          </w:tcPr>
          <w:p w14:paraId="437E84E5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Current Provider Rep</w:t>
            </w:r>
          </w:p>
        </w:tc>
        <w:tc>
          <w:tcPr>
            <w:tcW w:w="2880" w:type="dxa"/>
          </w:tcPr>
          <w:p w14:paraId="67BD119E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B59BEBA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66273474" w14:textId="77777777">
        <w:tc>
          <w:tcPr>
            <w:tcW w:w="2880" w:type="dxa"/>
          </w:tcPr>
          <w:p w14:paraId="42590276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New Provider Rep</w:t>
            </w:r>
          </w:p>
        </w:tc>
        <w:tc>
          <w:tcPr>
            <w:tcW w:w="2880" w:type="dxa"/>
          </w:tcPr>
          <w:p w14:paraId="6BC0452D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A2AC728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  <w:tr w:rsidR="00E47107" w:rsidRPr="000B4B49" w14:paraId="30233864" w14:textId="77777777">
        <w:tc>
          <w:tcPr>
            <w:tcW w:w="2880" w:type="dxa"/>
          </w:tcPr>
          <w:p w14:paraId="091427B3" w14:textId="77777777" w:rsidR="00E47107" w:rsidRPr="000B4B49" w:rsidRDefault="00000000">
            <w:pPr>
              <w:rPr>
                <w:rFonts w:ascii="Arial" w:hAnsi="Arial" w:cs="Arial"/>
              </w:rPr>
            </w:pPr>
            <w:r w:rsidRPr="000B4B49">
              <w:rPr>
                <w:rFonts w:ascii="Arial" w:hAnsi="Arial" w:cs="Arial"/>
              </w:rPr>
              <w:t>Support Coordinator (if any)</w:t>
            </w:r>
          </w:p>
        </w:tc>
        <w:tc>
          <w:tcPr>
            <w:tcW w:w="2880" w:type="dxa"/>
          </w:tcPr>
          <w:p w14:paraId="6543C488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3D792AF" w14:textId="77777777" w:rsidR="00E47107" w:rsidRPr="000B4B49" w:rsidRDefault="00E47107">
            <w:pPr>
              <w:rPr>
                <w:rFonts w:ascii="Arial" w:hAnsi="Arial" w:cs="Arial"/>
              </w:rPr>
            </w:pPr>
          </w:p>
        </w:tc>
      </w:tr>
    </w:tbl>
    <w:p w14:paraId="52370EB2" w14:textId="77777777" w:rsidR="00EF23AB" w:rsidRPr="000B4B49" w:rsidRDefault="00EF23AB">
      <w:pPr>
        <w:rPr>
          <w:rFonts w:ascii="Arial" w:hAnsi="Arial" w:cs="Arial"/>
        </w:rPr>
      </w:pPr>
    </w:p>
    <w:sectPr w:rsidR="00EF23AB" w:rsidRPr="000B4B49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716E0" w14:textId="77777777" w:rsidR="004C57C1" w:rsidRDefault="004C57C1" w:rsidP="00D831AA">
      <w:pPr>
        <w:spacing w:after="0" w:line="240" w:lineRule="auto"/>
      </w:pPr>
      <w:r>
        <w:separator/>
      </w:r>
    </w:p>
  </w:endnote>
  <w:endnote w:type="continuationSeparator" w:id="0">
    <w:p w14:paraId="74FCB0F9" w14:textId="77777777" w:rsidR="004C57C1" w:rsidRDefault="004C57C1" w:rsidP="00D8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81267" w14:textId="77777777" w:rsidR="00176020" w:rsidRDefault="00176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DF840" w14:textId="1654C306" w:rsidR="00176020" w:rsidRPr="00176020" w:rsidRDefault="00176020">
    <w:pPr>
      <w:pStyle w:val="Footer"/>
      <w:rPr>
        <w:rFonts w:ascii="Arial" w:hAnsi="Arial" w:cs="Arial"/>
        <w:sz w:val="18"/>
        <w:szCs w:val="18"/>
        <w:lang w:val="en-AU"/>
      </w:rPr>
    </w:pPr>
    <w:r w:rsidRPr="00176020">
      <w:rPr>
        <w:rFonts w:ascii="Arial" w:hAnsi="Arial" w:cs="Arial"/>
        <w:sz w:val="18"/>
        <w:szCs w:val="18"/>
        <w:lang w:val="en-AU"/>
      </w:rPr>
      <w:t xml:space="preserve">Form </w:t>
    </w:r>
    <w:r w:rsidR="008B4422">
      <w:rPr>
        <w:rFonts w:ascii="Arial" w:hAnsi="Arial" w:cs="Arial"/>
        <w:sz w:val="18"/>
        <w:szCs w:val="18"/>
        <w:lang w:val="en-AU"/>
      </w:rPr>
      <w:t>A067</w:t>
    </w:r>
    <w:r w:rsidRPr="00176020">
      <w:rPr>
        <w:rFonts w:ascii="Arial" w:hAnsi="Arial" w:cs="Arial"/>
        <w:sz w:val="18"/>
        <w:szCs w:val="18"/>
      </w:rPr>
      <w:t xml:space="preserve"> Created Bestlife © 6/5/2025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48C17" w14:textId="77777777" w:rsidR="00176020" w:rsidRDefault="00176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45538" w14:textId="77777777" w:rsidR="004C57C1" w:rsidRDefault="004C57C1" w:rsidP="00D831AA">
      <w:pPr>
        <w:spacing w:after="0" w:line="240" w:lineRule="auto"/>
      </w:pPr>
      <w:r>
        <w:separator/>
      </w:r>
    </w:p>
  </w:footnote>
  <w:footnote w:type="continuationSeparator" w:id="0">
    <w:p w14:paraId="4907DC71" w14:textId="77777777" w:rsidR="004C57C1" w:rsidRDefault="004C57C1" w:rsidP="00D8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B8D3E" w14:textId="77777777" w:rsidR="00176020" w:rsidRDefault="00176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D6D3C" w14:textId="654C6181" w:rsidR="000B4B49" w:rsidRDefault="000B4B49" w:rsidP="000B4B49">
    <w:pPr>
      <w:pStyle w:val="Heading1"/>
      <w:jc w:val="right"/>
      <w:rPr>
        <w:rFonts w:ascii="Arial" w:hAnsi="Arial" w:cs="Arial"/>
        <w:color w:val="8064A2" w:themeColor="accent4"/>
        <w:sz w:val="32"/>
        <w:szCs w:val="32"/>
      </w:rPr>
    </w:pPr>
    <w:r w:rsidRPr="000B4B49">
      <w:rPr>
        <w:rFonts w:ascii="Arial" w:hAnsi="Arial" w:cs="Arial"/>
        <w:color w:val="8064A2" w:themeColor="accent4"/>
        <w:sz w:val="32"/>
        <w:szCs w:val="32"/>
      </w:rPr>
      <w:t xml:space="preserve">Participant </w:t>
    </w:r>
    <w:r w:rsidR="00176020">
      <w:rPr>
        <w:rFonts w:ascii="Arial" w:hAnsi="Arial" w:cs="Arial"/>
        <w:color w:val="8064A2" w:themeColor="accent4"/>
        <w:sz w:val="32"/>
        <w:szCs w:val="32"/>
      </w:rPr>
      <w:t>Exit &amp;</w:t>
    </w:r>
    <w:r w:rsidRPr="000B4B49">
      <w:rPr>
        <w:rFonts w:ascii="Arial" w:hAnsi="Arial" w:cs="Arial"/>
        <w:color w:val="8064A2" w:themeColor="accent4"/>
        <w:sz w:val="32"/>
        <w:szCs w:val="32"/>
      </w:rPr>
      <w:t>Transition Form and Plan</w:t>
    </w:r>
  </w:p>
  <w:p w14:paraId="5D86A194" w14:textId="31C842B3" w:rsidR="000B4B49" w:rsidRPr="000B4B49" w:rsidRDefault="000B4B49" w:rsidP="000B4B49">
    <w:pPr>
      <w:jc w:val="right"/>
      <w:rPr>
        <w:rFonts w:ascii="Arial" w:hAnsi="Arial" w:cs="Arial"/>
      </w:rPr>
    </w:pPr>
    <w:r w:rsidRPr="000B4B49">
      <w:rPr>
        <w:rFonts w:ascii="Arial" w:hAnsi="Arial" w:cs="Arial"/>
      </w:rPr>
      <w:t>(For transitioning a NDIS participant between providers)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AEF7" w14:textId="77777777" w:rsidR="00176020" w:rsidRDefault="00176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4149081">
    <w:abstractNumId w:val="8"/>
  </w:num>
  <w:num w:numId="2" w16cid:durableId="1278024452">
    <w:abstractNumId w:val="6"/>
  </w:num>
  <w:num w:numId="3" w16cid:durableId="1156073017">
    <w:abstractNumId w:val="5"/>
  </w:num>
  <w:num w:numId="4" w16cid:durableId="588854159">
    <w:abstractNumId w:val="4"/>
  </w:num>
  <w:num w:numId="5" w16cid:durableId="1351025513">
    <w:abstractNumId w:val="7"/>
  </w:num>
  <w:num w:numId="6" w16cid:durableId="816992051">
    <w:abstractNumId w:val="3"/>
  </w:num>
  <w:num w:numId="7" w16cid:durableId="1698122498">
    <w:abstractNumId w:val="2"/>
  </w:num>
  <w:num w:numId="8" w16cid:durableId="2115787296">
    <w:abstractNumId w:val="1"/>
  </w:num>
  <w:num w:numId="9" w16cid:durableId="23740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4B49"/>
    <w:rsid w:val="0015074B"/>
    <w:rsid w:val="00176020"/>
    <w:rsid w:val="0029639D"/>
    <w:rsid w:val="00326F90"/>
    <w:rsid w:val="00470FE2"/>
    <w:rsid w:val="004C57C1"/>
    <w:rsid w:val="0051220E"/>
    <w:rsid w:val="008B4422"/>
    <w:rsid w:val="009B5AA2"/>
    <w:rsid w:val="00AA1D8D"/>
    <w:rsid w:val="00B47730"/>
    <w:rsid w:val="00B903D0"/>
    <w:rsid w:val="00C95C3B"/>
    <w:rsid w:val="00CB0664"/>
    <w:rsid w:val="00D54812"/>
    <w:rsid w:val="00D831AA"/>
    <w:rsid w:val="00E47107"/>
    <w:rsid w:val="00EF23A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02547"/>
  <w14:defaultImageDpi w14:val="300"/>
  <w15:docId w15:val="{D6DA9276-17F6-4884-B58B-9D548013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Margaret Green</cp:lastModifiedBy>
  <cp:revision>7</cp:revision>
  <dcterms:created xsi:type="dcterms:W3CDTF">2025-05-05T08:13:00Z</dcterms:created>
  <dcterms:modified xsi:type="dcterms:W3CDTF">2025-05-06T00:17:00Z</dcterms:modified>
  <cp:category/>
</cp:coreProperties>
</file>