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56E3" w14:textId="77777777" w:rsidR="009053D4" w:rsidRPr="009053D4" w:rsidRDefault="009053D4" w:rsidP="009053D4">
      <w:pPr>
        <w:pStyle w:val="Salutation"/>
        <w:rPr>
          <w:b/>
          <w:bCs/>
        </w:rPr>
      </w:pPr>
      <w:r w:rsidRPr="009053D4">
        <w:rPr>
          <w:b/>
          <w:bCs/>
        </w:rPr>
        <w:t>Pro Turn Construction LLC - Capabilities Statement</w:t>
      </w:r>
    </w:p>
    <w:p w14:paraId="2B7735B5" w14:textId="77777777" w:rsidR="009053D4" w:rsidRPr="009053D4" w:rsidRDefault="009053D4" w:rsidP="009053D4">
      <w:pPr>
        <w:pStyle w:val="Salutation"/>
      </w:pPr>
      <w:r w:rsidRPr="009053D4">
        <w:rPr>
          <w:b/>
          <w:bCs/>
        </w:rPr>
        <w:t>Company Overview:</w:t>
      </w:r>
      <w:r w:rsidRPr="009053D4">
        <w:t xml:space="preserve"> Pro Turn Construction LLC is a licensed and insured construction firm specializing in fast, high-quality unit turnovers, repairs, and renovations for multi-unit owners and organizations. With a commitment to excellence, we serve clients in Pennsylvania, New Jersey, and New York, providing reliable and professional construction services tailored to meet the unique needs of each project.</w:t>
      </w:r>
    </w:p>
    <w:p w14:paraId="17542252" w14:textId="77777777" w:rsidR="009053D4" w:rsidRPr="009053D4" w:rsidRDefault="009053D4" w:rsidP="009053D4">
      <w:pPr>
        <w:pStyle w:val="Salutation"/>
      </w:pPr>
      <w:r w:rsidRPr="009053D4">
        <w:rPr>
          <w:b/>
          <w:bCs/>
        </w:rPr>
        <w:t>Core Competencies:</w:t>
      </w:r>
    </w:p>
    <w:p w14:paraId="11B554CC" w14:textId="77777777" w:rsidR="009053D4" w:rsidRPr="009053D4" w:rsidRDefault="009053D4" w:rsidP="009053D4">
      <w:pPr>
        <w:pStyle w:val="Salutation"/>
        <w:numPr>
          <w:ilvl w:val="0"/>
          <w:numId w:val="11"/>
        </w:numPr>
      </w:pPr>
      <w:r w:rsidRPr="009053D4">
        <w:rPr>
          <w:b/>
          <w:bCs/>
        </w:rPr>
        <w:t>Unit Turnovers:</w:t>
      </w:r>
      <w:r w:rsidRPr="009053D4">
        <w:t xml:space="preserve"> Rapid and efficient unit turnovers to minimize downtime and maximize occupancy rates.</w:t>
      </w:r>
    </w:p>
    <w:p w14:paraId="7482C1A4" w14:textId="77777777" w:rsidR="009053D4" w:rsidRPr="009053D4" w:rsidRDefault="009053D4" w:rsidP="009053D4">
      <w:pPr>
        <w:pStyle w:val="Salutation"/>
        <w:numPr>
          <w:ilvl w:val="0"/>
          <w:numId w:val="12"/>
        </w:numPr>
      </w:pPr>
      <w:r w:rsidRPr="009053D4">
        <w:rPr>
          <w:b/>
          <w:bCs/>
        </w:rPr>
        <w:t>Repairs and Renovations:</w:t>
      </w:r>
      <w:r w:rsidRPr="009053D4">
        <w:t xml:space="preserve"> Comprehensive repair and renovation services to enhance property value and tenant satisfaction.</w:t>
      </w:r>
    </w:p>
    <w:p w14:paraId="574B9EDF" w14:textId="77777777" w:rsidR="009053D4" w:rsidRPr="009053D4" w:rsidRDefault="009053D4" w:rsidP="009053D4">
      <w:pPr>
        <w:pStyle w:val="Salutation"/>
        <w:numPr>
          <w:ilvl w:val="0"/>
          <w:numId w:val="13"/>
        </w:numPr>
      </w:pPr>
      <w:r w:rsidRPr="009053D4">
        <w:rPr>
          <w:b/>
          <w:bCs/>
        </w:rPr>
        <w:t>Punch List Services:</w:t>
      </w:r>
      <w:r w:rsidRPr="009053D4">
        <w:t xml:space="preserve"> Detailed punch list services to ensure every project meets the highest standards of quality.</w:t>
      </w:r>
    </w:p>
    <w:p w14:paraId="0B1AB93E" w14:textId="77777777" w:rsidR="009053D4" w:rsidRPr="009053D4" w:rsidRDefault="009053D4" w:rsidP="009053D4">
      <w:pPr>
        <w:pStyle w:val="Salutation"/>
        <w:numPr>
          <w:ilvl w:val="0"/>
          <w:numId w:val="14"/>
        </w:numPr>
      </w:pPr>
      <w:r w:rsidRPr="009053D4">
        <w:rPr>
          <w:b/>
          <w:bCs/>
        </w:rPr>
        <w:t>Emergency Repairs:</w:t>
      </w:r>
      <w:r w:rsidRPr="009053D4">
        <w:t xml:space="preserve"> Immediate response to urgent repair needs, ensuring minimal disruption to property operations.</w:t>
      </w:r>
    </w:p>
    <w:p w14:paraId="1B41260A" w14:textId="77777777" w:rsidR="009053D4" w:rsidRPr="009053D4" w:rsidRDefault="009053D4" w:rsidP="009053D4">
      <w:pPr>
        <w:pStyle w:val="Salutation"/>
        <w:numPr>
          <w:ilvl w:val="0"/>
          <w:numId w:val="15"/>
        </w:numPr>
      </w:pPr>
      <w:r w:rsidRPr="009053D4">
        <w:rPr>
          <w:b/>
          <w:bCs/>
        </w:rPr>
        <w:t>Custom Construction Solutions:</w:t>
      </w:r>
      <w:r w:rsidRPr="009053D4">
        <w:t xml:space="preserve"> Tailored construction solutions to meet specific client requirements and project goals.</w:t>
      </w:r>
    </w:p>
    <w:p w14:paraId="2D5D0F0C" w14:textId="77777777" w:rsidR="009053D4" w:rsidRPr="009053D4" w:rsidRDefault="009053D4" w:rsidP="009053D4">
      <w:pPr>
        <w:pStyle w:val="Salutation"/>
      </w:pPr>
      <w:r w:rsidRPr="009053D4">
        <w:rPr>
          <w:b/>
          <w:bCs/>
        </w:rPr>
        <w:t>Additional Services:</w:t>
      </w:r>
    </w:p>
    <w:p w14:paraId="661708C9" w14:textId="77777777" w:rsidR="009053D4" w:rsidRPr="009053D4" w:rsidRDefault="009053D4" w:rsidP="009053D4">
      <w:pPr>
        <w:pStyle w:val="Salutation"/>
        <w:numPr>
          <w:ilvl w:val="0"/>
          <w:numId w:val="16"/>
        </w:numPr>
      </w:pPr>
      <w:r w:rsidRPr="009053D4">
        <w:rPr>
          <w:b/>
          <w:bCs/>
        </w:rPr>
        <w:t>HVAC Vent Cleaning:</w:t>
      </w:r>
      <w:r w:rsidRPr="009053D4">
        <w:t xml:space="preserve"> Prevents birds, rodents, and wildlife from entering and damaging vents.</w:t>
      </w:r>
    </w:p>
    <w:p w14:paraId="1CB90786" w14:textId="77777777" w:rsidR="009053D4" w:rsidRPr="009053D4" w:rsidRDefault="009053D4" w:rsidP="009053D4">
      <w:pPr>
        <w:pStyle w:val="Salutation"/>
        <w:numPr>
          <w:ilvl w:val="0"/>
          <w:numId w:val="17"/>
        </w:numPr>
      </w:pPr>
      <w:r w:rsidRPr="009053D4">
        <w:rPr>
          <w:b/>
          <w:bCs/>
        </w:rPr>
        <w:t>Playground Safety Repairs:</w:t>
      </w:r>
      <w:r w:rsidRPr="009053D4">
        <w:t xml:space="preserve"> Ensures safe and compliant play areas for children.</w:t>
      </w:r>
    </w:p>
    <w:p w14:paraId="016266DE" w14:textId="77777777" w:rsidR="009053D4" w:rsidRPr="009053D4" w:rsidRDefault="009053D4" w:rsidP="009053D4">
      <w:pPr>
        <w:pStyle w:val="Salutation"/>
        <w:numPr>
          <w:ilvl w:val="0"/>
          <w:numId w:val="18"/>
        </w:numPr>
      </w:pPr>
      <w:r w:rsidRPr="009053D4">
        <w:rPr>
          <w:b/>
          <w:bCs/>
        </w:rPr>
        <w:lastRenderedPageBreak/>
        <w:t>Fence Repairs:</w:t>
      </w:r>
      <w:r w:rsidRPr="009053D4">
        <w:t xml:space="preserve"> Maintains property security and aesthetics.</w:t>
      </w:r>
    </w:p>
    <w:p w14:paraId="3710F531" w14:textId="77777777" w:rsidR="009053D4" w:rsidRPr="009053D4" w:rsidRDefault="009053D4" w:rsidP="009053D4">
      <w:pPr>
        <w:pStyle w:val="Salutation"/>
        <w:numPr>
          <w:ilvl w:val="0"/>
          <w:numId w:val="19"/>
        </w:numPr>
      </w:pPr>
      <w:r w:rsidRPr="009053D4">
        <w:rPr>
          <w:b/>
          <w:bCs/>
        </w:rPr>
        <w:t>Tree Trimming Services:</w:t>
      </w:r>
      <w:r w:rsidRPr="009053D4">
        <w:t xml:space="preserve"> Professional tree care to enhance landscape safety and beauty.</w:t>
      </w:r>
    </w:p>
    <w:p w14:paraId="209B2887" w14:textId="77777777" w:rsidR="009053D4" w:rsidRPr="009053D4" w:rsidRDefault="009053D4" w:rsidP="009053D4">
      <w:pPr>
        <w:pStyle w:val="Salutation"/>
        <w:numPr>
          <w:ilvl w:val="0"/>
          <w:numId w:val="20"/>
        </w:numPr>
      </w:pPr>
      <w:r w:rsidRPr="009053D4">
        <w:rPr>
          <w:b/>
          <w:bCs/>
        </w:rPr>
        <w:t>Gutter and Drain Cleanouts:</w:t>
      </w:r>
      <w:r w:rsidRPr="009053D4">
        <w:t xml:space="preserve"> Prevents water damage and maintains proper drainage.</w:t>
      </w:r>
    </w:p>
    <w:p w14:paraId="7B6E8C2B" w14:textId="77777777" w:rsidR="009053D4" w:rsidRPr="009053D4" w:rsidRDefault="009053D4" w:rsidP="009053D4">
      <w:pPr>
        <w:pStyle w:val="Salutation"/>
        <w:numPr>
          <w:ilvl w:val="0"/>
          <w:numId w:val="21"/>
        </w:numPr>
      </w:pPr>
      <w:r w:rsidRPr="009053D4">
        <w:rPr>
          <w:b/>
          <w:bCs/>
        </w:rPr>
        <w:t>Violation Rectification Punch List Service:</w:t>
      </w:r>
      <w:r w:rsidRPr="009053D4">
        <w:t xml:space="preserve"> Addresses and rectifies code violations to ensure compliance.</w:t>
      </w:r>
    </w:p>
    <w:p w14:paraId="5B04589D" w14:textId="77777777" w:rsidR="009053D4" w:rsidRPr="009053D4" w:rsidRDefault="009053D4" w:rsidP="009053D4">
      <w:pPr>
        <w:pStyle w:val="Salutation"/>
        <w:numPr>
          <w:ilvl w:val="0"/>
          <w:numId w:val="22"/>
        </w:numPr>
      </w:pPr>
      <w:r w:rsidRPr="009053D4">
        <w:rPr>
          <w:b/>
          <w:bCs/>
        </w:rPr>
        <w:t>Last-Minute Turnover and Repairs:</w:t>
      </w:r>
      <w:r w:rsidRPr="009053D4">
        <w:t xml:space="preserve"> Quick response to unexpected turnover and repair needs.</w:t>
      </w:r>
    </w:p>
    <w:p w14:paraId="50C856C7" w14:textId="77777777" w:rsidR="009053D4" w:rsidRPr="009053D4" w:rsidRDefault="009053D4" w:rsidP="009053D4">
      <w:pPr>
        <w:pStyle w:val="Salutation"/>
        <w:numPr>
          <w:ilvl w:val="0"/>
          <w:numId w:val="23"/>
        </w:numPr>
      </w:pPr>
      <w:r w:rsidRPr="009053D4">
        <w:rPr>
          <w:b/>
          <w:bCs/>
        </w:rPr>
        <w:t>Pressure Washing Services:</w:t>
      </w:r>
      <w:r w:rsidRPr="009053D4">
        <w:t xml:space="preserve"> Maintains clean and presentable exterior surfaces.</w:t>
      </w:r>
    </w:p>
    <w:p w14:paraId="30B5DEAB" w14:textId="77777777" w:rsidR="009053D4" w:rsidRPr="009053D4" w:rsidRDefault="009053D4" w:rsidP="009053D4">
      <w:pPr>
        <w:pStyle w:val="Salutation"/>
        <w:numPr>
          <w:ilvl w:val="0"/>
          <w:numId w:val="24"/>
        </w:numPr>
      </w:pPr>
      <w:r w:rsidRPr="009053D4">
        <w:rPr>
          <w:b/>
          <w:bCs/>
        </w:rPr>
        <w:t>Certified Mold Remediation and Removal:</w:t>
      </w:r>
      <w:r w:rsidRPr="009053D4">
        <w:t xml:space="preserve"> Professional mold removal to ensure a healthy living environment.</w:t>
      </w:r>
    </w:p>
    <w:p w14:paraId="4C2C1FCF" w14:textId="77777777" w:rsidR="009053D4" w:rsidRPr="009053D4" w:rsidRDefault="009053D4" w:rsidP="009053D4">
      <w:pPr>
        <w:pStyle w:val="Salutation"/>
        <w:numPr>
          <w:ilvl w:val="0"/>
          <w:numId w:val="25"/>
        </w:numPr>
      </w:pPr>
      <w:r w:rsidRPr="009053D4">
        <w:rPr>
          <w:b/>
          <w:bCs/>
        </w:rPr>
        <w:t>Trip Hazard Remediation:</w:t>
      </w:r>
      <w:r w:rsidRPr="009053D4">
        <w:t xml:space="preserve"> Identifies and fixes trip hazards to prevent accidents and liability.</w:t>
      </w:r>
    </w:p>
    <w:p w14:paraId="53CD324C" w14:textId="77777777" w:rsidR="009053D4" w:rsidRPr="009053D4" w:rsidRDefault="009053D4" w:rsidP="009053D4">
      <w:pPr>
        <w:pStyle w:val="Salutation"/>
        <w:numPr>
          <w:ilvl w:val="0"/>
          <w:numId w:val="26"/>
        </w:numPr>
      </w:pPr>
      <w:r w:rsidRPr="009053D4">
        <w:rPr>
          <w:b/>
          <w:bCs/>
        </w:rPr>
        <w:t>Construction Management Services:</w:t>
      </w:r>
      <w:r w:rsidRPr="009053D4">
        <w:t xml:space="preserve"> Proficient in overseeing and coordinating all aspects of construction projects to ensure timely and cost-effective completion.</w:t>
      </w:r>
    </w:p>
    <w:p w14:paraId="020F6F3F" w14:textId="77777777" w:rsidR="009053D4" w:rsidRPr="009053D4" w:rsidRDefault="009053D4" w:rsidP="009053D4">
      <w:pPr>
        <w:pStyle w:val="Salutation"/>
      </w:pPr>
      <w:r w:rsidRPr="009053D4">
        <w:rPr>
          <w:b/>
          <w:bCs/>
        </w:rPr>
        <w:t>Experience:</w:t>
      </w:r>
      <w:r w:rsidRPr="009053D4">
        <w:t xml:space="preserve"> With a proven track record of successfully completing projects on time and within budget, Pro Turn Construction has earned a reputation for delivering superior craftsmanship and exceptional customer service. Our team is comprised of skilled professionals who are dedicated to meeting the highest standards of quality and efficiency.</w:t>
      </w:r>
    </w:p>
    <w:p w14:paraId="252B6B00" w14:textId="77777777" w:rsidR="009053D4" w:rsidRPr="009053D4" w:rsidRDefault="009053D4" w:rsidP="009053D4">
      <w:pPr>
        <w:pStyle w:val="Salutation"/>
      </w:pPr>
      <w:r w:rsidRPr="009053D4">
        <w:rPr>
          <w:b/>
          <w:bCs/>
        </w:rPr>
        <w:t>Clientele:</w:t>
      </w:r>
    </w:p>
    <w:p w14:paraId="0DB4B1CD" w14:textId="77777777" w:rsidR="009053D4" w:rsidRPr="009053D4" w:rsidRDefault="009053D4" w:rsidP="009053D4">
      <w:pPr>
        <w:pStyle w:val="Salutation"/>
        <w:numPr>
          <w:ilvl w:val="0"/>
          <w:numId w:val="27"/>
        </w:numPr>
      </w:pPr>
      <w:r w:rsidRPr="009053D4">
        <w:t>Federal, state, and local government agencies</w:t>
      </w:r>
    </w:p>
    <w:p w14:paraId="6815C4EF" w14:textId="77777777" w:rsidR="009053D4" w:rsidRPr="009053D4" w:rsidRDefault="009053D4" w:rsidP="009053D4">
      <w:pPr>
        <w:pStyle w:val="Salutation"/>
        <w:numPr>
          <w:ilvl w:val="0"/>
          <w:numId w:val="28"/>
        </w:numPr>
      </w:pPr>
      <w:r w:rsidRPr="009053D4">
        <w:lastRenderedPageBreak/>
        <w:t>Real estate developers</w:t>
      </w:r>
    </w:p>
    <w:p w14:paraId="2630FF42" w14:textId="77777777" w:rsidR="009053D4" w:rsidRPr="009053D4" w:rsidRDefault="009053D4" w:rsidP="009053D4">
      <w:pPr>
        <w:pStyle w:val="Salutation"/>
        <w:numPr>
          <w:ilvl w:val="0"/>
          <w:numId w:val="29"/>
        </w:numPr>
      </w:pPr>
      <w:r w:rsidRPr="009053D4">
        <w:t>REITs (Real Estate Investment Trusts)</w:t>
      </w:r>
    </w:p>
    <w:p w14:paraId="40BD592C" w14:textId="77777777" w:rsidR="009053D4" w:rsidRPr="009053D4" w:rsidRDefault="009053D4" w:rsidP="009053D4">
      <w:pPr>
        <w:pStyle w:val="Salutation"/>
        <w:numPr>
          <w:ilvl w:val="0"/>
          <w:numId w:val="30"/>
        </w:numPr>
      </w:pPr>
      <w:r w:rsidRPr="009053D4">
        <w:t>Property managers</w:t>
      </w:r>
    </w:p>
    <w:p w14:paraId="3B12D0CA" w14:textId="77777777" w:rsidR="009053D4" w:rsidRPr="009053D4" w:rsidRDefault="009053D4" w:rsidP="009053D4">
      <w:pPr>
        <w:pStyle w:val="Salutation"/>
        <w:numPr>
          <w:ilvl w:val="0"/>
          <w:numId w:val="31"/>
        </w:numPr>
      </w:pPr>
      <w:r w:rsidRPr="009053D4">
        <w:t>Commercial apartment buildings</w:t>
      </w:r>
    </w:p>
    <w:p w14:paraId="5BE0AD1F" w14:textId="77777777" w:rsidR="009053D4" w:rsidRPr="009053D4" w:rsidRDefault="009053D4" w:rsidP="009053D4">
      <w:pPr>
        <w:pStyle w:val="Salutation"/>
        <w:numPr>
          <w:ilvl w:val="0"/>
          <w:numId w:val="32"/>
        </w:numPr>
      </w:pPr>
      <w:r w:rsidRPr="009053D4">
        <w:t>Colleges and universities</w:t>
      </w:r>
    </w:p>
    <w:p w14:paraId="555E7300" w14:textId="77777777" w:rsidR="009053D4" w:rsidRPr="009053D4" w:rsidRDefault="009053D4" w:rsidP="009053D4">
      <w:pPr>
        <w:pStyle w:val="Salutation"/>
      </w:pPr>
      <w:r w:rsidRPr="009053D4">
        <w:rPr>
          <w:b/>
          <w:bCs/>
        </w:rPr>
        <w:t>Differentiators:</w:t>
      </w:r>
    </w:p>
    <w:p w14:paraId="236EA0B1" w14:textId="77777777" w:rsidR="009053D4" w:rsidRPr="009053D4" w:rsidRDefault="009053D4" w:rsidP="009053D4">
      <w:pPr>
        <w:pStyle w:val="Salutation"/>
        <w:numPr>
          <w:ilvl w:val="0"/>
          <w:numId w:val="33"/>
        </w:numPr>
      </w:pPr>
      <w:r w:rsidRPr="009053D4">
        <w:rPr>
          <w:b/>
          <w:bCs/>
        </w:rPr>
        <w:t>Commitment to Quality:</w:t>
      </w:r>
      <w:r w:rsidRPr="009053D4">
        <w:t xml:space="preserve"> Use of premium materials and adherence to industry standards.</w:t>
      </w:r>
    </w:p>
    <w:p w14:paraId="66176A09" w14:textId="77777777" w:rsidR="009053D4" w:rsidRPr="009053D4" w:rsidRDefault="009053D4" w:rsidP="009053D4">
      <w:pPr>
        <w:pStyle w:val="Salutation"/>
        <w:numPr>
          <w:ilvl w:val="0"/>
          <w:numId w:val="34"/>
        </w:numPr>
      </w:pPr>
      <w:r w:rsidRPr="009053D4">
        <w:rPr>
          <w:b/>
          <w:bCs/>
        </w:rPr>
        <w:t>Client Satisfaction:</w:t>
      </w:r>
      <w:r w:rsidRPr="009053D4">
        <w:t xml:space="preserve"> Focus on building long-term relationships through consistent delivery of high-quality results.</w:t>
      </w:r>
    </w:p>
    <w:p w14:paraId="2B4BBCE7" w14:textId="77777777" w:rsidR="009053D4" w:rsidRPr="009053D4" w:rsidRDefault="009053D4" w:rsidP="009053D4">
      <w:pPr>
        <w:pStyle w:val="Salutation"/>
        <w:numPr>
          <w:ilvl w:val="0"/>
          <w:numId w:val="35"/>
        </w:numPr>
      </w:pPr>
      <w:r w:rsidRPr="009053D4">
        <w:rPr>
          <w:b/>
          <w:bCs/>
        </w:rPr>
        <w:t>Professional Team:</w:t>
      </w:r>
      <w:r w:rsidRPr="009053D4">
        <w:t xml:space="preserve"> Experienced and dedicated team of construction experts.</w:t>
      </w:r>
    </w:p>
    <w:p w14:paraId="139AB766" w14:textId="77777777" w:rsidR="009053D4" w:rsidRPr="009053D4" w:rsidRDefault="009053D4" w:rsidP="009053D4">
      <w:pPr>
        <w:pStyle w:val="Salutation"/>
        <w:numPr>
          <w:ilvl w:val="0"/>
          <w:numId w:val="36"/>
        </w:numPr>
      </w:pPr>
      <w:r w:rsidRPr="009053D4">
        <w:rPr>
          <w:b/>
          <w:bCs/>
        </w:rPr>
        <w:t>Comprehensive Services:</w:t>
      </w:r>
      <w:r w:rsidRPr="009053D4">
        <w:t xml:space="preserve"> Wide range of services to meet all construction and maintenance needs.</w:t>
      </w:r>
    </w:p>
    <w:p w14:paraId="317A707D" w14:textId="77777777" w:rsidR="009053D4" w:rsidRPr="009053D4" w:rsidRDefault="009053D4" w:rsidP="009053D4">
      <w:pPr>
        <w:pStyle w:val="Salutation"/>
        <w:numPr>
          <w:ilvl w:val="0"/>
          <w:numId w:val="37"/>
        </w:numPr>
      </w:pPr>
      <w:r w:rsidRPr="009053D4">
        <w:rPr>
          <w:b/>
          <w:bCs/>
        </w:rPr>
        <w:t>Rapid Response:</w:t>
      </w:r>
      <w:r w:rsidRPr="009053D4">
        <w:t xml:space="preserve"> Quick turnaround times for urgent repair and renovation projects.</w:t>
      </w:r>
    </w:p>
    <w:p w14:paraId="413A3A3C" w14:textId="5EB32A90" w:rsidR="009053D4" w:rsidRPr="009053D4" w:rsidRDefault="009053D4" w:rsidP="009053D4">
      <w:pPr>
        <w:pStyle w:val="Salutation"/>
      </w:pPr>
      <w:r w:rsidRPr="009053D4">
        <w:rPr>
          <w:b/>
          <w:bCs/>
        </w:rPr>
        <w:t>Contact Information:</w:t>
      </w:r>
      <w:r w:rsidRPr="009053D4">
        <w:t xml:space="preserve"> Pro Turn Construction LLC</w:t>
      </w:r>
      <w:r w:rsidRPr="009053D4">
        <w:br/>
      </w:r>
    </w:p>
    <w:p w14:paraId="71D8ECEE" w14:textId="3C212798" w:rsidR="009053D4" w:rsidRPr="009053D4" w:rsidRDefault="009053D4" w:rsidP="009053D4">
      <w:pPr>
        <w:pStyle w:val="Salutation"/>
      </w:pPr>
      <w:r w:rsidRPr="009053D4">
        <w:t xml:space="preserve">For more information or to request a quote, please visit our website at </w:t>
      </w:r>
      <w:r>
        <w:t>www.proturnconstruction.com</w:t>
      </w:r>
    </w:p>
    <w:p w14:paraId="5A29BCB8" w14:textId="305CBC1C" w:rsidR="00752FC4" w:rsidRDefault="00752FC4" w:rsidP="008D0AA7">
      <w:pPr>
        <w:pStyle w:val="Salutation"/>
      </w:pPr>
      <w:r>
        <w:t>,</w:t>
      </w:r>
    </w:p>
    <w:p w14:paraId="26351660" w14:textId="1118D250" w:rsidR="00752FC4" w:rsidRDefault="00752FC4" w:rsidP="00A34B16"/>
    <w:p w14:paraId="09CEDCAC" w14:textId="77777777" w:rsidR="00A34B16" w:rsidRDefault="00A34B16" w:rsidP="00A34B16"/>
    <w:p w14:paraId="01FF52FB" w14:textId="77777777" w:rsidR="00A34B16" w:rsidRDefault="00A34B16" w:rsidP="00A34B16"/>
    <w:p w14:paraId="32FE1AB1" w14:textId="77777777" w:rsidR="00A34B16" w:rsidRDefault="00A34B16" w:rsidP="00A34B16"/>
    <w:p w14:paraId="57017B85" w14:textId="77777777" w:rsidR="00A34B16" w:rsidRDefault="00A34B16" w:rsidP="00A34B16"/>
    <w:p w14:paraId="01EE9C56" w14:textId="77777777" w:rsidR="00A34B16" w:rsidRDefault="00A34B16" w:rsidP="00A34B16"/>
    <w:p w14:paraId="4F25B692" w14:textId="77777777" w:rsidR="00A34B16" w:rsidRDefault="00A34B16" w:rsidP="00A34B16"/>
    <w:p w14:paraId="67A67BC6" w14:textId="77777777" w:rsidR="00A34B16" w:rsidRDefault="00A34B16" w:rsidP="00A34B16"/>
    <w:p w14:paraId="5FC75748" w14:textId="77777777" w:rsidR="00A34B16" w:rsidRDefault="00A34B16" w:rsidP="00A34B16"/>
    <w:sdt>
      <w:sdtPr>
        <w:alias w:val="Sincerely:"/>
        <w:tag w:val="Sincerely:"/>
        <w:id w:val="379681130"/>
        <w:placeholder>
          <w:docPart w:val="55EC8C28F8F64FF8B37F01CAC2177884"/>
        </w:placeholder>
        <w:temporary/>
        <w:showingPlcHdr/>
        <w15:appearance w15:val="hidden"/>
      </w:sdtPr>
      <w:sdtContent>
        <w:p w14:paraId="5DA82A61" w14:textId="77777777" w:rsidR="00752FC4" w:rsidRDefault="00A316D3" w:rsidP="00200635">
          <w:pPr>
            <w:pStyle w:val="Closing"/>
          </w:pPr>
          <w:r>
            <w:t>Sincerely</w:t>
          </w:r>
          <w:r w:rsidR="00752FC4">
            <w:t>,</w:t>
          </w:r>
        </w:p>
      </w:sdtContent>
    </w:sdt>
    <w:sdt>
      <w:sdtPr>
        <w:id w:val="1225174961"/>
        <w:placeholder>
          <w:docPart w:val="D4FD2EDCE60D4155BC1B6A1BD843413B"/>
        </w:placeholder>
        <w:temporary/>
        <w:showingPlcHdr/>
        <w15:appearance w15:val="hidden"/>
      </w:sdtPr>
      <w:sdtContent>
        <w:p w14:paraId="176EAC59" w14:textId="77777777" w:rsidR="000F7122" w:rsidRDefault="009425D9" w:rsidP="000F7122">
          <w:pPr>
            <w:pStyle w:val="Signature"/>
          </w:pPr>
          <w:r>
            <w:t>Your Name</w:t>
          </w:r>
        </w:p>
      </w:sdtContent>
    </w:sdt>
    <w:sectPr w:rsidR="000F7122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1C85" w14:textId="77777777" w:rsidR="00E95F60" w:rsidRDefault="00E95F60">
      <w:pPr>
        <w:spacing w:after="0"/>
      </w:pPr>
      <w:r>
        <w:separator/>
      </w:r>
    </w:p>
    <w:p w14:paraId="6B22CAA5" w14:textId="77777777" w:rsidR="00E95F60" w:rsidRDefault="00E95F60"/>
  </w:endnote>
  <w:endnote w:type="continuationSeparator" w:id="0">
    <w:p w14:paraId="0FFEA0DB" w14:textId="77777777" w:rsidR="00E95F60" w:rsidRDefault="00E95F60">
      <w:pPr>
        <w:spacing w:after="0"/>
      </w:pPr>
      <w:r>
        <w:continuationSeparator/>
      </w:r>
    </w:p>
    <w:p w14:paraId="366DB00D" w14:textId="77777777" w:rsidR="00E95F60" w:rsidRDefault="00E95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96BD" w14:textId="1B85D2A8" w:rsidR="00E073C9" w:rsidRDefault="00A34B16" w:rsidP="00A34B16">
    <w:pPr>
      <w:pStyle w:val="Footer"/>
    </w:pPr>
    <w:r>
      <w:t>1516 N 5</w:t>
    </w:r>
    <w:r w:rsidRPr="00A34B16">
      <w:rPr>
        <w:vertAlign w:val="superscript"/>
      </w:rPr>
      <w:t>th</w:t>
    </w:r>
    <w:r>
      <w:t xml:space="preserve"> Street, Suite 111</w:t>
    </w:r>
  </w:p>
  <w:p w14:paraId="300D2E91" w14:textId="09ABDCAD" w:rsidR="00A34B16" w:rsidRDefault="00A34B16" w:rsidP="00A34B16">
    <w:pPr>
      <w:pStyle w:val="Footer"/>
    </w:pPr>
    <w:r>
      <w:t>Philadelphia, Pa 19122</w:t>
    </w:r>
  </w:p>
  <w:p w14:paraId="4D597468" w14:textId="1A5102D5" w:rsidR="00E073C9" w:rsidRDefault="00A34B16" w:rsidP="00E073C9">
    <w:pPr>
      <w:pStyle w:val="Footer"/>
    </w:pPr>
    <w:r>
      <w:t>(215) 433-0049</w:t>
    </w:r>
  </w:p>
  <w:p w14:paraId="7BD398C9" w14:textId="7A1E5F69" w:rsidR="00E63A04" w:rsidRPr="00E073C9" w:rsidRDefault="00A34B16" w:rsidP="00E073C9">
    <w:pPr>
      <w:pStyle w:val="Footer"/>
    </w:pPr>
    <w:r>
      <w:t>w</w:t>
    </w:r>
    <w:r w:rsidR="00E073C9"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48B663BA" wp14:editId="181CA3E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1C2B9" id="Group 19" o:spid="_x0000_s1026" alt="&quot;&quot;" style="position:absolute;margin-left:0;margin-top:0;width:576.7pt;height:198pt;z-index:-251651073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>
      <w:t>ww.proturnconstruction.com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22BB" w14:textId="77777777" w:rsidR="004C287B" w:rsidRDefault="00000000" w:rsidP="00936859">
    <w:pPr>
      <w:pStyle w:val="Footer"/>
    </w:pPr>
    <w:sdt>
      <w:sdtPr>
        <w:id w:val="-728384629"/>
        <w:placeholder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0AD925D8" w14:textId="77777777" w:rsidR="00936859" w:rsidRDefault="00000000" w:rsidP="00936859">
    <w:pPr>
      <w:pStyle w:val="ContactInfo"/>
    </w:pPr>
    <w:sdt>
      <w:sdtPr>
        <w:id w:val="1668832742"/>
        <w:placeholder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478D9501" w14:textId="77777777" w:rsidR="00936859" w:rsidRDefault="00000000" w:rsidP="00936859">
    <w:pPr>
      <w:pStyle w:val="Footer"/>
    </w:pPr>
    <w:sdt>
      <w:sdtPr>
        <w:id w:val="-1152596164"/>
        <w:placeholder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1D9A106C" w14:textId="77777777" w:rsidR="00936859" w:rsidRDefault="00000000" w:rsidP="00936859">
    <w:pPr>
      <w:pStyle w:val="Footer"/>
    </w:pPr>
    <w:sdt>
      <w:sdtPr>
        <w:id w:val="-101340984"/>
        <w:placeholder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3A74B688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D4FD2EDCE60D4155BC1B6A1BD843413B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645163C9" wp14:editId="216E14C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320CA5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2CFD" w14:textId="77777777" w:rsidR="00E95F60" w:rsidRDefault="00E95F60">
      <w:pPr>
        <w:spacing w:after="0"/>
      </w:pPr>
      <w:r>
        <w:separator/>
      </w:r>
    </w:p>
    <w:p w14:paraId="323FC3F2" w14:textId="77777777" w:rsidR="00E95F60" w:rsidRDefault="00E95F60"/>
  </w:footnote>
  <w:footnote w:type="continuationSeparator" w:id="0">
    <w:p w14:paraId="4A1A0480" w14:textId="77777777" w:rsidR="00E95F60" w:rsidRDefault="00E95F60">
      <w:pPr>
        <w:spacing w:after="0"/>
      </w:pPr>
      <w:r>
        <w:continuationSeparator/>
      </w:r>
    </w:p>
    <w:p w14:paraId="632B85B4" w14:textId="77777777" w:rsidR="00E95F60" w:rsidRDefault="00E95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D098" w14:textId="08B06A16" w:rsidR="00E63A04" w:rsidRDefault="00A34B16" w:rsidP="00E073C9">
    <w:pPr>
      <w:pStyle w:val="Header"/>
    </w:pPr>
    <w:r>
      <w:rPr>
        <w:noProof/>
      </w:rPr>
      <w:drawing>
        <wp:inline distT="0" distB="0" distL="0" distR="0" wp14:anchorId="5142F669" wp14:editId="73256791">
          <wp:extent cx="2194560" cy="866804"/>
          <wp:effectExtent l="0" t="0" r="0" b="9525"/>
          <wp:docPr id="15819819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981971" name="Picture 1581981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179" cy="883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623F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DC8736B" wp14:editId="2E008093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13EDD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C8736B" id="Group 2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sEDwcAAGw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">
              <v:group id="Group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3D013EDD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567F"/>
    <w:multiLevelType w:val="multilevel"/>
    <w:tmpl w:val="FD22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B2A9A"/>
    <w:multiLevelType w:val="multilevel"/>
    <w:tmpl w:val="0B7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60D58"/>
    <w:multiLevelType w:val="multilevel"/>
    <w:tmpl w:val="358A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36866"/>
    <w:multiLevelType w:val="multilevel"/>
    <w:tmpl w:val="BE3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061882">
    <w:abstractNumId w:val="9"/>
  </w:num>
  <w:num w:numId="2" w16cid:durableId="349259646">
    <w:abstractNumId w:val="7"/>
  </w:num>
  <w:num w:numId="3" w16cid:durableId="546843497">
    <w:abstractNumId w:val="6"/>
  </w:num>
  <w:num w:numId="4" w16cid:durableId="1132744425">
    <w:abstractNumId w:val="5"/>
  </w:num>
  <w:num w:numId="5" w16cid:durableId="429931910">
    <w:abstractNumId w:val="4"/>
  </w:num>
  <w:num w:numId="6" w16cid:durableId="171801776">
    <w:abstractNumId w:val="8"/>
  </w:num>
  <w:num w:numId="7" w16cid:durableId="983630442">
    <w:abstractNumId w:val="3"/>
  </w:num>
  <w:num w:numId="8" w16cid:durableId="979267655">
    <w:abstractNumId w:val="2"/>
  </w:num>
  <w:num w:numId="9" w16cid:durableId="2121951888">
    <w:abstractNumId w:val="1"/>
  </w:num>
  <w:num w:numId="10" w16cid:durableId="909343798">
    <w:abstractNumId w:val="0"/>
  </w:num>
  <w:num w:numId="11" w16cid:durableId="527646947">
    <w:abstractNumId w:val="13"/>
    <w:lvlOverride w:ilvl="0">
      <w:startOverride w:val="1"/>
    </w:lvlOverride>
  </w:num>
  <w:num w:numId="12" w16cid:durableId="1486629373">
    <w:abstractNumId w:val="13"/>
    <w:lvlOverride w:ilvl="0">
      <w:startOverride w:val="2"/>
    </w:lvlOverride>
  </w:num>
  <w:num w:numId="13" w16cid:durableId="216166023">
    <w:abstractNumId w:val="13"/>
    <w:lvlOverride w:ilvl="0">
      <w:startOverride w:val="3"/>
    </w:lvlOverride>
  </w:num>
  <w:num w:numId="14" w16cid:durableId="549914">
    <w:abstractNumId w:val="13"/>
    <w:lvlOverride w:ilvl="0">
      <w:startOverride w:val="4"/>
    </w:lvlOverride>
  </w:num>
  <w:num w:numId="15" w16cid:durableId="1733651537">
    <w:abstractNumId w:val="13"/>
    <w:lvlOverride w:ilvl="0">
      <w:startOverride w:val="5"/>
    </w:lvlOverride>
  </w:num>
  <w:num w:numId="16" w16cid:durableId="1004668690">
    <w:abstractNumId w:val="10"/>
    <w:lvlOverride w:ilvl="0">
      <w:startOverride w:val="1"/>
    </w:lvlOverride>
  </w:num>
  <w:num w:numId="17" w16cid:durableId="2061318709">
    <w:abstractNumId w:val="10"/>
    <w:lvlOverride w:ilvl="0">
      <w:startOverride w:val="2"/>
    </w:lvlOverride>
  </w:num>
  <w:num w:numId="18" w16cid:durableId="577330175">
    <w:abstractNumId w:val="10"/>
    <w:lvlOverride w:ilvl="0">
      <w:startOverride w:val="3"/>
    </w:lvlOverride>
  </w:num>
  <w:num w:numId="19" w16cid:durableId="590940483">
    <w:abstractNumId w:val="10"/>
    <w:lvlOverride w:ilvl="0">
      <w:startOverride w:val="4"/>
    </w:lvlOverride>
  </w:num>
  <w:num w:numId="20" w16cid:durableId="1186333602">
    <w:abstractNumId w:val="10"/>
    <w:lvlOverride w:ilvl="0">
      <w:startOverride w:val="5"/>
    </w:lvlOverride>
  </w:num>
  <w:num w:numId="21" w16cid:durableId="1148287183">
    <w:abstractNumId w:val="10"/>
    <w:lvlOverride w:ilvl="0">
      <w:startOverride w:val="6"/>
    </w:lvlOverride>
  </w:num>
  <w:num w:numId="22" w16cid:durableId="1502116417">
    <w:abstractNumId w:val="10"/>
    <w:lvlOverride w:ilvl="0">
      <w:startOverride w:val="7"/>
    </w:lvlOverride>
  </w:num>
  <w:num w:numId="23" w16cid:durableId="1843079884">
    <w:abstractNumId w:val="10"/>
    <w:lvlOverride w:ilvl="0">
      <w:startOverride w:val="8"/>
    </w:lvlOverride>
  </w:num>
  <w:num w:numId="24" w16cid:durableId="899948993">
    <w:abstractNumId w:val="10"/>
    <w:lvlOverride w:ilvl="0">
      <w:startOverride w:val="9"/>
    </w:lvlOverride>
  </w:num>
  <w:num w:numId="25" w16cid:durableId="1546716584">
    <w:abstractNumId w:val="10"/>
    <w:lvlOverride w:ilvl="0">
      <w:startOverride w:val="10"/>
    </w:lvlOverride>
  </w:num>
  <w:num w:numId="26" w16cid:durableId="566064350">
    <w:abstractNumId w:val="10"/>
    <w:lvlOverride w:ilvl="0">
      <w:startOverride w:val="11"/>
    </w:lvlOverride>
  </w:num>
  <w:num w:numId="27" w16cid:durableId="857739412">
    <w:abstractNumId w:val="12"/>
    <w:lvlOverride w:ilvl="0">
      <w:startOverride w:val="1"/>
    </w:lvlOverride>
  </w:num>
  <w:num w:numId="28" w16cid:durableId="658268175">
    <w:abstractNumId w:val="12"/>
    <w:lvlOverride w:ilvl="0">
      <w:startOverride w:val="2"/>
    </w:lvlOverride>
  </w:num>
  <w:num w:numId="29" w16cid:durableId="740373084">
    <w:abstractNumId w:val="12"/>
    <w:lvlOverride w:ilvl="0">
      <w:startOverride w:val="3"/>
    </w:lvlOverride>
  </w:num>
  <w:num w:numId="30" w16cid:durableId="1500734377">
    <w:abstractNumId w:val="12"/>
    <w:lvlOverride w:ilvl="0">
      <w:startOverride w:val="4"/>
    </w:lvlOverride>
  </w:num>
  <w:num w:numId="31" w16cid:durableId="1964574994">
    <w:abstractNumId w:val="12"/>
    <w:lvlOverride w:ilvl="0">
      <w:startOverride w:val="5"/>
    </w:lvlOverride>
  </w:num>
  <w:num w:numId="32" w16cid:durableId="959804446">
    <w:abstractNumId w:val="12"/>
    <w:lvlOverride w:ilvl="0">
      <w:startOverride w:val="6"/>
    </w:lvlOverride>
  </w:num>
  <w:num w:numId="33" w16cid:durableId="455101674">
    <w:abstractNumId w:val="11"/>
    <w:lvlOverride w:ilvl="0">
      <w:startOverride w:val="1"/>
    </w:lvlOverride>
  </w:num>
  <w:num w:numId="34" w16cid:durableId="925386280">
    <w:abstractNumId w:val="11"/>
    <w:lvlOverride w:ilvl="0">
      <w:startOverride w:val="2"/>
    </w:lvlOverride>
  </w:num>
  <w:num w:numId="35" w16cid:durableId="1130628985">
    <w:abstractNumId w:val="11"/>
    <w:lvlOverride w:ilvl="0">
      <w:startOverride w:val="3"/>
    </w:lvlOverride>
  </w:num>
  <w:num w:numId="36" w16cid:durableId="631862665">
    <w:abstractNumId w:val="11"/>
    <w:lvlOverride w:ilvl="0">
      <w:startOverride w:val="4"/>
    </w:lvlOverride>
  </w:num>
  <w:num w:numId="37" w16cid:durableId="1998728257">
    <w:abstractNumId w:val="1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16"/>
    <w:rsid w:val="000115CE"/>
    <w:rsid w:val="000828F4"/>
    <w:rsid w:val="000C41F2"/>
    <w:rsid w:val="000F51EC"/>
    <w:rsid w:val="000F7122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5125BB"/>
    <w:rsid w:val="005264AB"/>
    <w:rsid w:val="00537F9C"/>
    <w:rsid w:val="00572222"/>
    <w:rsid w:val="005D3057"/>
    <w:rsid w:val="005D3DA6"/>
    <w:rsid w:val="006379BC"/>
    <w:rsid w:val="00642E91"/>
    <w:rsid w:val="006C6CAD"/>
    <w:rsid w:val="00744EA9"/>
    <w:rsid w:val="00752FC4"/>
    <w:rsid w:val="00757E9C"/>
    <w:rsid w:val="00786BB5"/>
    <w:rsid w:val="007B4C91"/>
    <w:rsid w:val="007C253C"/>
    <w:rsid w:val="007D70F7"/>
    <w:rsid w:val="007F3D55"/>
    <w:rsid w:val="00830C5F"/>
    <w:rsid w:val="00834A33"/>
    <w:rsid w:val="00851B43"/>
    <w:rsid w:val="00884E0D"/>
    <w:rsid w:val="00896EE1"/>
    <w:rsid w:val="008B0076"/>
    <w:rsid w:val="008C1482"/>
    <w:rsid w:val="008C2737"/>
    <w:rsid w:val="008D0AA7"/>
    <w:rsid w:val="009053D4"/>
    <w:rsid w:val="00912A0A"/>
    <w:rsid w:val="00936859"/>
    <w:rsid w:val="009425D9"/>
    <w:rsid w:val="009468D3"/>
    <w:rsid w:val="009521C2"/>
    <w:rsid w:val="0099390D"/>
    <w:rsid w:val="009A039F"/>
    <w:rsid w:val="00A17117"/>
    <w:rsid w:val="00A316D3"/>
    <w:rsid w:val="00A34B16"/>
    <w:rsid w:val="00A5578C"/>
    <w:rsid w:val="00A62C23"/>
    <w:rsid w:val="00A763AE"/>
    <w:rsid w:val="00AC1A6E"/>
    <w:rsid w:val="00B50466"/>
    <w:rsid w:val="00B63133"/>
    <w:rsid w:val="00BC0F0A"/>
    <w:rsid w:val="00C11980"/>
    <w:rsid w:val="00C37964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5646A"/>
    <w:rsid w:val="00E62294"/>
    <w:rsid w:val="00E63A04"/>
    <w:rsid w:val="00E64688"/>
    <w:rsid w:val="00E95F60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CA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D3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EC8C28F8F64FF8B37F01CAC217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6D05-A24C-4C8B-9037-DBE31725A855}"/>
      </w:docPartPr>
      <w:docPartBody>
        <w:p w:rsidR="00000000" w:rsidRDefault="00000000">
          <w:pPr>
            <w:pStyle w:val="55EC8C28F8F64FF8B37F01CAC2177884"/>
          </w:pPr>
          <w:r>
            <w:t>Sincerely</w:t>
          </w:r>
          <w:r>
            <w:t>,</w:t>
          </w:r>
        </w:p>
      </w:docPartBody>
    </w:docPart>
    <w:docPart>
      <w:docPartPr>
        <w:name w:val="D4FD2EDCE60D4155BC1B6A1BD843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EC01-215A-4497-854D-9ED79BD1CD03}"/>
      </w:docPartPr>
      <w:docPartBody>
        <w:p w:rsidR="00000000" w:rsidRDefault="00000000">
          <w:pPr>
            <w:pStyle w:val="D4FD2EDCE60D4155BC1B6A1BD843413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39"/>
    <w:rsid w:val="00786BB5"/>
    <w:rsid w:val="007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41BC2857546D45B3B824329F289E6BA4">
    <w:name w:val="41BC2857546D45B3B824329F289E6BA4"/>
  </w:style>
  <w:style w:type="paragraph" w:customStyle="1" w:styleId="83951786D3F64F5C8178AB3787713DDC">
    <w:name w:val="83951786D3F64F5C8178AB3787713DDC"/>
  </w:style>
  <w:style w:type="paragraph" w:customStyle="1" w:styleId="40DB37EC393A48C6B0668B8B396CB0D4">
    <w:name w:val="40DB37EC393A48C6B0668B8B396CB0D4"/>
  </w:style>
  <w:style w:type="paragraph" w:customStyle="1" w:styleId="55EC8C28F8F64FF8B37F01CAC2177884">
    <w:name w:val="55EC8C28F8F64FF8B37F01CAC2177884"/>
  </w:style>
  <w:style w:type="paragraph" w:customStyle="1" w:styleId="D4FD2EDCE60D4155BC1B6A1BD843413B">
    <w:name w:val="D4FD2EDCE60D4155BC1B6A1BD8434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</Template>
  <TotalTime>0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2024-07-12T15:34:00Z</dcterms:created>
  <dcterms:modified xsi:type="dcterms:W3CDTF">2024-07-12T15:34:00Z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