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36E3" w14:textId="77777777" w:rsidR="00B15AB2" w:rsidRDefault="00000000">
      <w:r>
        <w:t>[Your Name]</w:t>
      </w:r>
    </w:p>
    <w:p w14:paraId="446593C2" w14:textId="77777777" w:rsidR="00B15AB2" w:rsidRDefault="00000000">
      <w:r>
        <w:t>[Your Address]</w:t>
      </w:r>
    </w:p>
    <w:p w14:paraId="07E24588" w14:textId="77777777" w:rsidR="00B15AB2" w:rsidRDefault="00000000">
      <w:r>
        <w:t>[City, State, Zip]</w:t>
      </w:r>
    </w:p>
    <w:p w14:paraId="0E9233E6" w14:textId="77777777" w:rsidR="00B15AB2" w:rsidRDefault="00000000">
      <w:r>
        <w:t>[Email Address]</w:t>
      </w:r>
    </w:p>
    <w:p w14:paraId="19DDA898" w14:textId="77777777" w:rsidR="00B15AB2" w:rsidRDefault="00000000">
      <w:r>
        <w:t>[Phone Number]</w:t>
      </w:r>
    </w:p>
    <w:p w14:paraId="67997EDF" w14:textId="77777777" w:rsidR="00B15AB2" w:rsidRDefault="00B15AB2"/>
    <w:p w14:paraId="06A51EEF" w14:textId="77777777" w:rsidR="00B15AB2" w:rsidRDefault="00000000">
      <w:r>
        <w:t>[Date]</w:t>
      </w:r>
    </w:p>
    <w:p w14:paraId="07A07C36" w14:textId="77777777" w:rsidR="00B15AB2" w:rsidRDefault="00B15AB2"/>
    <w:p w14:paraId="32C9DEBD" w14:textId="77777777" w:rsidR="00B15AB2" w:rsidRDefault="00000000">
      <w:r>
        <w:t>Office of the Inspector General</w:t>
      </w:r>
    </w:p>
    <w:p w14:paraId="0572B834" w14:textId="77777777" w:rsidR="00B15AB2" w:rsidRDefault="00000000">
      <w:r>
        <w:t>Internal Special Audit Unit (ISAU)</w:t>
      </w:r>
    </w:p>
    <w:p w14:paraId="1D115791" w14:textId="77777777" w:rsidR="00B15AB2" w:rsidRDefault="00000000">
      <w:r>
        <w:t>One Ashburton Place, Room 1311</w:t>
      </w:r>
    </w:p>
    <w:p w14:paraId="3D5923C0" w14:textId="77777777" w:rsidR="00B15AB2" w:rsidRDefault="00000000">
      <w:r>
        <w:t>Boston, MA 02108</w:t>
      </w:r>
    </w:p>
    <w:p w14:paraId="1FBD60EE" w14:textId="77777777" w:rsidR="00B15AB2" w:rsidRDefault="00B15AB2"/>
    <w:p w14:paraId="3F3C5EAE" w14:textId="77777777" w:rsidR="00B15AB2" w:rsidRDefault="00000000">
      <w:r>
        <w:t>Re: Request for Investigation – Norwood Memorial Airport Commission Conduct and Expansion Project</w:t>
      </w:r>
    </w:p>
    <w:p w14:paraId="0A091959" w14:textId="77777777" w:rsidR="00B15AB2" w:rsidRDefault="00B15AB2"/>
    <w:p w14:paraId="1A1E2089" w14:textId="77777777" w:rsidR="00B15AB2" w:rsidRDefault="00000000">
      <w:r>
        <w:t>Dear Inspector General,</w:t>
      </w:r>
    </w:p>
    <w:p w14:paraId="10D2D9E6" w14:textId="77777777" w:rsidR="00B15AB2" w:rsidRDefault="00B15AB2"/>
    <w:p w14:paraId="03FE13E4" w14:textId="77777777" w:rsidR="00B15AB2" w:rsidRDefault="00000000">
      <w:r>
        <w:t>I am writing to formally request that the Office of the Inspector General’s Internal Special Audit Unit open an investigation into the conduct of the Norwood Memorial Airport Commission and the management of its recent airport expansion project. Based on my observations and communications, I believe there are serious concerns of waste, abuse, misrepresentation, and misuse of public funds that warrant review.</w:t>
      </w:r>
    </w:p>
    <w:p w14:paraId="454DC24F" w14:textId="77777777" w:rsidR="00B15AB2" w:rsidRDefault="00B15AB2"/>
    <w:p w14:paraId="5324182E" w14:textId="77777777" w:rsidR="00B15AB2" w:rsidRDefault="00000000">
      <w:r>
        <w:t>Specifically:</w:t>
      </w:r>
    </w:p>
    <w:p w14:paraId="2AC0817E" w14:textId="77777777" w:rsidR="00B15AB2" w:rsidRDefault="00B15AB2"/>
    <w:p w14:paraId="36347E04" w14:textId="77777777" w:rsidR="00B15AB2" w:rsidRDefault="00000000">
      <w:r>
        <w:t>1. Failure to Respond to Public Concerns: The Norwood Airport Commission has consistently failed to respond to complaints from residents regarding aircraft noise, low-</w:t>
      </w:r>
      <w:r>
        <w:lastRenderedPageBreak/>
        <w:t>altitude repetitive overflights, and lead pollution. Requests for information or for updated noise and environmental studies have gone unanswered.</w:t>
      </w:r>
    </w:p>
    <w:p w14:paraId="16D31E9F" w14:textId="77777777" w:rsidR="00B15AB2" w:rsidRDefault="00B15AB2"/>
    <w:p w14:paraId="3C4A71F5" w14:textId="77777777" w:rsidR="00B15AB2" w:rsidRDefault="00000000">
      <w:r>
        <w:t>2. Expansion Project Misrepresentation: The airport obtained approval for a major expansion project under the claim of “safety improvements.” However, it is widely understood that the expansion primarily serves to accommodate larger aircraft, increase fuel sales, and collect additional usage fees. This raises concerns of misrepresentation of the project’s true purpose.</w:t>
      </w:r>
    </w:p>
    <w:p w14:paraId="0F02A6B0" w14:textId="77777777" w:rsidR="00B15AB2" w:rsidRDefault="00B15AB2"/>
    <w:p w14:paraId="73C169E1" w14:textId="77777777" w:rsidR="00B15AB2" w:rsidRDefault="00000000">
      <w:r>
        <w:t>3. Lack of Required Studies and Transparency: The expansion has proceeded without a current noise study (the last was conducted in 1997 and excluded neighboring towns such as Canton) and without an environmental impact study addressing pollution or health impacts on surrounding communities. Incredibly, the Commission has stated that a noise study will only be conducted after the expansion, undermining meaningful public input.</w:t>
      </w:r>
    </w:p>
    <w:p w14:paraId="5E07C290" w14:textId="77777777" w:rsidR="00B15AB2" w:rsidRDefault="00B15AB2"/>
    <w:p w14:paraId="6AC008D1" w14:textId="77777777" w:rsidR="00B15AB2" w:rsidRDefault="00000000">
      <w:r>
        <w:t>4. Potential Waste of Taxpayer Funds: If public funds — state or federal — are being used to subsidize this expansion, it constitutes waste, as the project provides little to no public benefit while imposing significant health and quality-of-life costs on surrounding communities. Even many Norwood residents have expressed opposition.</w:t>
      </w:r>
    </w:p>
    <w:p w14:paraId="641F3974" w14:textId="77777777" w:rsidR="00B15AB2" w:rsidRDefault="00B15AB2"/>
    <w:p w14:paraId="1CEBF6D4" w14:textId="77777777" w:rsidR="00B15AB2" w:rsidRDefault="00000000">
      <w:r>
        <w:t>Taken together, these issues suggest potential fraud, abuse of authority, and waste of taxpayer dollars. The residents of Canton, Norwood, and other nearby towns have had no meaningful ability to review, comment on, or vote on these decisions, despite being directly impacted.</w:t>
      </w:r>
    </w:p>
    <w:p w14:paraId="2368D4C5" w14:textId="77777777" w:rsidR="00B15AB2" w:rsidRDefault="00B15AB2"/>
    <w:p w14:paraId="07B7546C" w14:textId="77777777" w:rsidR="00B15AB2" w:rsidRDefault="00000000">
      <w:r>
        <w:t>I respectfully request that your office conduct an audit and investigation into:</w:t>
      </w:r>
      <w:r>
        <w:br/>
      </w:r>
      <w:r>
        <w:br/>
        <w:t>- The decision-making process of the Norwood Airport Commission in approving the expansion project,</w:t>
      </w:r>
      <w:r>
        <w:br/>
        <w:t>- The accuracy of claims made to secure approval and funding,</w:t>
      </w:r>
      <w:r>
        <w:br/>
        <w:t>- The extent and sources of public funding involved, and</w:t>
      </w:r>
      <w:r>
        <w:br/>
        <w:t>- The Commission’s failure to perform or disclose required noise and environmental studies.</w:t>
      </w:r>
    </w:p>
    <w:p w14:paraId="1F2E7852" w14:textId="77777777" w:rsidR="00B15AB2" w:rsidRDefault="00B15AB2"/>
    <w:p w14:paraId="54CAA766" w14:textId="77777777" w:rsidR="00B15AB2" w:rsidRDefault="00000000">
      <w:r>
        <w:lastRenderedPageBreak/>
        <w:t>The health, safety, and quality of life of thousands of Massachusetts residents are being compromised by a process that appears deliberately hidden from public view. Oversight and accountability are urgently needed.</w:t>
      </w:r>
    </w:p>
    <w:p w14:paraId="7D84C413" w14:textId="77777777" w:rsidR="00B15AB2" w:rsidRDefault="00B15AB2"/>
    <w:p w14:paraId="69630CCE" w14:textId="77777777" w:rsidR="00B15AB2" w:rsidRDefault="00000000">
      <w:r>
        <w:t>Thank you for your attention to this matter. I am available to provide additional details, documents, and records of correspondence upon request.</w:t>
      </w:r>
    </w:p>
    <w:p w14:paraId="17EF1713" w14:textId="77777777" w:rsidR="00B15AB2" w:rsidRDefault="00B15AB2"/>
    <w:p w14:paraId="4A54FE61" w14:textId="77777777" w:rsidR="00B15AB2" w:rsidRDefault="00000000">
      <w:r>
        <w:t>Sincerely,</w:t>
      </w:r>
    </w:p>
    <w:p w14:paraId="39AFBE35" w14:textId="77777777" w:rsidR="00B15AB2" w:rsidRDefault="00000000">
      <w:r>
        <w:t>[Your Name]</w:t>
      </w:r>
    </w:p>
    <w:sectPr w:rsidR="00B15AB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2235382">
    <w:abstractNumId w:val="8"/>
  </w:num>
  <w:num w:numId="2" w16cid:durableId="1812483518">
    <w:abstractNumId w:val="6"/>
  </w:num>
  <w:num w:numId="3" w16cid:durableId="138808100">
    <w:abstractNumId w:val="5"/>
  </w:num>
  <w:num w:numId="4" w16cid:durableId="1051803169">
    <w:abstractNumId w:val="4"/>
  </w:num>
  <w:num w:numId="5" w16cid:durableId="1839147818">
    <w:abstractNumId w:val="7"/>
  </w:num>
  <w:num w:numId="6" w16cid:durableId="1513253668">
    <w:abstractNumId w:val="3"/>
  </w:num>
  <w:num w:numId="7" w16cid:durableId="1143811751">
    <w:abstractNumId w:val="2"/>
  </w:num>
  <w:num w:numId="8" w16cid:durableId="549809064">
    <w:abstractNumId w:val="1"/>
  </w:num>
  <w:num w:numId="9" w16cid:durableId="133287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36D47"/>
    <w:rsid w:val="00914E23"/>
    <w:rsid w:val="00A91903"/>
    <w:rsid w:val="00AA1D8D"/>
    <w:rsid w:val="00B15AB2"/>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1A215"/>
  <w14:defaultImageDpi w14:val="300"/>
  <w15:docId w15:val="{31EB8F86-63D3-A645-9215-51B40B6D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Beth Haigh</cp:lastModifiedBy>
  <cp:revision>2</cp:revision>
  <dcterms:created xsi:type="dcterms:W3CDTF">2025-09-11T15:41:00Z</dcterms:created>
  <dcterms:modified xsi:type="dcterms:W3CDTF">2025-09-11T15:41:00Z</dcterms:modified>
  <cp:category/>
</cp:coreProperties>
</file>