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56EE" w14:textId="184F2398" w:rsidR="00E34C29" w:rsidRPr="00E34C29" w:rsidRDefault="00956443" w:rsidP="00E34C29">
      <w:pPr>
        <w:pStyle w:val="p1"/>
        <w:rPr>
          <w:color w:val="C0504D" w:themeColor="accent2"/>
        </w:rPr>
      </w:pPr>
      <w:r w:rsidRPr="00E34C29">
        <w:rPr>
          <w:rFonts w:asciiTheme="minorHAnsi" w:hAnsiTheme="minorHAnsi"/>
          <w:color w:val="C0504D" w:themeColor="accent2"/>
        </w:rPr>
        <w:t xml:space="preserve">NOTE: </w:t>
      </w:r>
      <w:r w:rsidR="00E34C29" w:rsidRPr="00E34C29">
        <w:rPr>
          <w:color w:val="C0504D" w:themeColor="accent2"/>
        </w:rPr>
        <w:t xml:space="preserve">For general correspondence or policy messages, use the official </w:t>
      </w:r>
      <w:r w:rsidR="00E34C29" w:rsidRPr="00E34C29">
        <w:rPr>
          <w:rStyle w:val="s1"/>
          <w:b/>
          <w:bCs/>
          <w:color w:val="C0504D" w:themeColor="accent2"/>
        </w:rPr>
        <w:t>“Email Me” form</w:t>
      </w:r>
      <w:r w:rsidR="00E34C29" w:rsidRPr="00E34C29">
        <w:rPr>
          <w:color w:val="C0504D" w:themeColor="accent2"/>
        </w:rPr>
        <w:t xml:space="preserve"> on Rep. Lynch’s website: </w:t>
      </w:r>
      <w:hyperlink r:id="rId6" w:history="1">
        <w:r w:rsidR="00E34C29" w:rsidRPr="00E34C29">
          <w:rPr>
            <w:rStyle w:val="Hyperlink"/>
            <w:color w:val="C0504D" w:themeColor="accent2"/>
          </w:rPr>
          <w:t>lynch.house.gov/email-me</w:t>
        </w:r>
      </w:hyperlink>
    </w:p>
    <w:p w14:paraId="5811A3B6" w14:textId="3B4DED9C" w:rsidR="00956443" w:rsidRPr="00956443" w:rsidRDefault="00956443" w:rsidP="00956443">
      <w:pPr>
        <w:pStyle w:val="p1"/>
        <w:rPr>
          <w:rFonts w:asciiTheme="minorHAnsi" w:hAnsiTheme="minorHAnsi"/>
          <w:color w:val="C0504D" w:themeColor="accent2"/>
        </w:rPr>
      </w:pPr>
    </w:p>
    <w:p w14:paraId="3874654F" w14:textId="77777777" w:rsidR="00956443" w:rsidRDefault="0095644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</w:p>
    <w:p w14:paraId="2329D3AC" w14:textId="37C26A4A" w:rsidR="00E53857" w:rsidRPr="00042E44" w:rsidRDefault="00E53857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[ YOUR INFO HERE </w:t>
      </w:r>
    </w:p>
    <w:p w14:paraId="655861F7" w14:textId="009E9A7D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 Smit</w:t>
      </w:r>
      <w:r w:rsidR="00042E44" w:rsidRPr="00042E44">
        <w:rPr>
          <w:rFonts w:asciiTheme="minorHAnsi" w:hAnsiTheme="minorHAnsi"/>
          <w:color w:val="0070C0"/>
          <w:sz w:val="22"/>
          <w:szCs w:val="22"/>
        </w:rPr>
        <w:t>h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0AB3279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Main Street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6034E36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Springfield, IL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62704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7DC2C7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johnsmith</w:t>
      </w:r>
      <w:r w:rsidRPr="00042E44">
        <w:rPr>
          <w:rStyle w:val="s2"/>
          <w:rFonts w:asciiTheme="minorHAnsi" w:hAnsiTheme="minorHAnsi"/>
          <w:color w:val="0070C0"/>
          <w:sz w:val="22"/>
          <w:szCs w:val="22"/>
        </w:rPr>
        <w:t>@email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.com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74A353BB" w14:textId="77777777" w:rsidR="00A84993" w:rsidRPr="00042E44" w:rsidRDefault="00A84993" w:rsidP="00E53857">
      <w:pPr>
        <w:pStyle w:val="p2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(</w:t>
      </w:r>
      <w:r w:rsidRPr="00042E44">
        <w:rPr>
          <w:rFonts w:asciiTheme="minorHAnsi" w:hAnsiTheme="minorHAnsi"/>
          <w:color w:val="0070C0"/>
          <w:sz w:val="22"/>
          <w:szCs w:val="22"/>
        </w:rPr>
        <w:t>555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) </w:t>
      </w:r>
      <w:r w:rsidRPr="00042E44">
        <w:rPr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-</w:t>
      </w:r>
      <w:r w:rsidRPr="00042E44">
        <w:rPr>
          <w:rFonts w:asciiTheme="minorHAnsi" w:hAnsiTheme="minorHAnsi"/>
          <w:color w:val="0070C0"/>
          <w:sz w:val="22"/>
          <w:szCs w:val="22"/>
        </w:rPr>
        <w:t>4567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38D02019" w14:textId="1CA1B6C9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September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, </w:t>
      </w:r>
      <w:proofErr w:type="gramStart"/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2025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E53857"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]</w:t>
      </w:r>
      <w:proofErr w:type="gramEnd"/>
    </w:p>
    <w:p w14:paraId="236C3FF7" w14:textId="77777777" w:rsidR="00A84993" w:rsidRPr="00F035BE" w:rsidRDefault="00A84993" w:rsidP="00E53857">
      <w:pPr>
        <w:pStyle w:val="p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4D3E08C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53CC">
        <w:rPr>
          <w:rFonts w:asciiTheme="minorHAnsi" w:hAnsiTheme="minorHAnsi"/>
          <w:sz w:val="22"/>
          <w:szCs w:val="22"/>
        </w:rPr>
        <w:t>The Honorable Elizabeth Warren</w:t>
      </w:r>
    </w:p>
    <w:p w14:paraId="0F5A3573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53CC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11</w:t>
      </w:r>
      <w:r w:rsidRPr="00DC53CC">
        <w:rPr>
          <w:rFonts w:asciiTheme="minorHAnsi" w:hAnsiTheme="minorHAnsi"/>
          <w:sz w:val="22"/>
          <w:szCs w:val="22"/>
        </w:rPr>
        <w:t xml:space="preserve"> Hart Senate Office Building</w:t>
      </w:r>
    </w:p>
    <w:p w14:paraId="12C14769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53CC">
        <w:rPr>
          <w:rFonts w:asciiTheme="minorHAnsi" w:hAnsiTheme="minorHAnsi"/>
          <w:sz w:val="22"/>
          <w:szCs w:val="22"/>
        </w:rPr>
        <w:t>Washington, DC 20510</w:t>
      </w:r>
    </w:p>
    <w:p w14:paraId="1BDD3753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53CC">
        <w:rPr>
          <w:rStyle w:val="s1"/>
          <w:rFonts w:asciiTheme="minorHAnsi" w:hAnsiTheme="minorHAnsi"/>
          <w:b/>
          <w:bCs/>
          <w:sz w:val="22"/>
          <w:szCs w:val="22"/>
        </w:rPr>
        <w:t>Phone:</w:t>
      </w:r>
      <w:r w:rsidRPr="00DC53CC">
        <w:rPr>
          <w:rFonts w:asciiTheme="minorHAnsi" w:hAnsiTheme="minorHAnsi"/>
          <w:sz w:val="22"/>
          <w:szCs w:val="22"/>
        </w:rPr>
        <w:t xml:space="preserve"> (202) 224-4543</w:t>
      </w:r>
    </w:p>
    <w:p w14:paraId="10A03D21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E55C386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53CC">
        <w:rPr>
          <w:rFonts w:asciiTheme="minorHAnsi" w:hAnsiTheme="minorHAnsi"/>
          <w:sz w:val="22"/>
          <w:szCs w:val="22"/>
        </w:rPr>
        <w:t>2400 JFK Federal Building</w:t>
      </w:r>
    </w:p>
    <w:p w14:paraId="6B3ACFC8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53CC">
        <w:rPr>
          <w:rFonts w:asciiTheme="minorHAnsi" w:hAnsiTheme="minorHAnsi"/>
          <w:sz w:val="22"/>
          <w:szCs w:val="22"/>
        </w:rPr>
        <w:t>15 New Sudbury Street</w:t>
      </w:r>
    </w:p>
    <w:p w14:paraId="4A421F45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53CC">
        <w:rPr>
          <w:rFonts w:asciiTheme="minorHAnsi" w:hAnsiTheme="minorHAnsi"/>
          <w:sz w:val="22"/>
          <w:szCs w:val="22"/>
        </w:rPr>
        <w:t>Boston, MA 02203</w:t>
      </w:r>
    </w:p>
    <w:p w14:paraId="65B67E65" w14:textId="77777777" w:rsidR="0041011B" w:rsidRPr="00DC53CC" w:rsidRDefault="0041011B" w:rsidP="0041011B">
      <w:pPr>
        <w:pStyle w:val="p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53CC">
        <w:rPr>
          <w:rStyle w:val="s1"/>
          <w:rFonts w:asciiTheme="minorHAnsi" w:hAnsiTheme="minorHAnsi"/>
          <w:b/>
          <w:bCs/>
          <w:sz w:val="22"/>
          <w:szCs w:val="22"/>
        </w:rPr>
        <w:t>Phone:</w:t>
      </w:r>
      <w:r w:rsidRPr="00DC53CC">
        <w:rPr>
          <w:rFonts w:asciiTheme="minorHAnsi" w:hAnsiTheme="minorHAnsi"/>
          <w:sz w:val="22"/>
          <w:szCs w:val="22"/>
        </w:rPr>
        <w:t xml:space="preserve"> (617) 565-3170</w:t>
      </w:r>
    </w:p>
    <w:p w14:paraId="251BCAD9" w14:textId="77777777" w:rsidR="0041011B" w:rsidRDefault="0041011B" w:rsidP="0041011B"/>
    <w:p w14:paraId="6A42B7F8" w14:textId="3641BEB9" w:rsidR="008A1C43" w:rsidRDefault="0041011B" w:rsidP="0041011B">
      <w:r>
        <w:t>Dear Senator Warren,</w:t>
      </w:r>
      <w:r w:rsidR="00000000">
        <w:br/>
      </w:r>
      <w:r w:rsidR="00000000">
        <w:br/>
        <w:t xml:space="preserve">We are writing to request your urgent attention to the inequitable and hazardous impacts of Norwood Memorial Airport’s operations on the </w:t>
      </w:r>
      <w:r w:rsidR="008A1C43">
        <w:t>[</w:t>
      </w:r>
      <w:r w:rsidR="00000000" w:rsidRPr="008A1C43">
        <w:rPr>
          <w:color w:val="C0504D" w:themeColor="accent2"/>
        </w:rPr>
        <w:t>Town of Canton</w:t>
      </w:r>
      <w:r w:rsidR="008A1C43" w:rsidRPr="008A1C43">
        <w:rPr>
          <w:color w:val="C0504D" w:themeColor="accent2"/>
        </w:rPr>
        <w:t>, Massachusetts</w:t>
      </w:r>
      <w:r w:rsidR="008A1C43">
        <w:t>]</w:t>
      </w:r>
      <w:r w:rsidR="00000000">
        <w:t xml:space="preserve">. </w:t>
      </w:r>
      <w:r w:rsidR="008A1C43">
        <w:t>O</w:t>
      </w:r>
      <w:r w:rsidR="00000000">
        <w:t>ur community faces daily exposure to low-altitude repetitive overflights that generate both disruptive aircraft noise and toxic lead emissions.</w:t>
      </w:r>
      <w:r w:rsidR="00000000">
        <w:br/>
      </w:r>
      <w:r w:rsidR="00000000">
        <w:br/>
        <w:t xml:space="preserve">Children at </w:t>
      </w:r>
      <w:r w:rsidR="008A1C43">
        <w:t xml:space="preserve">our </w:t>
      </w:r>
      <w:r w:rsidR="008A1C43" w:rsidRPr="008A1C43">
        <w:rPr>
          <w:color w:val="C0504D" w:themeColor="accent2"/>
        </w:rPr>
        <w:t>[</w:t>
      </w:r>
      <w:r w:rsidR="00000000" w:rsidRPr="008A1C43">
        <w:rPr>
          <w:color w:val="C0504D" w:themeColor="accent2"/>
        </w:rPr>
        <w:t xml:space="preserve">Kennedy </w:t>
      </w:r>
      <w:r w:rsidR="008A1C43" w:rsidRPr="008A1C43">
        <w:rPr>
          <w:color w:val="C0504D" w:themeColor="accent2"/>
        </w:rPr>
        <w:t>and Hansen Elementary schools]</w:t>
      </w:r>
      <w:r w:rsidR="00000000">
        <w:t xml:space="preserve">, our local </w:t>
      </w:r>
      <w:r w:rsidR="00724C63">
        <w:t>playgrounds, children’s</w:t>
      </w:r>
      <w:r w:rsidR="008A1C43">
        <w:t xml:space="preserve"> sports fields</w:t>
      </w:r>
      <w:r w:rsidR="00724C63">
        <w:t xml:space="preserve"> and our homes</w:t>
      </w:r>
      <w:r w:rsidR="008A1C43">
        <w:t xml:space="preserve"> </w:t>
      </w:r>
      <w:r w:rsidR="00000000">
        <w:t>are directly in the path of these flights. Yet no comprehensive noise study has been conducted since 1997</w:t>
      </w:r>
      <w:r w:rsidR="008A1C43">
        <w:t xml:space="preserve"> and has </w:t>
      </w:r>
      <w:r w:rsidR="00724C63">
        <w:t>not</w:t>
      </w:r>
      <w:r w:rsidR="008A1C43">
        <w:t xml:space="preserve"> included Canton or the surrounding towns. To </w:t>
      </w:r>
      <w:r w:rsidR="00000000">
        <w:t>our knowledge, no lead or environmental pollution study has ever been performed.</w:t>
      </w:r>
      <w:r w:rsidR="00000000">
        <w:br/>
      </w:r>
    </w:p>
    <w:p w14:paraId="14AC7AD1" w14:textId="60F695B2" w:rsidR="001934D1" w:rsidRDefault="00724C63">
      <w:r>
        <w:t xml:space="preserve">Repetitive Noise and lead pollution impacts have been shown to severely impact </w:t>
      </w:r>
      <w:proofErr w:type="gramStart"/>
      <w:r>
        <w:t>us,</w:t>
      </w:r>
      <w:proofErr w:type="gramEnd"/>
      <w:r>
        <w:t xml:space="preserve"> children are particularly at risk.</w:t>
      </w:r>
      <w:r w:rsidR="00E852BE">
        <w:t xml:space="preserve"> </w:t>
      </w:r>
      <w:r>
        <w:t xml:space="preserve">Increased Lead pollution has been found within 1500 feet of the operation of small aircraft.  </w:t>
      </w:r>
      <w:r w:rsidR="00E852BE">
        <w:t xml:space="preserve">Please see citations below.  </w:t>
      </w:r>
      <w:r w:rsidR="001934D1">
        <w:t>All</w:t>
      </w:r>
      <w:r>
        <w:t xml:space="preserve"> these low-level repetitive flights are well under 1500 feet and directly over our fami</w:t>
      </w:r>
      <w:r w:rsidR="001934D1">
        <w:t>lies</w:t>
      </w:r>
      <w:r>
        <w:t xml:space="preserve">. (800-1100 feet) </w:t>
      </w:r>
      <w:r w:rsidR="001934D1">
        <w:t xml:space="preserve">  </w:t>
      </w:r>
    </w:p>
    <w:p w14:paraId="35D4A04E" w14:textId="49489D19" w:rsidR="00566C1E" w:rsidRDefault="001934D1">
      <w:r>
        <w:t xml:space="preserve">These over flights are the same aircraft, sometimes 3-4 at the same time in succession, causing a steady stream of noise and lead contamination raining down on us. They begin at </w:t>
      </w:r>
      <w:r>
        <w:lastRenderedPageBreak/>
        <w:t xml:space="preserve">8 AM in the morning and go well into the night 10 PM and on occasion after midnight. </w:t>
      </w:r>
      <w:proofErr w:type="gramStart"/>
      <w:r w:rsidR="00566C1E">
        <w:t>This  a</w:t>
      </w:r>
      <w:proofErr w:type="gramEnd"/>
      <w:r w:rsidR="00566C1E">
        <w:t xml:space="preserve"> severe impact on our quality of </w:t>
      </w:r>
      <w:r w:rsidR="00E852BE">
        <w:t xml:space="preserve">health and </w:t>
      </w:r>
      <w:r w:rsidR="00566C1E">
        <w:t>life</w:t>
      </w:r>
      <w:r w:rsidR="00E852BE">
        <w:t xml:space="preserve">, it’s </w:t>
      </w:r>
      <w:r w:rsidR="00566C1E">
        <w:t>increasing!</w:t>
      </w:r>
    </w:p>
    <w:p w14:paraId="44F04871" w14:textId="1DE7F1A7" w:rsidR="00724C63" w:rsidRDefault="001934D1">
      <w:r>
        <w:t xml:space="preserve">The town of Norwood Massachusetts operating the Airport has worked with the FAA to create flight paths to mitigate overflights of aircraft for </w:t>
      </w:r>
      <w:r w:rsidR="0038151F">
        <w:t xml:space="preserve">itself (the town of Norwood) </w:t>
      </w:r>
      <w:r>
        <w:t xml:space="preserve">and to direct the aircraft to overfly Canton Massachusetts and the surrounding towns!  Hundreds </w:t>
      </w:r>
      <w:r w:rsidR="006532AB">
        <w:t>of complaints</w:t>
      </w:r>
      <w:r>
        <w:t xml:space="preserve"> have been filed, requests to modify the flight paths made, all with no response. There is more than </w:t>
      </w:r>
      <w:r w:rsidR="006532AB">
        <w:t>adequate</w:t>
      </w:r>
      <w:r>
        <w:t xml:space="preserve"> </w:t>
      </w:r>
      <w:r w:rsidR="006532AB">
        <w:t xml:space="preserve">non-residential space in our area to redesign the airports flight paths to mitigate the issues for all. </w:t>
      </w:r>
    </w:p>
    <w:p w14:paraId="26244E58" w14:textId="144EE296" w:rsidR="005502F7" w:rsidRDefault="006532AB">
      <w:r>
        <w:t>Additionally, t</w:t>
      </w:r>
      <w:r w:rsidR="008A1C43">
        <w:t>he Airport has plans to expand operations, increasing the noise and lead pollution on our residents. This expansion project</w:t>
      </w:r>
      <w:r w:rsidR="00426350">
        <w:t>’</w:t>
      </w:r>
      <w:r>
        <w:t>s</w:t>
      </w:r>
      <w:r w:rsidR="008A1C43">
        <w:t xml:space="preserve"> grant has been covertly processed without proper noise or lead impact studies, without knowledge or engagement of the surrounding towns residents. </w:t>
      </w:r>
    </w:p>
    <w:p w14:paraId="16807BCC" w14:textId="51E054DC" w:rsidR="00724C63" w:rsidRDefault="00000000">
      <w:r>
        <w:t xml:space="preserve">We urge your offices to: </w:t>
      </w:r>
    </w:p>
    <w:p w14:paraId="679C0452" w14:textId="174D3090" w:rsidR="00566C1E" w:rsidRDefault="00566C1E" w:rsidP="00566C1E">
      <w:pPr>
        <w:pStyle w:val="ListParagraph"/>
        <w:numPr>
          <w:ilvl w:val="0"/>
          <w:numId w:val="13"/>
        </w:numPr>
      </w:pPr>
      <w:r>
        <w:t>STOP all expansion project related funding for the Norwood Memorial airport. Enforce transparency and mandate surrounding towns inclusion in any future airport expansions.</w:t>
      </w:r>
    </w:p>
    <w:p w14:paraId="1895BB1D" w14:textId="58FA110A" w:rsidR="008A43ED" w:rsidRDefault="008A43ED" w:rsidP="008A43ED">
      <w:pPr>
        <w:pStyle w:val="ListParagraph"/>
        <w:numPr>
          <w:ilvl w:val="0"/>
          <w:numId w:val="13"/>
        </w:numPr>
      </w:pPr>
      <w:r>
        <w:t xml:space="preserve">Immediately engage the FAA to mandate equitable flight routing that does not place repetitive </w:t>
      </w:r>
      <w:r w:rsidR="00426350">
        <w:t>low-level</w:t>
      </w:r>
      <w:r>
        <w:t xml:space="preserve"> flights over our residential areas, schools</w:t>
      </w:r>
      <w:r w:rsidR="00E10615">
        <w:t xml:space="preserve"> and </w:t>
      </w:r>
      <w:r>
        <w:t>playgrounds.</w:t>
      </w:r>
    </w:p>
    <w:p w14:paraId="5077BE16" w14:textId="0B4C7B8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Demand updated </w:t>
      </w:r>
      <w:r w:rsidR="00566C1E">
        <w:t xml:space="preserve">comprehensive and independent </w:t>
      </w:r>
      <w:r>
        <w:t>FAA</w:t>
      </w:r>
      <w:r w:rsidR="00566C1E">
        <w:t>. EPA</w:t>
      </w:r>
      <w:r>
        <w:t xml:space="preserve"> and MassDOT studies on noise and lead pollution </w:t>
      </w:r>
      <w:r w:rsidR="00566C1E">
        <w:t xml:space="preserve">relative to the operation of the Norwood Memorial Airport and its aircraft </w:t>
      </w:r>
      <w:r w:rsidR="00E10615">
        <w:t>(</w:t>
      </w:r>
      <w:r w:rsidR="00566C1E">
        <w:t>they must include Canton Massachusetts</w:t>
      </w:r>
      <w:r w:rsidR="00E10615">
        <w:t>)</w:t>
      </w:r>
    </w:p>
    <w:p w14:paraId="59F2DB0B" w14:textId="2AFFACF4" w:rsidR="00982B5B" w:rsidRDefault="00AE3ECF" w:rsidP="00566C1E">
      <w:pPr>
        <w:pStyle w:val="ListParagraph"/>
        <w:numPr>
          <w:ilvl w:val="0"/>
          <w:numId w:val="13"/>
        </w:numPr>
      </w:pPr>
      <w:r>
        <w:t>Immediately m</w:t>
      </w:r>
      <w:r w:rsidR="00982B5B">
        <w:t xml:space="preserve">andate that the Norwood Memorial Airport’s management board include equal representation from all </w:t>
      </w:r>
      <w:r>
        <w:t>Airport impacted surrounding towns.</w:t>
      </w:r>
    </w:p>
    <w:p w14:paraId="109102EA" w14:textId="7DA7083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Provide federal oversight and accountability to ensure our children’s health and our residents’ quality of life are protected. </w:t>
      </w:r>
      <w:r w:rsidR="00426350">
        <w:t xml:space="preserve">This must come first relative to any airport use, why do we have a local municipal airport if </w:t>
      </w:r>
      <w:proofErr w:type="spellStart"/>
      <w:r w:rsidR="00426350">
        <w:t>its</w:t>
      </w:r>
      <w:proofErr w:type="spellEnd"/>
      <w:r w:rsidR="00426350">
        <w:t xml:space="preserve"> not for the benefit of the surrounding community?</w:t>
      </w:r>
      <w:r>
        <w:t xml:space="preserve"> </w:t>
      </w:r>
      <w:r>
        <w:br/>
      </w:r>
    </w:p>
    <w:p w14:paraId="631963BD" w14:textId="54D9838A" w:rsidR="009C3C41" w:rsidRDefault="00000000" w:rsidP="00566C1E">
      <w:pPr>
        <w:pStyle w:val="ListParagraph"/>
        <w:ind w:left="360"/>
      </w:pPr>
      <w:r>
        <w:t>Canton families deserve fairness, transp</w:t>
      </w:r>
      <w:r w:rsidR="00AE3ECF">
        <w:t>arency</w:t>
      </w:r>
      <w:r>
        <w:t xml:space="preserve">, and protection from </w:t>
      </w:r>
      <w:r w:rsidR="00426350">
        <w:t xml:space="preserve">man-made </w:t>
      </w:r>
      <w:r>
        <w:t>environmental harm. We respectfully ask for your leadership on this matter.</w:t>
      </w:r>
      <w:r>
        <w:br/>
      </w:r>
      <w:r>
        <w:br/>
        <w:t xml:space="preserve">Sincerely,  </w:t>
      </w:r>
    </w:p>
    <w:p w14:paraId="6311C1A4" w14:textId="3B8E7488" w:rsidR="009C3C41" w:rsidRPr="00E17A17" w:rsidRDefault="00000000">
      <w:pPr>
        <w:rPr>
          <w:color w:val="0070C0"/>
        </w:rPr>
      </w:pPr>
      <w:r>
        <w:br/>
      </w:r>
      <w:r w:rsidR="009C3C41" w:rsidRPr="00E17A17">
        <w:rPr>
          <w:color w:val="0070C0"/>
        </w:rPr>
        <w:t>Your Constituents of [Canton Massachusetts]</w:t>
      </w:r>
    </w:p>
    <w:p w14:paraId="6B1E4675" w14:textId="4B36C7B6" w:rsidR="00AE4BB1" w:rsidRDefault="009C3C41">
      <w:r w:rsidRPr="00E17A17">
        <w:rPr>
          <w:color w:val="0070C0"/>
        </w:rPr>
        <w:t xml:space="preserve">[Your name </w:t>
      </w:r>
      <w:r w:rsidR="00731174" w:rsidRPr="00E17A17">
        <w:rPr>
          <w:color w:val="0070C0"/>
        </w:rPr>
        <w:t>and signature here</w:t>
      </w:r>
      <w:r w:rsidRPr="00E17A17">
        <w:rPr>
          <w:color w:val="0070C0"/>
        </w:rPr>
        <w:t>]</w:t>
      </w:r>
      <w:r>
        <w:br/>
      </w:r>
    </w:p>
    <w:p w14:paraId="7E5F3085" w14:textId="77777777" w:rsidR="00635D60" w:rsidRDefault="00635D60"/>
    <w:p w14:paraId="5C354F62" w14:textId="315754DB" w:rsidR="00724C63" w:rsidRDefault="00375F29">
      <w:r>
        <w:t xml:space="preserve">References: </w:t>
      </w:r>
      <w:r w:rsidR="00A84993">
        <w:t>Please see attachments</w:t>
      </w:r>
      <w:r w:rsidR="00731174">
        <w:t>:</w:t>
      </w:r>
    </w:p>
    <w:p w14:paraId="5FDCA659" w14:textId="77777777" w:rsidR="00E17A17" w:rsidRPr="004E26B3" w:rsidRDefault="00E17A17" w:rsidP="00E17A17">
      <w:pPr>
        <w:pStyle w:val="Graphicplaceholder"/>
        <w:spacing w:before="0"/>
        <w:rPr>
          <w:rFonts w:ascii="Calibri" w:hAnsi="Calibri" w:cs="Calibri"/>
          <w:b/>
          <w:bCs/>
          <w:sz w:val="22"/>
          <w:szCs w:val="40"/>
        </w:rPr>
      </w:pP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lastRenderedPageBreak/>
        <w:t>Refer to attached documents</w:t>
      </w:r>
      <w:r>
        <w:rPr>
          <w:rFonts w:ascii="Calibri" w:hAnsi="Calibri" w:cs="Calibri"/>
          <w:b/>
          <w:bCs/>
          <w:color w:val="0070C0"/>
          <w:sz w:val="22"/>
          <w:szCs w:val="40"/>
        </w:rPr>
        <w:t xml:space="preserve"> for comprehensive small airport impact studies</w:t>
      </w: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:</w:t>
      </w:r>
    </w:p>
    <w:p w14:paraId="2F3A8AA7" w14:textId="77777777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t>Aircraft Noise and Health Impacts Studies in table format 090525 V1</w:t>
      </w:r>
    </w:p>
    <w:p w14:paraId="73E5FEC2" w14:textId="77777777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t>Lead Pollution from Small Aircraft Operation  090525 V1</w:t>
      </w:r>
    </w:p>
    <w:p w14:paraId="6AC9F341" w14:textId="77777777" w:rsidR="00E17A17" w:rsidRDefault="00E17A17" w:rsidP="00E17A17">
      <w:pPr>
        <w:pStyle w:val="Graphicplaceholder"/>
        <w:spacing w:before="0"/>
        <w:ind w:left="720"/>
        <w:rPr>
          <w:rFonts w:ascii="Calibri" w:hAnsi="Calibri" w:cs="Calibri"/>
          <w:color w:val="000000" w:themeColor="text1"/>
          <w:sz w:val="22"/>
          <w:szCs w:val="40"/>
        </w:rPr>
      </w:pPr>
    </w:p>
    <w:p w14:paraId="0253FBD4" w14:textId="0FFFFE42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Websites other:</w:t>
      </w:r>
    </w:p>
    <w:p w14:paraId="41EEC9F6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7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https://nomassairnoise.org/</w:t>
        </w:r>
      </w:hyperlink>
    </w:p>
    <w:p w14:paraId="00C6C56D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8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Local airport pollution</w:t>
        </w:r>
      </w:hyperlink>
    </w:p>
    <w:p w14:paraId="64909F04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9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Norwood Airport negative impacts</w:t>
        </w:r>
      </w:hyperlink>
    </w:p>
    <w:p w14:paraId="4CD6DF31" w14:textId="77777777" w:rsidR="00E17A17" w:rsidRPr="00117DC0" w:rsidRDefault="00E17A17" w:rsidP="00E17A17">
      <w:pPr>
        <w:pStyle w:val="Graphicplaceholder"/>
        <w:spacing w:before="0"/>
        <w:rPr>
          <w:rFonts w:ascii="Calibri" w:hAnsi="Calibri" w:cs="Calibri"/>
          <w:sz w:val="22"/>
          <w:szCs w:val="40"/>
        </w:rPr>
      </w:pPr>
    </w:p>
    <w:p w14:paraId="6A3D2B0C" w14:textId="77777777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Norwood Airport Master Plan:</w:t>
      </w:r>
    </w:p>
    <w:p w14:paraId="01AD469D" w14:textId="19416F0A" w:rsidR="00375F29" w:rsidRDefault="00E17A17" w:rsidP="00635D60">
      <w:pPr>
        <w:pStyle w:val="Graphicplaceholder"/>
        <w:numPr>
          <w:ilvl w:val="0"/>
          <w:numId w:val="15"/>
        </w:numPr>
        <w:spacing w:before="0"/>
      </w:pPr>
      <w:hyperlink r:id="rId10" w:history="1">
        <w:r w:rsidRPr="00635D60">
          <w:rPr>
            <w:rStyle w:val="Hyperlink"/>
            <w:rFonts w:ascii="Calibri" w:hAnsi="Calibri" w:cs="Calibri"/>
            <w:sz w:val="22"/>
            <w:szCs w:val="40"/>
          </w:rPr>
          <w:t>Norwood Airport Technical Master Plan Update</w:t>
        </w:r>
      </w:hyperlink>
    </w:p>
    <w:sectPr w:rsidR="00375F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(Body CS)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2E335C"/>
    <w:multiLevelType w:val="hybridMultilevel"/>
    <w:tmpl w:val="1024B88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33F7B"/>
    <w:multiLevelType w:val="hybridMultilevel"/>
    <w:tmpl w:val="3C1EAC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57FC4"/>
    <w:multiLevelType w:val="hybridMultilevel"/>
    <w:tmpl w:val="994465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5C52234"/>
    <w:multiLevelType w:val="multilevel"/>
    <w:tmpl w:val="9BD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977E9"/>
    <w:multiLevelType w:val="hybridMultilevel"/>
    <w:tmpl w:val="E678211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3670"/>
    <w:multiLevelType w:val="hybridMultilevel"/>
    <w:tmpl w:val="E6281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BD195E"/>
    <w:multiLevelType w:val="hybridMultilevel"/>
    <w:tmpl w:val="B52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9388C"/>
    <w:multiLevelType w:val="hybridMultilevel"/>
    <w:tmpl w:val="185CDA94"/>
    <w:lvl w:ilvl="0" w:tplc="07E057FE">
      <w:start w:val="61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C28A9"/>
    <w:multiLevelType w:val="hybridMultilevel"/>
    <w:tmpl w:val="286C32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D455A3"/>
    <w:multiLevelType w:val="multilevel"/>
    <w:tmpl w:val="4E9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E2AC0"/>
    <w:multiLevelType w:val="multilevel"/>
    <w:tmpl w:val="9846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46D80"/>
    <w:multiLevelType w:val="hybridMultilevel"/>
    <w:tmpl w:val="3B3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431B7"/>
    <w:multiLevelType w:val="hybridMultilevel"/>
    <w:tmpl w:val="447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267701">
    <w:abstractNumId w:val="8"/>
  </w:num>
  <w:num w:numId="2" w16cid:durableId="1114441687">
    <w:abstractNumId w:val="6"/>
  </w:num>
  <w:num w:numId="3" w16cid:durableId="303311581">
    <w:abstractNumId w:val="5"/>
  </w:num>
  <w:num w:numId="4" w16cid:durableId="1722704247">
    <w:abstractNumId w:val="4"/>
  </w:num>
  <w:num w:numId="5" w16cid:durableId="934752232">
    <w:abstractNumId w:val="7"/>
  </w:num>
  <w:num w:numId="6" w16cid:durableId="1294366320">
    <w:abstractNumId w:val="3"/>
  </w:num>
  <w:num w:numId="7" w16cid:durableId="1230313588">
    <w:abstractNumId w:val="2"/>
  </w:num>
  <w:num w:numId="8" w16cid:durableId="626155988">
    <w:abstractNumId w:val="1"/>
  </w:num>
  <w:num w:numId="9" w16cid:durableId="1034119523">
    <w:abstractNumId w:val="0"/>
  </w:num>
  <w:num w:numId="10" w16cid:durableId="31808634">
    <w:abstractNumId w:val="9"/>
  </w:num>
  <w:num w:numId="11" w16cid:durableId="773718603">
    <w:abstractNumId w:val="13"/>
  </w:num>
  <w:num w:numId="12" w16cid:durableId="252513195">
    <w:abstractNumId w:val="16"/>
  </w:num>
  <w:num w:numId="13" w16cid:durableId="907108567">
    <w:abstractNumId w:val="15"/>
  </w:num>
  <w:num w:numId="14" w16cid:durableId="1299990502">
    <w:abstractNumId w:val="12"/>
  </w:num>
  <w:num w:numId="15" w16cid:durableId="1265531179">
    <w:abstractNumId w:val="14"/>
  </w:num>
  <w:num w:numId="16" w16cid:durableId="383800558">
    <w:abstractNumId w:val="21"/>
  </w:num>
  <w:num w:numId="17" w16cid:durableId="1470972495">
    <w:abstractNumId w:val="11"/>
  </w:num>
  <w:num w:numId="18" w16cid:durableId="1036537934">
    <w:abstractNumId w:val="20"/>
  </w:num>
  <w:num w:numId="19" w16cid:durableId="482738426">
    <w:abstractNumId w:val="10"/>
  </w:num>
  <w:num w:numId="20" w16cid:durableId="291136879">
    <w:abstractNumId w:val="17"/>
  </w:num>
  <w:num w:numId="21" w16cid:durableId="793213336">
    <w:abstractNumId w:val="19"/>
  </w:num>
  <w:num w:numId="22" w16cid:durableId="1901940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E44"/>
    <w:rsid w:val="0006063C"/>
    <w:rsid w:val="00110CC4"/>
    <w:rsid w:val="0015074B"/>
    <w:rsid w:val="001934D1"/>
    <w:rsid w:val="002763B7"/>
    <w:rsid w:val="0029639D"/>
    <w:rsid w:val="00326F90"/>
    <w:rsid w:val="00375F29"/>
    <w:rsid w:val="0038151F"/>
    <w:rsid w:val="003857D7"/>
    <w:rsid w:val="0041011B"/>
    <w:rsid w:val="00426350"/>
    <w:rsid w:val="005502F7"/>
    <w:rsid w:val="005516B4"/>
    <w:rsid w:val="00566C1E"/>
    <w:rsid w:val="006263BD"/>
    <w:rsid w:val="00635D60"/>
    <w:rsid w:val="006532AB"/>
    <w:rsid w:val="00724C63"/>
    <w:rsid w:val="00731174"/>
    <w:rsid w:val="007B5449"/>
    <w:rsid w:val="008A1C43"/>
    <w:rsid w:val="008A43ED"/>
    <w:rsid w:val="00905002"/>
    <w:rsid w:val="00914E23"/>
    <w:rsid w:val="00956443"/>
    <w:rsid w:val="00982B5B"/>
    <w:rsid w:val="009B7A48"/>
    <w:rsid w:val="009C3C41"/>
    <w:rsid w:val="00A84993"/>
    <w:rsid w:val="00AA1D8D"/>
    <w:rsid w:val="00AE3ECF"/>
    <w:rsid w:val="00AE4BB1"/>
    <w:rsid w:val="00B47730"/>
    <w:rsid w:val="00CB0664"/>
    <w:rsid w:val="00D67EA3"/>
    <w:rsid w:val="00DC53CC"/>
    <w:rsid w:val="00DF5718"/>
    <w:rsid w:val="00E10615"/>
    <w:rsid w:val="00E17A17"/>
    <w:rsid w:val="00E34C29"/>
    <w:rsid w:val="00E53857"/>
    <w:rsid w:val="00E53E2E"/>
    <w:rsid w:val="00E852BE"/>
    <w:rsid w:val="00F035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D4BB8"/>
  <w14:defaultImageDpi w14:val="300"/>
  <w15:docId w15:val="{31EB8F86-63D3-A645-9215-51B40B6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4993"/>
  </w:style>
  <w:style w:type="character" w:customStyle="1" w:styleId="s1">
    <w:name w:val="s1"/>
    <w:basedOn w:val="DefaultParagraphFont"/>
    <w:rsid w:val="00A84993"/>
  </w:style>
  <w:style w:type="character" w:customStyle="1" w:styleId="s2">
    <w:name w:val="s2"/>
    <w:basedOn w:val="DefaultParagraphFont"/>
    <w:rsid w:val="00A84993"/>
  </w:style>
  <w:style w:type="paragraph" w:customStyle="1" w:styleId="p2">
    <w:name w:val="p2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DefaultParagraphFont"/>
    <w:rsid w:val="00A84993"/>
  </w:style>
  <w:style w:type="paragraph" w:customStyle="1" w:styleId="p3">
    <w:name w:val="p3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raphicplaceholder">
    <w:name w:val="Graphic placeholder"/>
    <w:basedOn w:val="Normal"/>
    <w:qFormat/>
    <w:rsid w:val="00E17A17"/>
    <w:pPr>
      <w:spacing w:before="120" w:after="0" w:line="240" w:lineRule="auto"/>
      <w:ind w:right="720"/>
    </w:pPr>
    <w:rPr>
      <w:rFonts w:eastAsiaTheme="minorHAnsi" w:cs="Arial (Body CS)"/>
      <w:noProof/>
      <w:color w:val="FFFFFF" w:themeColor="background1" w:themeTint="D9"/>
      <w:kern w:val="2"/>
      <w:sz w:val="8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17A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hat+can+we+do+about+a+local+airport+that+is+purposely+polluting+our+town+in+massachusetts&amp;sca_esv=f4a7a166fe39655a&amp;sxsrf=AE3TifO1Pc-2cx1zWcTSTJr1swklNPQaUw%3A1755719895473&amp;ei=1yimaOrNHIj-ptQP9r-HiA4&amp;ved=0ahUKEwiqlcellpqPAxUIv4kEHfbfAeEQ4dUDCBA&amp;uact=5&amp;oq=what+can+we+do+about+a+local+airport+that+is+purposely+polluting+our+town+in+massachusetts&amp;gs_lp=Egxnd3Mtd2l6LXNlcnAiWndoYXQgY2FuIHdlIGRvIGFib3V0IGEgbG9jYWwgYWlycG9ydCB0aGF0IGlzIHB1cnBvc2VseSBwb2xsdXRpbmcgb3VyIHRvd24gaW4gbWFzc2FjaHVzZXR0c0i3qAJQ29oBWLSmAnAEeAGQAQCYAZsBoAHTF6oBBDMwLja4AQPIAQD4AQGYAgugApIHwgIKEAAYsAMY1gQYR8ICBRAhGKABwgIFECEYqwLCAgQQIRgKwgIFECEYkgOYAwCIBgGQBgaSBwM2LjWgB7ZOsgcDMy41uAeJB8IHBjAuMTAuMcgHGA&amp;sclient=gws-wiz-serp" TargetMode="External"/><Relationship Id="rId3" Type="http://schemas.openxmlformats.org/officeDocument/2006/relationships/styles" Target="styles.xml"/><Relationship Id="rId7" Type="http://schemas.openxmlformats.org/officeDocument/2006/relationships/hyperlink" Target="https://nomassairnoise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nch.house.gov/email-m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ms5.revize.com/revize/norwoodma/document_center/Airport/FINAL%20--%20Norwood%20Memorial%20Airport%20Technical%20Master%20Plan%20Update%20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norwood+airport+negative+impacts+on+surrounding+towns&amp;sca_esv=f4a7a166fe39655a&amp;sxsrf=AE3TifOAEwREFtUVTdx0-Nd8QutfxDHj5Q%3A1755719955361&amp;ei=EymmaPjqFbGrptQPocq_6Qk&amp;ved=0ahUKEwi4wI7ClpqPAxWxlYkEHSHlL50Q4dUDCBA&amp;uact=5&amp;oq=norwood+airport+negative+impacts+on+surrounding+towns&amp;gs_lp=Egxnd3Mtd2l6LXNlcnAiNW5vcndvb2QgYWlycG9ydCBuZWdhdGl2ZSBpbXBhY3RzIG9uIHN1cnJvdW5kaW5nIHRvd25zMgUQIRigATIFECEYoAEyBRAhGKABMgUQIRigATIFECEYqwJIpLcBULQkWMymAXACeAGQAQCYAacBoAG-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&amp;sclient=gws-wiz-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Beth Haigh</cp:lastModifiedBy>
  <cp:revision>9</cp:revision>
  <dcterms:created xsi:type="dcterms:W3CDTF">2025-09-05T18:26:00Z</dcterms:created>
  <dcterms:modified xsi:type="dcterms:W3CDTF">2025-09-05T18:59:00Z</dcterms:modified>
  <cp:category/>
</cp:coreProperties>
</file>