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Property Loss - Item Schedule</w:t>
      </w:r>
    </w:p>
    <w:p>
      <w:r>
        <w:t>Policy Number: ___________________________</w:t>
      </w:r>
    </w:p>
    <w:p>
      <w:r>
        <w:t>Insured Name: ____________________________</w:t>
      </w:r>
    </w:p>
    <w:p>
      <w:r>
        <w:t>Date of Loss: ____________________________</w:t>
      </w:r>
    </w:p>
    <w:p>
      <w:r>
        <w:t>Location of Loss: ________________________</w:t>
      </w:r>
    </w:p>
    <w:p>
      <w:r>
        <w:br/>
        <w:t>Please complete the table below for all lost/damaged items: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Item Description</w:t>
            </w:r>
          </w:p>
        </w:tc>
        <w:tc>
          <w:tcPr>
            <w:tcW w:type="dxa" w:w="2160"/>
          </w:tcPr>
          <w:p>
            <w:r>
              <w:t>Age of Item</w:t>
            </w:r>
          </w:p>
        </w:tc>
        <w:tc>
          <w:tcPr>
            <w:tcW w:type="dxa" w:w="2160"/>
          </w:tcPr>
          <w:p>
            <w:r>
              <w:t>Original Value</w:t>
            </w:r>
          </w:p>
        </w:tc>
        <w:tc>
          <w:tcPr>
            <w:tcW w:type="dxa" w:w="2160"/>
          </w:tcPr>
          <w:p>
            <w:r>
              <w:t>Estimated Current Value</w:t>
            </w:r>
          </w:p>
        </w:tc>
      </w:tr>
      <w:tr>
        <w:tc>
          <w:tcPr>
            <w:tcW w:type="dxa" w:w="2160"/>
          </w:tcPr>
          <w:p>
            <w:r>
              <w:t xml:space="preserve"> </w:t>
            </w:r>
          </w:p>
        </w:tc>
        <w:tc>
          <w:tcPr>
            <w:tcW w:type="dxa" w:w="2160"/>
          </w:tcPr>
          <w:p>
            <w:r>
              <w:t xml:space="preserve"> </w:t>
            </w:r>
          </w:p>
        </w:tc>
        <w:tc>
          <w:tcPr>
            <w:tcW w:type="dxa" w:w="2160"/>
          </w:tcPr>
          <w:p>
            <w:r>
              <w:t xml:space="preserve"> </w:t>
            </w:r>
          </w:p>
        </w:tc>
        <w:tc>
          <w:tcPr>
            <w:tcW w:type="dxa" w:w="2160"/>
          </w:tcPr>
          <w:p>
            <w:r>
              <w:t xml:space="preserve"> </w:t>
            </w:r>
          </w:p>
        </w:tc>
      </w:tr>
      <w:tr>
        <w:tc>
          <w:tcPr>
            <w:tcW w:type="dxa" w:w="2160"/>
          </w:tcPr>
          <w:p>
            <w:r>
              <w:t xml:space="preserve"> </w:t>
            </w:r>
          </w:p>
        </w:tc>
        <w:tc>
          <w:tcPr>
            <w:tcW w:type="dxa" w:w="2160"/>
          </w:tcPr>
          <w:p>
            <w:r>
              <w:t xml:space="preserve"> </w:t>
            </w:r>
          </w:p>
        </w:tc>
        <w:tc>
          <w:tcPr>
            <w:tcW w:type="dxa" w:w="2160"/>
          </w:tcPr>
          <w:p>
            <w:r>
              <w:t xml:space="preserve"> </w:t>
            </w:r>
          </w:p>
        </w:tc>
        <w:tc>
          <w:tcPr>
            <w:tcW w:type="dxa" w:w="2160"/>
          </w:tcPr>
          <w:p>
            <w:r>
              <w:t xml:space="preserve"> </w:t>
            </w:r>
          </w:p>
        </w:tc>
      </w:tr>
      <w:tr>
        <w:tc>
          <w:tcPr>
            <w:tcW w:type="dxa" w:w="2160"/>
          </w:tcPr>
          <w:p>
            <w:r>
              <w:t xml:space="preserve"> </w:t>
            </w:r>
          </w:p>
        </w:tc>
        <w:tc>
          <w:tcPr>
            <w:tcW w:type="dxa" w:w="2160"/>
          </w:tcPr>
          <w:p>
            <w:r>
              <w:t xml:space="preserve"> </w:t>
            </w:r>
          </w:p>
        </w:tc>
        <w:tc>
          <w:tcPr>
            <w:tcW w:type="dxa" w:w="2160"/>
          </w:tcPr>
          <w:p>
            <w:r>
              <w:t xml:space="preserve"> </w:t>
            </w:r>
          </w:p>
        </w:tc>
        <w:tc>
          <w:tcPr>
            <w:tcW w:type="dxa" w:w="2160"/>
          </w:tcPr>
          <w:p>
            <w:r>
              <w:t xml:space="preserve"> </w:t>
            </w:r>
          </w:p>
        </w:tc>
      </w:tr>
      <w:tr>
        <w:tc>
          <w:tcPr>
            <w:tcW w:type="dxa" w:w="2160"/>
          </w:tcPr>
          <w:p>
            <w:r>
              <w:t xml:space="preserve"> </w:t>
            </w:r>
          </w:p>
        </w:tc>
        <w:tc>
          <w:tcPr>
            <w:tcW w:type="dxa" w:w="2160"/>
          </w:tcPr>
          <w:p>
            <w:r>
              <w:t xml:space="preserve"> </w:t>
            </w:r>
          </w:p>
        </w:tc>
        <w:tc>
          <w:tcPr>
            <w:tcW w:type="dxa" w:w="2160"/>
          </w:tcPr>
          <w:p>
            <w:r>
              <w:t xml:space="preserve"> </w:t>
            </w:r>
          </w:p>
        </w:tc>
        <w:tc>
          <w:tcPr>
            <w:tcW w:type="dxa" w:w="2160"/>
          </w:tcPr>
          <w:p>
            <w:r>
              <w:t xml:space="preserve"> </w:t>
            </w:r>
          </w:p>
        </w:tc>
      </w:tr>
      <w:tr>
        <w:tc>
          <w:tcPr>
            <w:tcW w:type="dxa" w:w="2160"/>
          </w:tcPr>
          <w:p>
            <w:r>
              <w:t xml:space="preserve"> </w:t>
            </w:r>
          </w:p>
        </w:tc>
        <w:tc>
          <w:tcPr>
            <w:tcW w:type="dxa" w:w="2160"/>
          </w:tcPr>
          <w:p>
            <w:r>
              <w:t xml:space="preserve"> </w:t>
            </w:r>
          </w:p>
        </w:tc>
        <w:tc>
          <w:tcPr>
            <w:tcW w:type="dxa" w:w="2160"/>
          </w:tcPr>
          <w:p>
            <w:r>
              <w:t xml:space="preserve"> </w:t>
            </w:r>
          </w:p>
        </w:tc>
        <w:tc>
          <w:tcPr>
            <w:tcW w:type="dxa" w:w="2160"/>
          </w:tcPr>
          <w:p>
            <w:r>
              <w:t xml:space="preserve"> </w:t>
            </w:r>
          </w:p>
        </w:tc>
      </w:tr>
    </w:tbl>
    <w:p>
      <w:r>
        <w:br/>
        <w:t>Signature: ___________________________    Date: 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