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Motor Accident Sketch Form</w:t>
      </w:r>
    </w:p>
    <w:p>
      <w:r>
        <w:t>Policy Number: ___________________________</w:t>
      </w:r>
    </w:p>
    <w:p>
      <w:r>
        <w:t>Insured Name: ____________________________</w:t>
      </w:r>
    </w:p>
    <w:p>
      <w:r>
        <w:t>Date of Accident: _________________________</w:t>
      </w:r>
    </w:p>
    <w:p>
      <w:r>
        <w:t>Location of Accident: _____________________</w:t>
      </w:r>
    </w:p>
    <w:p>
      <w:r>
        <w:br/>
        <w:t>Instructions: Please draw a sketch of the accident scene below.</w:t>
      </w:r>
    </w:p>
    <w:p>
      <w:r>
        <w:t>[Sketch Area - Please draw here if printed, or attach a scanned sketch/photo]</w:t>
      </w:r>
    </w:p>
    <w:p>
      <w:r>
        <w:br/>
        <w:t>Signature: ___________________________    Date: 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