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E6F4C" w14:textId="77777777" w:rsidR="002203B9" w:rsidRPr="005C0A92" w:rsidRDefault="00000000" w:rsidP="005C0A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C0A92">
        <w:rPr>
          <w:rFonts w:ascii="Times New Roman" w:hAnsi="Times New Roman" w:cs="Times New Roman"/>
          <w:sz w:val="20"/>
          <w:szCs w:val="20"/>
        </w:rPr>
        <w:t xml:space="preserve">This form is required for any individual under the age of 18 who wishes to volunteer at the </w:t>
      </w:r>
      <w:r w:rsidRPr="005C0A92">
        <w:rPr>
          <w:rFonts w:ascii="Times New Roman" w:hAnsi="Times New Roman" w:cs="Times New Roman"/>
          <w:b/>
          <w:bCs/>
          <w:sz w:val="20"/>
          <w:szCs w:val="20"/>
        </w:rPr>
        <w:t>1st Annual Guns and Hoses Charity Softball Tournament.</w:t>
      </w:r>
      <w:r w:rsidRPr="005C0A92">
        <w:rPr>
          <w:rFonts w:ascii="Times New Roman" w:hAnsi="Times New Roman" w:cs="Times New Roman"/>
          <w:sz w:val="20"/>
          <w:szCs w:val="20"/>
        </w:rPr>
        <w:t xml:space="preserve"> The safety and well-being of all participants </w:t>
      </w:r>
      <w:proofErr w:type="gramStart"/>
      <w:r w:rsidRPr="005C0A92">
        <w:rPr>
          <w:rFonts w:ascii="Times New Roman" w:hAnsi="Times New Roman" w:cs="Times New Roman"/>
          <w:sz w:val="20"/>
          <w:szCs w:val="20"/>
        </w:rPr>
        <w:t>are</w:t>
      </w:r>
      <w:proofErr w:type="gramEnd"/>
      <w:r w:rsidRPr="005C0A92">
        <w:rPr>
          <w:rFonts w:ascii="Times New Roman" w:hAnsi="Times New Roman" w:cs="Times New Roman"/>
          <w:sz w:val="20"/>
          <w:szCs w:val="20"/>
        </w:rPr>
        <w:t xml:space="preserve"> our top priorities. Please complete all sections and submit </w:t>
      </w:r>
      <w:proofErr w:type="gramStart"/>
      <w:r w:rsidRPr="005C0A92">
        <w:rPr>
          <w:rFonts w:ascii="Times New Roman" w:hAnsi="Times New Roman" w:cs="Times New Roman"/>
          <w:sz w:val="20"/>
          <w:szCs w:val="20"/>
        </w:rPr>
        <w:t>this</w:t>
      </w:r>
      <w:proofErr w:type="gramEnd"/>
      <w:r w:rsidRPr="005C0A92">
        <w:rPr>
          <w:rFonts w:ascii="Times New Roman" w:hAnsi="Times New Roman" w:cs="Times New Roman"/>
          <w:sz w:val="20"/>
          <w:szCs w:val="20"/>
        </w:rPr>
        <w:t xml:space="preserve"> signed form before the event.</w:t>
      </w:r>
    </w:p>
    <w:p w14:paraId="36D06CEF" w14:textId="77777777" w:rsidR="002203B9" w:rsidRPr="005C0A92" w:rsidRDefault="00000000" w:rsidP="005C0A92">
      <w:pPr>
        <w:pStyle w:val="Heading2"/>
        <w:spacing w:before="0"/>
        <w:rPr>
          <w:rFonts w:ascii="Times New Roman" w:hAnsi="Times New Roman" w:cs="Times New Roman"/>
        </w:rPr>
      </w:pPr>
      <w:r w:rsidRPr="005C0A92">
        <w:rPr>
          <w:rFonts w:ascii="Times New Roman" w:hAnsi="Times New Roman" w:cs="Times New Roman"/>
        </w:rPr>
        <w:t>Minor Volunteer Information</w:t>
      </w:r>
    </w:p>
    <w:p w14:paraId="74EFDABF" w14:textId="77777777" w:rsidR="002203B9" w:rsidRPr="005C0A92" w:rsidRDefault="00000000">
      <w:pPr>
        <w:rPr>
          <w:rFonts w:ascii="Times New Roman" w:hAnsi="Times New Roman" w:cs="Times New Roman"/>
        </w:rPr>
      </w:pPr>
      <w:r w:rsidRPr="005C0A92">
        <w:rPr>
          <w:rFonts w:ascii="Times New Roman" w:hAnsi="Times New Roman" w:cs="Times New Roman"/>
        </w:rPr>
        <w:t>Full Name of Minor: __________________________________________</w:t>
      </w:r>
    </w:p>
    <w:p w14:paraId="30A7CDFE" w14:textId="77777777" w:rsidR="002203B9" w:rsidRPr="005C0A92" w:rsidRDefault="00000000">
      <w:pPr>
        <w:rPr>
          <w:rFonts w:ascii="Times New Roman" w:hAnsi="Times New Roman" w:cs="Times New Roman"/>
        </w:rPr>
      </w:pPr>
      <w:r w:rsidRPr="005C0A92">
        <w:rPr>
          <w:rFonts w:ascii="Times New Roman" w:hAnsi="Times New Roman" w:cs="Times New Roman"/>
        </w:rPr>
        <w:t>Age: _______   Date of Birth: _______________</w:t>
      </w:r>
    </w:p>
    <w:p w14:paraId="309665D0" w14:textId="77777777" w:rsidR="002203B9" w:rsidRPr="005C0A92" w:rsidRDefault="00000000">
      <w:pPr>
        <w:rPr>
          <w:rFonts w:ascii="Times New Roman" w:hAnsi="Times New Roman" w:cs="Times New Roman"/>
        </w:rPr>
      </w:pPr>
      <w:r w:rsidRPr="005C0A92">
        <w:rPr>
          <w:rFonts w:ascii="Times New Roman" w:hAnsi="Times New Roman" w:cs="Times New Roman"/>
        </w:rPr>
        <w:t>Parent/Guardian Name: __________________________________________</w:t>
      </w:r>
    </w:p>
    <w:p w14:paraId="14CC9C8E" w14:textId="77777777" w:rsidR="002203B9" w:rsidRPr="005C0A92" w:rsidRDefault="00000000">
      <w:pPr>
        <w:rPr>
          <w:rFonts w:ascii="Times New Roman" w:hAnsi="Times New Roman" w:cs="Times New Roman"/>
        </w:rPr>
      </w:pPr>
      <w:r w:rsidRPr="005C0A92">
        <w:rPr>
          <w:rFonts w:ascii="Times New Roman" w:hAnsi="Times New Roman" w:cs="Times New Roman"/>
        </w:rPr>
        <w:t>Parent/Guardian Phone Number: __________________________________</w:t>
      </w:r>
    </w:p>
    <w:p w14:paraId="089EABB6" w14:textId="77777777" w:rsidR="002203B9" w:rsidRPr="005C0A92" w:rsidRDefault="00000000">
      <w:pPr>
        <w:rPr>
          <w:rFonts w:ascii="Times New Roman" w:hAnsi="Times New Roman" w:cs="Times New Roman"/>
        </w:rPr>
      </w:pPr>
      <w:r w:rsidRPr="005C0A92">
        <w:rPr>
          <w:rFonts w:ascii="Times New Roman" w:hAnsi="Times New Roman" w:cs="Times New Roman"/>
        </w:rPr>
        <w:t>Parent/Guardian Email: __________________________________________</w:t>
      </w:r>
    </w:p>
    <w:p w14:paraId="4A2E1A77" w14:textId="77777777" w:rsidR="002203B9" w:rsidRPr="005C0A92" w:rsidRDefault="00000000">
      <w:pPr>
        <w:rPr>
          <w:rFonts w:ascii="Times New Roman" w:hAnsi="Times New Roman" w:cs="Times New Roman"/>
        </w:rPr>
      </w:pPr>
      <w:r w:rsidRPr="005C0A92">
        <w:rPr>
          <w:rFonts w:ascii="Times New Roman" w:hAnsi="Times New Roman" w:cs="Times New Roman"/>
        </w:rPr>
        <w:t>Home Address: _________________________________________________</w:t>
      </w:r>
    </w:p>
    <w:p w14:paraId="65BA2DA8" w14:textId="77777777" w:rsidR="002203B9" w:rsidRPr="005C0A92" w:rsidRDefault="00000000">
      <w:pPr>
        <w:rPr>
          <w:rFonts w:ascii="Times New Roman" w:hAnsi="Times New Roman" w:cs="Times New Roman"/>
        </w:rPr>
      </w:pPr>
      <w:r w:rsidRPr="005C0A92">
        <w:rPr>
          <w:rFonts w:ascii="Times New Roman" w:hAnsi="Times New Roman" w:cs="Times New Roman"/>
        </w:rPr>
        <w:t>City: ___________________________   State: _______   ZIP: ____________</w:t>
      </w:r>
    </w:p>
    <w:p w14:paraId="32766B7C" w14:textId="77777777" w:rsidR="002203B9" w:rsidRPr="005C0A92" w:rsidRDefault="00000000">
      <w:pPr>
        <w:pStyle w:val="Heading2"/>
        <w:rPr>
          <w:rFonts w:ascii="Times New Roman" w:hAnsi="Times New Roman" w:cs="Times New Roman"/>
        </w:rPr>
      </w:pPr>
      <w:r w:rsidRPr="005C0A92">
        <w:rPr>
          <w:rFonts w:ascii="Times New Roman" w:hAnsi="Times New Roman" w:cs="Times New Roman"/>
        </w:rPr>
        <w:t>Emergency Contact Information (If different from above)</w:t>
      </w:r>
    </w:p>
    <w:p w14:paraId="04064BA4" w14:textId="77777777" w:rsidR="002203B9" w:rsidRPr="005C0A92" w:rsidRDefault="00000000">
      <w:pPr>
        <w:rPr>
          <w:rFonts w:ascii="Times New Roman" w:hAnsi="Times New Roman" w:cs="Times New Roman"/>
        </w:rPr>
      </w:pPr>
      <w:r w:rsidRPr="005C0A92">
        <w:rPr>
          <w:rFonts w:ascii="Times New Roman" w:hAnsi="Times New Roman" w:cs="Times New Roman"/>
        </w:rPr>
        <w:t>Name: __________________________________________</w:t>
      </w:r>
    </w:p>
    <w:p w14:paraId="00909305" w14:textId="77777777" w:rsidR="002203B9" w:rsidRPr="005C0A92" w:rsidRDefault="00000000">
      <w:pPr>
        <w:rPr>
          <w:rFonts w:ascii="Times New Roman" w:hAnsi="Times New Roman" w:cs="Times New Roman"/>
        </w:rPr>
      </w:pPr>
      <w:r w:rsidRPr="005C0A92">
        <w:rPr>
          <w:rFonts w:ascii="Times New Roman" w:hAnsi="Times New Roman" w:cs="Times New Roman"/>
        </w:rPr>
        <w:t>Relationship to Minor: ___________________________</w:t>
      </w:r>
    </w:p>
    <w:p w14:paraId="4564E262" w14:textId="77777777" w:rsidR="002203B9" w:rsidRPr="005C0A92" w:rsidRDefault="00000000">
      <w:pPr>
        <w:rPr>
          <w:rFonts w:ascii="Times New Roman" w:hAnsi="Times New Roman" w:cs="Times New Roman"/>
        </w:rPr>
      </w:pPr>
      <w:r w:rsidRPr="005C0A92">
        <w:rPr>
          <w:rFonts w:ascii="Times New Roman" w:hAnsi="Times New Roman" w:cs="Times New Roman"/>
        </w:rPr>
        <w:t>Phone Number: __________________________________</w:t>
      </w:r>
    </w:p>
    <w:p w14:paraId="4A4DB2F4" w14:textId="77777777" w:rsidR="002203B9" w:rsidRPr="005C0A92" w:rsidRDefault="00000000">
      <w:pPr>
        <w:pStyle w:val="Heading2"/>
        <w:rPr>
          <w:rFonts w:ascii="Times New Roman" w:hAnsi="Times New Roman" w:cs="Times New Roman"/>
        </w:rPr>
      </w:pPr>
      <w:r w:rsidRPr="005C0A92">
        <w:rPr>
          <w:rFonts w:ascii="Times New Roman" w:hAnsi="Times New Roman" w:cs="Times New Roman"/>
        </w:rPr>
        <w:t>Medical Information</w:t>
      </w:r>
    </w:p>
    <w:p w14:paraId="21D7086B" w14:textId="77777777" w:rsidR="002203B9" w:rsidRPr="005C0A92" w:rsidRDefault="00000000">
      <w:pPr>
        <w:rPr>
          <w:rFonts w:ascii="Times New Roman" w:hAnsi="Times New Roman" w:cs="Times New Roman"/>
        </w:rPr>
      </w:pPr>
      <w:r w:rsidRPr="005C0A92">
        <w:rPr>
          <w:rFonts w:ascii="Times New Roman" w:hAnsi="Times New Roman" w:cs="Times New Roman"/>
        </w:rPr>
        <w:t>List any allergies: ____________________________________________________________</w:t>
      </w:r>
    </w:p>
    <w:p w14:paraId="516AB92D" w14:textId="77777777" w:rsidR="002203B9" w:rsidRPr="005C0A92" w:rsidRDefault="00000000">
      <w:pPr>
        <w:rPr>
          <w:rFonts w:ascii="Times New Roman" w:hAnsi="Times New Roman" w:cs="Times New Roman"/>
        </w:rPr>
      </w:pPr>
      <w:r w:rsidRPr="005C0A92">
        <w:rPr>
          <w:rFonts w:ascii="Times New Roman" w:hAnsi="Times New Roman" w:cs="Times New Roman"/>
        </w:rPr>
        <w:t>List any medical conditions we should be aware of: ________________________________</w:t>
      </w:r>
    </w:p>
    <w:p w14:paraId="064ED80E" w14:textId="77777777" w:rsidR="002203B9" w:rsidRPr="005C0A92" w:rsidRDefault="00000000">
      <w:pPr>
        <w:rPr>
          <w:rFonts w:ascii="Times New Roman" w:hAnsi="Times New Roman" w:cs="Times New Roman"/>
        </w:rPr>
      </w:pPr>
      <w:r w:rsidRPr="005C0A92">
        <w:rPr>
          <w:rFonts w:ascii="Times New Roman" w:hAnsi="Times New Roman" w:cs="Times New Roman"/>
        </w:rPr>
        <w:t>Medications currently being taken: _____________________________________________</w:t>
      </w:r>
    </w:p>
    <w:p w14:paraId="19C3495C" w14:textId="77777777" w:rsidR="002203B9" w:rsidRPr="005C0A92" w:rsidRDefault="00000000" w:rsidP="005C0A92">
      <w:pPr>
        <w:spacing w:after="0"/>
        <w:rPr>
          <w:rFonts w:ascii="Times New Roman" w:hAnsi="Times New Roman" w:cs="Times New Roman"/>
        </w:rPr>
      </w:pPr>
      <w:r w:rsidRPr="005C0A92">
        <w:rPr>
          <w:rFonts w:ascii="Times New Roman" w:hAnsi="Times New Roman" w:cs="Times New Roman"/>
        </w:rPr>
        <w:t>Doctor's Name: ____________________________   Phone: ________________________</w:t>
      </w:r>
    </w:p>
    <w:p w14:paraId="73E211B4" w14:textId="77777777" w:rsidR="002203B9" w:rsidRPr="005C0A92" w:rsidRDefault="00000000" w:rsidP="005C0A92">
      <w:pPr>
        <w:pStyle w:val="Heading2"/>
        <w:spacing w:before="0"/>
        <w:rPr>
          <w:rFonts w:ascii="Times New Roman" w:hAnsi="Times New Roman" w:cs="Times New Roman"/>
          <w:u w:val="single"/>
        </w:rPr>
      </w:pPr>
      <w:r w:rsidRPr="005C0A92">
        <w:rPr>
          <w:rFonts w:ascii="Times New Roman" w:hAnsi="Times New Roman" w:cs="Times New Roman"/>
          <w:u w:val="single"/>
        </w:rPr>
        <w:t>Consent and Acknowledgment</w:t>
      </w:r>
    </w:p>
    <w:p w14:paraId="42CE2AF0" w14:textId="77777777" w:rsidR="002203B9" w:rsidRPr="005C0A92" w:rsidRDefault="00000000" w:rsidP="005C0A92">
      <w:pPr>
        <w:jc w:val="both"/>
        <w:rPr>
          <w:rFonts w:ascii="Times New Roman" w:hAnsi="Times New Roman" w:cs="Times New Roman"/>
          <w:sz w:val="20"/>
          <w:szCs w:val="20"/>
        </w:rPr>
      </w:pPr>
      <w:r w:rsidRPr="005C0A92">
        <w:rPr>
          <w:rFonts w:ascii="Times New Roman" w:hAnsi="Times New Roman" w:cs="Times New Roman"/>
          <w:sz w:val="20"/>
          <w:szCs w:val="20"/>
        </w:rPr>
        <w:t xml:space="preserve">I hereby give permission for my child to volunteer at the </w:t>
      </w:r>
      <w:r w:rsidRPr="005C0A92">
        <w:rPr>
          <w:rFonts w:ascii="Times New Roman" w:hAnsi="Times New Roman" w:cs="Times New Roman"/>
          <w:b/>
          <w:bCs/>
          <w:sz w:val="20"/>
          <w:szCs w:val="20"/>
        </w:rPr>
        <w:t>1st Annual Guns and Hoses Charity Softball Tournament.</w:t>
      </w:r>
      <w:r w:rsidRPr="005C0A92">
        <w:rPr>
          <w:rFonts w:ascii="Times New Roman" w:hAnsi="Times New Roman" w:cs="Times New Roman"/>
          <w:sz w:val="20"/>
          <w:szCs w:val="20"/>
        </w:rPr>
        <w:t xml:space="preserve"> I understand that my child will be participating in volunteer activities and that reasonable precautions will be taken to ensure their safety. I acknowledge the inherent risks of participation and waive all liability against event organizers, sponsors, and associated personnel.</w:t>
      </w:r>
    </w:p>
    <w:p w14:paraId="7A521F76" w14:textId="77777777" w:rsidR="002203B9" w:rsidRPr="005C0A92" w:rsidRDefault="00000000" w:rsidP="005C0A92">
      <w:pPr>
        <w:jc w:val="both"/>
        <w:rPr>
          <w:rFonts w:ascii="Times New Roman" w:hAnsi="Times New Roman" w:cs="Times New Roman"/>
          <w:sz w:val="20"/>
          <w:szCs w:val="20"/>
        </w:rPr>
      </w:pPr>
      <w:r w:rsidRPr="005C0A92">
        <w:rPr>
          <w:rFonts w:ascii="Times New Roman" w:hAnsi="Times New Roman" w:cs="Times New Roman"/>
          <w:sz w:val="20"/>
          <w:szCs w:val="20"/>
        </w:rPr>
        <w:t>I further authorize the staff to seek emergency medical treatment if necessary, and I accept responsibility for any costs associated with such treatment.</w:t>
      </w:r>
    </w:p>
    <w:p w14:paraId="3B8DEFBF" w14:textId="77777777" w:rsidR="002203B9" w:rsidRPr="005C0A92" w:rsidRDefault="00000000" w:rsidP="005C0A92">
      <w:pPr>
        <w:jc w:val="both"/>
        <w:rPr>
          <w:rFonts w:ascii="Times New Roman" w:hAnsi="Times New Roman" w:cs="Times New Roman"/>
          <w:sz w:val="20"/>
          <w:szCs w:val="20"/>
        </w:rPr>
      </w:pPr>
      <w:r w:rsidRPr="005C0A92">
        <w:rPr>
          <w:rFonts w:ascii="Times New Roman" w:hAnsi="Times New Roman" w:cs="Times New Roman"/>
          <w:sz w:val="20"/>
          <w:szCs w:val="20"/>
        </w:rPr>
        <w:t>By signing below, I confirm that all information provided is accurate and that I understand and accept the conditions stated above.</w:t>
      </w:r>
    </w:p>
    <w:p w14:paraId="4F335238" w14:textId="1EB38E3F" w:rsidR="002203B9" w:rsidRPr="005C0A92" w:rsidRDefault="00000000">
      <w:pPr>
        <w:rPr>
          <w:rFonts w:ascii="Times New Roman" w:hAnsi="Times New Roman" w:cs="Times New Roman"/>
        </w:rPr>
      </w:pPr>
      <w:r w:rsidRPr="005C0A92">
        <w:rPr>
          <w:rFonts w:ascii="Times New Roman" w:hAnsi="Times New Roman" w:cs="Times New Roman"/>
        </w:rPr>
        <w:br/>
        <w:t>Parent/Guardian Signature: __________________________________</w:t>
      </w:r>
      <w:r w:rsidR="005C0A92" w:rsidRPr="005C0A92">
        <w:rPr>
          <w:rFonts w:ascii="Times New Roman" w:hAnsi="Times New Roman" w:cs="Times New Roman"/>
        </w:rPr>
        <w:t>_ Date</w:t>
      </w:r>
      <w:r w:rsidRPr="005C0A92">
        <w:rPr>
          <w:rFonts w:ascii="Times New Roman" w:hAnsi="Times New Roman" w:cs="Times New Roman"/>
        </w:rPr>
        <w:t>: ____________</w:t>
      </w:r>
    </w:p>
    <w:p w14:paraId="7EE61464" w14:textId="77777777" w:rsidR="002203B9" w:rsidRPr="005C0A92" w:rsidRDefault="00000000">
      <w:pPr>
        <w:rPr>
          <w:rFonts w:ascii="Times New Roman" w:hAnsi="Times New Roman" w:cs="Times New Roman"/>
        </w:rPr>
      </w:pPr>
      <w:r w:rsidRPr="005C0A92">
        <w:rPr>
          <w:rFonts w:ascii="Times New Roman" w:hAnsi="Times New Roman" w:cs="Times New Roman"/>
        </w:rPr>
        <w:t>Printed Name: ________________________________________________</w:t>
      </w:r>
    </w:p>
    <w:sectPr w:rsidR="002203B9" w:rsidRPr="005C0A92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76874" w14:textId="77777777" w:rsidR="006007EC" w:rsidRDefault="006007EC" w:rsidP="005C0A92">
      <w:pPr>
        <w:spacing w:after="0" w:line="240" w:lineRule="auto"/>
      </w:pPr>
      <w:r>
        <w:separator/>
      </w:r>
    </w:p>
  </w:endnote>
  <w:endnote w:type="continuationSeparator" w:id="0">
    <w:p w14:paraId="32D411A4" w14:textId="77777777" w:rsidR="006007EC" w:rsidRDefault="006007EC" w:rsidP="005C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5E5DB" w14:textId="77777777" w:rsidR="006007EC" w:rsidRDefault="006007EC" w:rsidP="005C0A92">
      <w:pPr>
        <w:spacing w:after="0" w:line="240" w:lineRule="auto"/>
      </w:pPr>
      <w:r>
        <w:separator/>
      </w:r>
    </w:p>
  </w:footnote>
  <w:footnote w:type="continuationSeparator" w:id="0">
    <w:p w14:paraId="09C30EE5" w14:textId="77777777" w:rsidR="006007EC" w:rsidRDefault="006007EC" w:rsidP="005C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FF4E3" w14:textId="77777777" w:rsidR="005C0A92" w:rsidRPr="005C0A92" w:rsidRDefault="005C0A92" w:rsidP="005C0A92">
    <w:pPr>
      <w:pStyle w:val="Title"/>
      <w:jc w:val="center"/>
      <w:rPr>
        <w:rFonts w:ascii="Times New Roman" w:hAnsi="Times New Roman" w:cs="Times New Roman"/>
        <w:sz w:val="36"/>
        <w:szCs w:val="36"/>
      </w:rPr>
    </w:pPr>
    <w:r w:rsidRPr="005C0A92">
      <w:rPr>
        <w:rFonts w:ascii="Times New Roman" w:hAnsi="Times New Roman" w:cs="Times New Roman"/>
        <w:sz w:val="36"/>
        <w:szCs w:val="36"/>
      </w:rPr>
      <w:t>Parental Consent Form for Minor Volunteers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1854546">
    <w:abstractNumId w:val="8"/>
  </w:num>
  <w:num w:numId="2" w16cid:durableId="722221237">
    <w:abstractNumId w:val="6"/>
  </w:num>
  <w:num w:numId="3" w16cid:durableId="841237395">
    <w:abstractNumId w:val="5"/>
  </w:num>
  <w:num w:numId="4" w16cid:durableId="1141193321">
    <w:abstractNumId w:val="4"/>
  </w:num>
  <w:num w:numId="5" w16cid:durableId="1065225791">
    <w:abstractNumId w:val="7"/>
  </w:num>
  <w:num w:numId="6" w16cid:durableId="1247962362">
    <w:abstractNumId w:val="3"/>
  </w:num>
  <w:num w:numId="7" w16cid:durableId="1583905786">
    <w:abstractNumId w:val="2"/>
  </w:num>
  <w:num w:numId="8" w16cid:durableId="881287337">
    <w:abstractNumId w:val="1"/>
  </w:num>
  <w:num w:numId="9" w16cid:durableId="200620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4DEB"/>
    <w:rsid w:val="0015074B"/>
    <w:rsid w:val="002203B9"/>
    <w:rsid w:val="0029639D"/>
    <w:rsid w:val="00326F90"/>
    <w:rsid w:val="005C0A92"/>
    <w:rsid w:val="006007E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670D71"/>
  <w14:defaultImageDpi w14:val="300"/>
  <w15:docId w15:val="{82B2F472-9A90-4CDC-9779-4600EDAA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Robert Baty</cp:lastModifiedBy>
  <cp:revision>2</cp:revision>
  <dcterms:created xsi:type="dcterms:W3CDTF">2025-03-21T06:25:00Z</dcterms:created>
  <dcterms:modified xsi:type="dcterms:W3CDTF">2025-03-21T06:25:00Z</dcterms:modified>
  <cp:category/>
</cp:coreProperties>
</file>