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ABE4" w14:textId="77777777" w:rsidR="00412A28" w:rsidRDefault="00000000" w:rsidP="00412A28">
      <w:pPr>
        <w:pStyle w:val="Title"/>
        <w:spacing w:after="0"/>
        <w:jc w:val="center"/>
        <w:rPr>
          <w:rFonts w:ascii="Times New Roman" w:hAnsi="Times New Roman" w:cs="Times New Roman"/>
          <w:b/>
          <w:bCs/>
          <w:sz w:val="36"/>
          <w:szCs w:val="36"/>
        </w:rPr>
      </w:pPr>
      <w:r w:rsidRPr="00412A28">
        <w:rPr>
          <w:rFonts w:ascii="Times New Roman" w:hAnsi="Times New Roman" w:cs="Times New Roman"/>
          <w:b/>
          <w:bCs/>
          <w:sz w:val="36"/>
          <w:szCs w:val="36"/>
        </w:rPr>
        <w:t>1st Annual Guns and Hoses Battle of the Badges Charity Softball Tournament</w:t>
      </w:r>
    </w:p>
    <w:p w14:paraId="7619CD44" w14:textId="212F3FF7" w:rsidR="00922B4A" w:rsidRPr="00412A28" w:rsidRDefault="00000000" w:rsidP="00412A28">
      <w:pPr>
        <w:pStyle w:val="Title"/>
        <w:spacing w:after="0"/>
        <w:jc w:val="center"/>
        <w:rPr>
          <w:rFonts w:ascii="Times New Roman" w:hAnsi="Times New Roman" w:cs="Times New Roman"/>
          <w:b/>
          <w:bCs/>
          <w:sz w:val="36"/>
          <w:szCs w:val="36"/>
          <w:u w:val="single"/>
        </w:rPr>
      </w:pPr>
      <w:r w:rsidRPr="00412A28">
        <w:rPr>
          <w:rFonts w:ascii="Times New Roman" w:hAnsi="Times New Roman" w:cs="Times New Roman"/>
          <w:b/>
          <w:bCs/>
          <w:u w:val="single"/>
        </w:rPr>
        <w:t>Free Agent Player Form</w:t>
      </w:r>
    </w:p>
    <w:p w14:paraId="56E4B392" w14:textId="77777777" w:rsidR="00922B4A" w:rsidRPr="00412A28" w:rsidRDefault="00000000" w:rsidP="00412A28">
      <w:pPr>
        <w:jc w:val="both"/>
        <w:rPr>
          <w:rFonts w:ascii="Times New Roman" w:hAnsi="Times New Roman" w:cs="Times New Roman"/>
        </w:rPr>
      </w:pPr>
      <w:r w:rsidRPr="00412A28">
        <w:rPr>
          <w:rFonts w:ascii="Times New Roman" w:hAnsi="Times New Roman" w:cs="Times New Roman"/>
        </w:rPr>
        <w:t>Please complete this form if you are interested in participating in the tournament but are not currently affiliated with a team. This information will help us connect you with a team in need of additional players.</w:t>
      </w:r>
    </w:p>
    <w:p w14:paraId="1EC9CA46" w14:textId="77777777" w:rsidR="00922B4A" w:rsidRPr="00412A28" w:rsidRDefault="00000000">
      <w:pPr>
        <w:rPr>
          <w:rFonts w:ascii="Times New Roman" w:hAnsi="Times New Roman" w:cs="Times New Roman"/>
        </w:rPr>
      </w:pPr>
      <w:r w:rsidRPr="00412A28">
        <w:rPr>
          <w:rFonts w:ascii="Times New Roman" w:hAnsi="Times New Roman" w:cs="Times New Roman"/>
        </w:rPr>
        <w:t>Full Name: __________________________________________</w:t>
      </w:r>
    </w:p>
    <w:p w14:paraId="3E6197ED" w14:textId="77777777" w:rsidR="00922B4A" w:rsidRPr="00412A28" w:rsidRDefault="00000000">
      <w:pPr>
        <w:rPr>
          <w:rFonts w:ascii="Times New Roman" w:hAnsi="Times New Roman" w:cs="Times New Roman"/>
        </w:rPr>
      </w:pPr>
      <w:r w:rsidRPr="00412A28">
        <w:rPr>
          <w:rFonts w:ascii="Times New Roman" w:hAnsi="Times New Roman" w:cs="Times New Roman"/>
        </w:rPr>
        <w:t>Department/Agency: __________________________________</w:t>
      </w:r>
    </w:p>
    <w:p w14:paraId="410E374A" w14:textId="77777777" w:rsidR="00922B4A" w:rsidRPr="00412A28" w:rsidRDefault="00000000">
      <w:pPr>
        <w:rPr>
          <w:rFonts w:ascii="Times New Roman" w:hAnsi="Times New Roman" w:cs="Times New Roman"/>
        </w:rPr>
      </w:pPr>
      <w:r w:rsidRPr="00412A28">
        <w:rPr>
          <w:rFonts w:ascii="Times New Roman" w:hAnsi="Times New Roman" w:cs="Times New Roman"/>
        </w:rPr>
        <w:t>Position (Police/Fire/EMS/Military): ____________________</w:t>
      </w:r>
    </w:p>
    <w:p w14:paraId="596BE3B4" w14:textId="77777777" w:rsidR="00922B4A" w:rsidRPr="00412A28" w:rsidRDefault="00000000">
      <w:pPr>
        <w:rPr>
          <w:rFonts w:ascii="Times New Roman" w:hAnsi="Times New Roman" w:cs="Times New Roman"/>
        </w:rPr>
      </w:pPr>
      <w:r w:rsidRPr="00412A28">
        <w:rPr>
          <w:rFonts w:ascii="Times New Roman" w:hAnsi="Times New Roman" w:cs="Times New Roman"/>
        </w:rPr>
        <w:t>Badge/ID Number: ____________________________________</w:t>
      </w:r>
    </w:p>
    <w:p w14:paraId="1B0B57B8" w14:textId="77777777" w:rsidR="00922B4A" w:rsidRPr="00412A28" w:rsidRDefault="00000000">
      <w:pPr>
        <w:rPr>
          <w:rFonts w:ascii="Times New Roman" w:hAnsi="Times New Roman" w:cs="Times New Roman"/>
        </w:rPr>
      </w:pPr>
      <w:r w:rsidRPr="00412A28">
        <w:rPr>
          <w:rFonts w:ascii="Times New Roman" w:hAnsi="Times New Roman" w:cs="Times New Roman"/>
        </w:rPr>
        <w:t>Age: ___________</w:t>
      </w:r>
    </w:p>
    <w:p w14:paraId="1D30F3D4" w14:textId="77777777" w:rsidR="00922B4A" w:rsidRPr="00412A28" w:rsidRDefault="00000000">
      <w:pPr>
        <w:rPr>
          <w:rFonts w:ascii="Times New Roman" w:hAnsi="Times New Roman" w:cs="Times New Roman"/>
        </w:rPr>
      </w:pPr>
      <w:r w:rsidRPr="00412A28">
        <w:rPr>
          <w:rFonts w:ascii="Times New Roman" w:hAnsi="Times New Roman" w:cs="Times New Roman"/>
        </w:rPr>
        <w:t>Email Address: _______________________________________</w:t>
      </w:r>
    </w:p>
    <w:p w14:paraId="7A06D884" w14:textId="77777777" w:rsidR="00922B4A" w:rsidRPr="00412A28" w:rsidRDefault="00000000">
      <w:pPr>
        <w:rPr>
          <w:rFonts w:ascii="Times New Roman" w:hAnsi="Times New Roman" w:cs="Times New Roman"/>
        </w:rPr>
      </w:pPr>
      <w:r w:rsidRPr="00412A28">
        <w:rPr>
          <w:rFonts w:ascii="Times New Roman" w:hAnsi="Times New Roman" w:cs="Times New Roman"/>
        </w:rPr>
        <w:t>Phone Number: _______________________________________</w:t>
      </w:r>
    </w:p>
    <w:p w14:paraId="73AD2B3F" w14:textId="77777777" w:rsidR="00922B4A" w:rsidRPr="00412A28" w:rsidRDefault="00000000">
      <w:pPr>
        <w:rPr>
          <w:rFonts w:ascii="Times New Roman" w:hAnsi="Times New Roman" w:cs="Times New Roman"/>
        </w:rPr>
      </w:pPr>
      <w:r w:rsidRPr="00412A28">
        <w:rPr>
          <w:rFonts w:ascii="Times New Roman" w:hAnsi="Times New Roman" w:cs="Times New Roman"/>
        </w:rPr>
        <w:t>Skill Level (Beginner / Intermediate / Advanced): __________________</w:t>
      </w:r>
    </w:p>
    <w:p w14:paraId="55611449" w14:textId="77777777" w:rsidR="00922B4A" w:rsidRPr="00412A28" w:rsidRDefault="00000000">
      <w:pPr>
        <w:rPr>
          <w:rFonts w:ascii="Times New Roman" w:hAnsi="Times New Roman" w:cs="Times New Roman"/>
        </w:rPr>
      </w:pPr>
      <w:r w:rsidRPr="00412A28">
        <w:rPr>
          <w:rFonts w:ascii="Times New Roman" w:hAnsi="Times New Roman" w:cs="Times New Roman"/>
        </w:rPr>
        <w:t>Primary Position(s) Played: _____________________________</w:t>
      </w:r>
    </w:p>
    <w:p w14:paraId="08540CDD" w14:textId="77777777" w:rsidR="00922B4A" w:rsidRPr="00412A28" w:rsidRDefault="00000000">
      <w:pPr>
        <w:rPr>
          <w:rFonts w:ascii="Times New Roman" w:hAnsi="Times New Roman" w:cs="Times New Roman"/>
        </w:rPr>
      </w:pPr>
      <w:r w:rsidRPr="00412A28">
        <w:rPr>
          <w:rFonts w:ascii="Times New Roman" w:hAnsi="Times New Roman" w:cs="Times New Roman"/>
        </w:rPr>
        <w:t>Availability (Circle all that apply): Tournament Day / Playoffs / Both</w:t>
      </w:r>
    </w:p>
    <w:p w14:paraId="1B7E33AF" w14:textId="77777777" w:rsidR="00922B4A" w:rsidRPr="00412A28" w:rsidRDefault="00000000">
      <w:pPr>
        <w:rPr>
          <w:rFonts w:ascii="Times New Roman" w:hAnsi="Times New Roman" w:cs="Times New Roman"/>
        </w:rPr>
      </w:pPr>
      <w:r w:rsidRPr="00412A28">
        <w:rPr>
          <w:rFonts w:ascii="Times New Roman" w:hAnsi="Times New Roman" w:cs="Times New Roman"/>
        </w:rPr>
        <w:t>Shirt Size (for uniform, if applicable): ____________________</w:t>
      </w:r>
    </w:p>
    <w:p w14:paraId="5391794B" w14:textId="77777777" w:rsidR="00922B4A" w:rsidRPr="00412A28" w:rsidRDefault="00000000">
      <w:pPr>
        <w:rPr>
          <w:rFonts w:ascii="Times New Roman" w:hAnsi="Times New Roman" w:cs="Times New Roman"/>
        </w:rPr>
      </w:pPr>
      <w:r w:rsidRPr="00412A28">
        <w:rPr>
          <w:rFonts w:ascii="Times New Roman" w:hAnsi="Times New Roman" w:cs="Times New Roman"/>
        </w:rPr>
        <w:t>Any Medical Conditions or Restrictions: ____________________</w:t>
      </w:r>
    </w:p>
    <w:p w14:paraId="0EE71F58" w14:textId="77777777" w:rsidR="00922B4A" w:rsidRDefault="00000000">
      <w:pPr>
        <w:rPr>
          <w:rFonts w:ascii="Times New Roman" w:hAnsi="Times New Roman" w:cs="Times New Roman"/>
        </w:rPr>
      </w:pPr>
      <w:r w:rsidRPr="00412A28">
        <w:rPr>
          <w:rFonts w:ascii="Times New Roman" w:hAnsi="Times New Roman" w:cs="Times New Roman"/>
        </w:rPr>
        <w:t>Additional Comments or Notes: ____________________________</w:t>
      </w:r>
    </w:p>
    <w:p w14:paraId="0BF76B61" w14:textId="77777777" w:rsidR="00412A28" w:rsidRDefault="00412A28" w:rsidP="00412A28">
      <w:pPr>
        <w:jc w:val="both"/>
        <w:rPr>
          <w:rStyle w:val="Strong"/>
        </w:rPr>
      </w:pPr>
      <w:r>
        <w:rPr>
          <w:rStyle w:val="Strong"/>
        </w:rPr>
        <w:t>Disclaimer &amp; Waiver of Liability:</w:t>
      </w:r>
    </w:p>
    <w:p w14:paraId="3C80D35A" w14:textId="2DDF25C1" w:rsidR="00412A28" w:rsidRPr="00412A28" w:rsidRDefault="00412A28" w:rsidP="00412A28">
      <w:pPr>
        <w:jc w:val="both"/>
        <w:rPr>
          <w:sz w:val="20"/>
          <w:szCs w:val="20"/>
        </w:rPr>
      </w:pPr>
      <w:r w:rsidRPr="00412A28">
        <w:rPr>
          <w:sz w:val="20"/>
          <w:szCs w:val="20"/>
        </w:rPr>
        <w:t>By submitting this form, I acknowledge that participation in the 1st Annual Guns and Hoses Battle of the Badges Charity Softball Tournament involves inherent risks, including but not limited to, the risk of personal injury, illness, or property damage. I voluntarily assume all such risks and agree to hold harmless and release the event organizers, sponsors, venue staff, affiliates, and associated personnel from any and all claims, liabilities, or causes of action that may arise from my participation in this event, including those resulting from weather-related delays or cancellations. I further certify that I am physically fit to participate and assume full responsibility for my conduct and safety throughout the duration of the event.</w:t>
      </w:r>
    </w:p>
    <w:p w14:paraId="78C15B29" w14:textId="03202235" w:rsidR="00412A28" w:rsidRDefault="00412A28" w:rsidP="00412A28">
      <w:pPr>
        <w:spacing w:after="0"/>
        <w:jc w:val="both"/>
        <w:rPr>
          <w:rFonts w:ascii="Times New Roman" w:hAnsi="Times New Roman" w:cs="Times New Roman"/>
        </w:rPr>
      </w:pPr>
      <w:r>
        <w:rPr>
          <w:rFonts w:ascii="Times New Roman" w:hAnsi="Times New Roman" w:cs="Times New Roman"/>
        </w:rPr>
        <w:t>__________________________________________      ________________________________</w:t>
      </w:r>
    </w:p>
    <w:p w14:paraId="0B35D60E" w14:textId="684A6160" w:rsidR="00412A28" w:rsidRDefault="00412A28" w:rsidP="00412A28">
      <w:pPr>
        <w:spacing w:after="0"/>
        <w:jc w:val="both"/>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675A7751" w14:textId="77777777" w:rsidR="00412A28" w:rsidRPr="00412A28" w:rsidRDefault="00412A28" w:rsidP="00412A28">
      <w:pPr>
        <w:spacing w:after="0"/>
        <w:rPr>
          <w:rFonts w:ascii="Times New Roman" w:hAnsi="Times New Roman" w:cs="Times New Roman"/>
        </w:rPr>
      </w:pPr>
    </w:p>
    <w:sectPr w:rsidR="00412A28" w:rsidRPr="00412A2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28888743">
    <w:abstractNumId w:val="8"/>
  </w:num>
  <w:num w:numId="2" w16cid:durableId="1416317908">
    <w:abstractNumId w:val="6"/>
  </w:num>
  <w:num w:numId="3" w16cid:durableId="76173905">
    <w:abstractNumId w:val="5"/>
  </w:num>
  <w:num w:numId="4" w16cid:durableId="1810437759">
    <w:abstractNumId w:val="4"/>
  </w:num>
  <w:num w:numId="5" w16cid:durableId="1654604041">
    <w:abstractNumId w:val="7"/>
  </w:num>
  <w:num w:numId="6" w16cid:durableId="1243637434">
    <w:abstractNumId w:val="3"/>
  </w:num>
  <w:num w:numId="7" w16cid:durableId="2087997493">
    <w:abstractNumId w:val="2"/>
  </w:num>
  <w:num w:numId="8" w16cid:durableId="486022563">
    <w:abstractNumId w:val="1"/>
  </w:num>
  <w:num w:numId="9" w16cid:durableId="43000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12A28"/>
    <w:rsid w:val="00922B4A"/>
    <w:rsid w:val="00980AE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A3C7F"/>
  <w14:defaultImageDpi w14:val="300"/>
  <w15:docId w15:val="{4DB90674-54D6-4B13-8048-100AE6FF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Robert B</cp:lastModifiedBy>
  <cp:revision>2</cp:revision>
  <dcterms:created xsi:type="dcterms:W3CDTF">2025-04-20T20:48:00Z</dcterms:created>
  <dcterms:modified xsi:type="dcterms:W3CDTF">2025-04-20T20:48:00Z</dcterms:modified>
  <cp:category/>
</cp:coreProperties>
</file>