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F906" w14:textId="61099986" w:rsidR="008F303D" w:rsidRPr="008F303D" w:rsidRDefault="008F303D" w:rsidP="0087060D">
      <w:pPr>
        <w:autoSpaceDE w:val="0"/>
        <w:autoSpaceDN w:val="0"/>
        <w:adjustRightInd w:val="0"/>
        <w:spacing w:after="0" w:line="240" w:lineRule="auto"/>
        <w:jc w:val="center"/>
        <w:rPr>
          <w:noProof/>
          <w:sz w:val="2"/>
          <w:szCs w:val="2"/>
        </w:rPr>
      </w:pPr>
      <w:r w:rsidRPr="001A6353">
        <w:rPr>
          <w:rFonts w:ascii="American Typewriter" w:hAnsi="American Typewriter" w:cs="AppleSystemUIFont"/>
          <w:color w:val="auto"/>
          <w:sz w:val="32"/>
          <w:szCs w:val="38"/>
        </w:rPr>
        <w:t>COMPLETE &amp; RETURN AT END OF PRESENTATION</w:t>
      </w:r>
      <w:r w:rsidR="000701E4">
        <w:rPr>
          <w:rFonts w:ascii="American Typewriter" w:hAnsi="American Typewriter" w:cs="AppleSystemUIFont"/>
          <w:color w:val="auto"/>
          <w:sz w:val="32"/>
          <w:szCs w:val="38"/>
        </w:rPr>
        <w:br/>
      </w:r>
    </w:p>
    <w:p w14:paraId="7BDF5EB6" w14:textId="77777777" w:rsidR="001A6353" w:rsidRDefault="001A6353" w:rsidP="00C33C99">
      <w:pPr>
        <w:autoSpaceDE w:val="0"/>
        <w:autoSpaceDN w:val="0"/>
        <w:adjustRightInd w:val="0"/>
        <w:spacing w:after="0" w:line="240" w:lineRule="auto"/>
        <w:rPr>
          <w:rStyle w:val="wacimagecontainer"/>
          <w:noProof/>
          <w:sz w:val="2"/>
          <w:szCs w:val="2"/>
        </w:rPr>
      </w:pPr>
    </w:p>
    <w:p w14:paraId="6681D296" w14:textId="61A4CB6B" w:rsidR="0063691C" w:rsidRPr="00AB6795" w:rsidRDefault="000701E4" w:rsidP="000701E4">
      <w:pPr>
        <w:autoSpaceDE w:val="0"/>
        <w:autoSpaceDN w:val="0"/>
        <w:adjustRightInd w:val="0"/>
        <w:spacing w:after="0" w:line="240" w:lineRule="auto"/>
        <w:ind w:firstLine="720"/>
        <w:rPr>
          <w:rFonts w:ascii="AppleSystemUIFont" w:hAnsi="AppleSystemUIFont" w:cs="AppleSystemUIFont"/>
          <w:color w:val="auto"/>
          <w:sz w:val="18"/>
          <w:szCs w:val="18"/>
        </w:rPr>
      </w:pPr>
      <w:r w:rsidRPr="000701E4">
        <w:rPr>
          <w:rFonts w:ascii="AppleSystemUIFont" w:hAnsi="AppleSystemUIFont" w:cs="AppleSystemUIFont"/>
          <w:color w:val="auto"/>
          <w:sz w:val="14"/>
          <w:szCs w:val="14"/>
        </w:rPr>
        <w:br/>
      </w:r>
      <w:r w:rsidR="0087060D" w:rsidRPr="00C33C99">
        <w:rPr>
          <w:rFonts w:ascii="AppleSystemUIFont" w:hAnsi="AppleSystemUIFont" w:cs="AppleSystemUIFont"/>
          <w:color w:val="auto"/>
          <w:sz w:val="26"/>
          <w:szCs w:val="26"/>
        </w:rPr>
        <w:t>Name:</w:t>
      </w:r>
      <w:r w:rsidR="0087060D">
        <w:rPr>
          <w:rFonts w:ascii="AppleSystemUIFont" w:hAnsi="AppleSystemUIFont" w:cs="AppleSystemUIFont"/>
          <w:color w:val="auto"/>
          <w:sz w:val="26"/>
          <w:szCs w:val="26"/>
        </w:rPr>
        <w:t xml:space="preserve"> 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 xml:space="preserve">____________________________________ </w:t>
      </w:r>
      <w:r w:rsidR="0087060D">
        <w:rPr>
          <w:rFonts w:ascii="AppleSystemUIFont" w:hAnsi="AppleSystemUIFont" w:cs="AppleSystemUIFont"/>
          <w:color w:val="auto"/>
          <w:sz w:val="26"/>
          <w:szCs w:val="26"/>
        </w:rPr>
        <w:t>DOB: 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>______/_______/_______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br/>
      </w:r>
      <w:r w:rsidR="00C33C99" w:rsidRPr="007B69FB">
        <w:rPr>
          <w:rFonts w:ascii="AppleSystemUIFont" w:hAnsi="AppleSystemUIFont" w:cs="AppleSystemUIFont"/>
          <w:color w:val="auto"/>
          <w:sz w:val="14"/>
          <w:szCs w:val="14"/>
        </w:rPr>
        <w:br/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 xml:space="preserve">Spouse / </w:t>
      </w:r>
      <w:r w:rsidR="0087060D">
        <w:rPr>
          <w:rFonts w:ascii="AppleSystemUIFont" w:hAnsi="AppleSystemUIFont" w:cs="AppleSystemUIFont"/>
          <w:color w:val="auto"/>
          <w:sz w:val="26"/>
          <w:szCs w:val="26"/>
        </w:rPr>
        <w:t>Guest: 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>____________________________</w:t>
      </w:r>
      <w:r w:rsidR="00C33C99" w:rsidRPr="00C33C99">
        <w:rPr>
          <w:rFonts w:ascii="AppleSystemUIFont" w:hAnsi="AppleSystemUIFont" w:cs="AppleSystemUIFont"/>
          <w:color w:val="auto"/>
          <w:sz w:val="26"/>
          <w:szCs w:val="26"/>
        </w:rPr>
        <w:t xml:space="preserve"> </w:t>
      </w:r>
      <w:r w:rsidR="0087060D">
        <w:rPr>
          <w:rFonts w:ascii="AppleSystemUIFont" w:hAnsi="AppleSystemUIFont" w:cs="AppleSystemUIFont"/>
          <w:color w:val="auto"/>
          <w:sz w:val="26"/>
          <w:szCs w:val="26"/>
        </w:rPr>
        <w:t>DOB: 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>______/_______/_______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br/>
      </w:r>
    </w:p>
    <w:p w14:paraId="53F69233" w14:textId="7A8E96E8" w:rsidR="00C33C99" w:rsidRDefault="0087060D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>Address: 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>______________________________________________________________</w:t>
      </w:r>
    </w:p>
    <w:p w14:paraId="3E3E6401" w14:textId="77777777" w:rsidR="00C33C99" w:rsidRPr="00AB6795" w:rsidRDefault="00C33C99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0"/>
          <w:szCs w:val="20"/>
        </w:rPr>
      </w:pPr>
    </w:p>
    <w:p w14:paraId="662E311D" w14:textId="27586FE3" w:rsidR="00C33C99" w:rsidRDefault="0087060D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>City: 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 xml:space="preserve">_______________________ </w:t>
      </w:r>
      <w:proofErr w:type="gramStart"/>
      <w:r w:rsidR="00C33C99">
        <w:rPr>
          <w:rFonts w:ascii="AppleSystemUIFont" w:hAnsi="AppleSystemUIFont" w:cs="AppleSystemUIFont"/>
          <w:color w:val="auto"/>
          <w:sz w:val="26"/>
          <w:szCs w:val="26"/>
        </w:rPr>
        <w:t>State:_</w:t>
      </w:r>
      <w:proofErr w:type="gramEnd"/>
      <w:r w:rsidR="00C33C99">
        <w:rPr>
          <w:rFonts w:ascii="AppleSystemUIFont" w:hAnsi="AppleSystemUIFont" w:cs="AppleSystemUIFont"/>
          <w:color w:val="auto"/>
          <w:sz w:val="26"/>
          <w:szCs w:val="26"/>
        </w:rPr>
        <w:t xml:space="preserve">__________ </w:t>
      </w:r>
      <w:r>
        <w:rPr>
          <w:rFonts w:ascii="AppleSystemUIFont" w:hAnsi="AppleSystemUIFont" w:cs="AppleSystemUIFont"/>
          <w:color w:val="auto"/>
          <w:sz w:val="26"/>
          <w:szCs w:val="26"/>
        </w:rPr>
        <w:t>Zip: _</w:t>
      </w:r>
      <w:r w:rsidR="00C33C99">
        <w:rPr>
          <w:rFonts w:ascii="AppleSystemUIFont" w:hAnsi="AppleSystemUIFont" w:cs="AppleSystemUIFont"/>
          <w:color w:val="auto"/>
          <w:sz w:val="26"/>
          <w:szCs w:val="26"/>
        </w:rPr>
        <w:t>______________________</w:t>
      </w:r>
    </w:p>
    <w:p w14:paraId="5020DB62" w14:textId="77777777" w:rsidR="00C33C99" w:rsidRPr="00AB6795" w:rsidRDefault="00C33C99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0"/>
          <w:szCs w:val="20"/>
        </w:rPr>
      </w:pPr>
    </w:p>
    <w:p w14:paraId="0779DA58" w14:textId="1AEB2162" w:rsidR="00C33C99" w:rsidRDefault="00C33C99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26"/>
          <w:szCs w:val="26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 xml:space="preserve">Mobile </w:t>
      </w:r>
      <w:r w:rsidR="0087060D">
        <w:rPr>
          <w:rFonts w:ascii="AppleSystemUIFont" w:hAnsi="AppleSystemUIFont" w:cs="AppleSystemUIFont"/>
          <w:color w:val="auto"/>
          <w:sz w:val="26"/>
          <w:szCs w:val="26"/>
        </w:rPr>
        <w:t>Phone: _</w:t>
      </w:r>
      <w:r>
        <w:rPr>
          <w:rFonts w:ascii="AppleSystemUIFont" w:hAnsi="AppleSystemUIFont" w:cs="AppleSystemUIFont"/>
          <w:color w:val="auto"/>
          <w:sz w:val="26"/>
          <w:szCs w:val="26"/>
        </w:rPr>
        <w:t xml:space="preserve">________________________ Home </w:t>
      </w:r>
      <w:r w:rsidR="0087060D">
        <w:rPr>
          <w:rFonts w:ascii="AppleSystemUIFont" w:hAnsi="AppleSystemUIFont" w:cs="AppleSystemUIFont"/>
          <w:color w:val="auto"/>
          <w:sz w:val="26"/>
          <w:szCs w:val="26"/>
        </w:rPr>
        <w:t>Phone: _</w:t>
      </w:r>
      <w:r>
        <w:rPr>
          <w:rFonts w:ascii="AppleSystemUIFont" w:hAnsi="AppleSystemUIFont" w:cs="AppleSystemUIFont"/>
          <w:color w:val="auto"/>
          <w:sz w:val="26"/>
          <w:szCs w:val="26"/>
        </w:rPr>
        <w:t>_____________________</w:t>
      </w:r>
    </w:p>
    <w:p w14:paraId="4434BAD7" w14:textId="0908BC6E" w:rsidR="00C33C99" w:rsidRPr="00AB6795" w:rsidRDefault="00C33C99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18"/>
          <w:szCs w:val="18"/>
        </w:rPr>
      </w:pPr>
    </w:p>
    <w:p w14:paraId="0EFE936B" w14:textId="2E86057B" w:rsidR="00C33C99" w:rsidRPr="007B69FB" w:rsidRDefault="00C33C99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8"/>
          <w:szCs w:val="8"/>
        </w:rPr>
      </w:pPr>
      <w:r>
        <w:rPr>
          <w:rFonts w:ascii="AppleSystemUIFont" w:hAnsi="AppleSystemUIFont" w:cs="AppleSystemUIFont"/>
          <w:color w:val="auto"/>
          <w:sz w:val="26"/>
          <w:szCs w:val="26"/>
        </w:rPr>
        <w:t xml:space="preserve">Email </w:t>
      </w:r>
      <w:r w:rsidR="0087060D">
        <w:rPr>
          <w:rFonts w:ascii="AppleSystemUIFont" w:hAnsi="AppleSystemUIFont" w:cs="AppleSystemUIFont"/>
          <w:color w:val="auto"/>
          <w:sz w:val="26"/>
          <w:szCs w:val="26"/>
        </w:rPr>
        <w:t>Address: _</w:t>
      </w:r>
      <w:r>
        <w:rPr>
          <w:rFonts w:ascii="AppleSystemUIFont" w:hAnsi="AppleSystemUIFont" w:cs="AppleSystemUIFont"/>
          <w:color w:val="auto"/>
          <w:sz w:val="26"/>
          <w:szCs w:val="26"/>
        </w:rPr>
        <w:t>__________________________________________________________</w:t>
      </w:r>
      <w:r w:rsidR="00085FCB">
        <w:rPr>
          <w:rFonts w:ascii="AppleSystemUIFont" w:hAnsi="AppleSystemUIFont" w:cs="AppleSystemUIFont"/>
          <w:color w:val="auto"/>
          <w:sz w:val="26"/>
          <w:szCs w:val="26"/>
        </w:rPr>
        <w:br/>
      </w:r>
    </w:p>
    <w:p w14:paraId="4DCF90F8" w14:textId="2A6541B1" w:rsidR="00C33C99" w:rsidRPr="00AB6795" w:rsidRDefault="00C33C99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color w:val="auto"/>
        </w:rPr>
      </w:pPr>
      <w:r w:rsidRPr="00AB6795">
        <w:rPr>
          <w:rFonts w:ascii="AppleSystemUIFont" w:hAnsi="AppleSystemUIFont" w:cs="AppleSystemUIFont"/>
          <w:b/>
          <w:bCs/>
          <w:color w:val="auto"/>
        </w:rPr>
        <w:t>I would like more information on (check all that apply):</w:t>
      </w:r>
    </w:p>
    <w:p w14:paraId="7E496208" w14:textId="26560B6B" w:rsidR="00C33C99" w:rsidRPr="00AB6795" w:rsidRDefault="00C33C99" w:rsidP="00C33C99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  <w:sz w:val="8"/>
          <w:szCs w:val="8"/>
        </w:rPr>
      </w:pPr>
    </w:p>
    <w:p w14:paraId="2256370A" w14:textId="72EC221D" w:rsidR="008F303D" w:rsidRPr="000701E4" w:rsidRDefault="008F303D" w:rsidP="008F30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</w:rPr>
      </w:pPr>
      <w:r w:rsidRPr="000701E4">
        <w:rPr>
          <w:rFonts w:ascii="AppleSystemUIFont" w:hAnsi="AppleSystemUIFont" w:cs="AppleSystemUIFont"/>
          <w:noProof/>
          <w:color w:val="aut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4395178" wp14:editId="05F33911">
                <wp:simplePos x="0" y="0"/>
                <wp:positionH relativeFrom="column">
                  <wp:posOffset>-3556</wp:posOffset>
                </wp:positionH>
                <wp:positionV relativeFrom="paragraph">
                  <wp:posOffset>36830</wp:posOffset>
                </wp:positionV>
                <wp:extent cx="118745" cy="147320"/>
                <wp:effectExtent l="12700" t="12700" r="8255" b="17780"/>
                <wp:wrapNone/>
                <wp:docPr id="184510438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D02D3" id="Rectangle 10" o:spid="_x0000_s1026" style="position:absolute;margin-left:-.3pt;margin-top:2.9pt;width:9.35pt;height:1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" fillcolor="white [3212]" strokecolor="#212120 [3213]" strokeweight="2pt"/>
            </w:pict>
          </mc:Fallback>
        </mc:AlternateContent>
      </w:r>
      <w:r w:rsidRPr="000701E4">
        <w:rPr>
          <w:rFonts w:ascii="AppleSystemUIFont" w:hAnsi="AppleSystemUIFont" w:cs="AppleSystemUIFont"/>
          <w:color w:val="auto"/>
        </w:rPr>
        <w:t>Account &amp; Beneficiary Review</w:t>
      </w:r>
    </w:p>
    <w:p w14:paraId="08F4A420" w14:textId="785CFCAB" w:rsidR="008F303D" w:rsidRPr="000701E4" w:rsidRDefault="008F303D" w:rsidP="008F303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ppleSystemUIFont" w:hAnsi="AppleSystemUIFont" w:cs="AppleSystemUIFont"/>
          <w:color w:val="auto"/>
        </w:rPr>
      </w:pPr>
      <w:r w:rsidRPr="000701E4">
        <w:rPr>
          <w:rFonts w:ascii="AppleSystemUIFont" w:hAnsi="AppleSystemUIFont" w:cs="AppleSystemUIFont"/>
          <w:noProof/>
          <w:color w:val="aut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C4C141" wp14:editId="6636937B">
                <wp:simplePos x="0" y="0"/>
                <wp:positionH relativeFrom="column">
                  <wp:posOffset>-3712</wp:posOffset>
                </wp:positionH>
                <wp:positionV relativeFrom="paragraph">
                  <wp:posOffset>24765</wp:posOffset>
                </wp:positionV>
                <wp:extent cx="118745" cy="147320"/>
                <wp:effectExtent l="12700" t="12700" r="8255" b="17780"/>
                <wp:wrapNone/>
                <wp:docPr id="11608781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C61C6" id="Rectangle 10" o:spid="_x0000_s1026" style="position:absolute;margin-left:-.3pt;margin-top:1.95pt;width:9.35pt;height:11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" fillcolor="white [3212]" strokecolor="#212120 [3213]" strokeweight="2pt"/>
            </w:pict>
          </mc:Fallback>
        </mc:AlternateContent>
      </w:r>
      <w:r w:rsidRPr="000701E4">
        <w:rPr>
          <w:rFonts w:ascii="AppleSystemUIFont" w:hAnsi="AppleSystemUIFont" w:cs="AppleSystemUIFont"/>
          <w:color w:val="auto"/>
        </w:rPr>
        <w:t>Estate &amp; Succession Planning</w:t>
      </w:r>
    </w:p>
    <w:p w14:paraId="042D84FF" w14:textId="00564729" w:rsidR="007B69FB" w:rsidRPr="000701E4" w:rsidRDefault="00085FCB" w:rsidP="007B69F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</w:rPr>
      </w:pPr>
      <w:r w:rsidRPr="000701E4">
        <w:rPr>
          <w:rFonts w:ascii="AppleSystemUIFont" w:hAnsi="AppleSystemUIFont" w:cs="AppleSystemUIFon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78BB5" wp14:editId="3D10A029">
                <wp:simplePos x="0" y="0"/>
                <wp:positionH relativeFrom="column">
                  <wp:posOffset>-7718</wp:posOffset>
                </wp:positionH>
                <wp:positionV relativeFrom="paragraph">
                  <wp:posOffset>29845</wp:posOffset>
                </wp:positionV>
                <wp:extent cx="118745" cy="147320"/>
                <wp:effectExtent l="12700" t="12700" r="8255" b="17780"/>
                <wp:wrapNone/>
                <wp:docPr id="69298074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331B0" id="Rectangle 10" o:spid="_x0000_s1026" style="position:absolute;margin-left:-.6pt;margin-top:2.35pt;width:9.3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" fillcolor="white [3212]" strokecolor="#212120 [3213]" strokeweight="2pt"/>
            </w:pict>
          </mc:Fallback>
        </mc:AlternateContent>
      </w:r>
      <w:r w:rsidR="008F303D" w:rsidRPr="000701E4">
        <w:rPr>
          <w:rFonts w:ascii="AppleSystemUIFont" w:hAnsi="AppleSystemUIFont" w:cs="AppleSystemUIFont"/>
          <w:color w:val="auto"/>
        </w:rPr>
        <w:t>Legacy Planning – Revocable Living Trusts and/or Wills</w:t>
      </w:r>
    </w:p>
    <w:p w14:paraId="02EFA5C1" w14:textId="07B991B0" w:rsidR="008F303D" w:rsidRPr="000701E4" w:rsidRDefault="008F303D" w:rsidP="008F303D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</w:rPr>
      </w:pPr>
      <w:r w:rsidRPr="000701E4">
        <w:rPr>
          <w:rFonts w:ascii="AppleSystemUIFont" w:hAnsi="AppleSystemUIFont" w:cs="AppleSystemUIFont"/>
          <w:noProof/>
          <w:color w:val="aut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EB8ACCD" wp14:editId="442CF63F">
                <wp:simplePos x="0" y="0"/>
                <wp:positionH relativeFrom="column">
                  <wp:posOffset>0</wp:posOffset>
                </wp:positionH>
                <wp:positionV relativeFrom="paragraph">
                  <wp:posOffset>30099</wp:posOffset>
                </wp:positionV>
                <wp:extent cx="118745" cy="147320"/>
                <wp:effectExtent l="12700" t="12700" r="8255" b="17780"/>
                <wp:wrapNone/>
                <wp:docPr id="22747534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890B4" w14:textId="04689606" w:rsidR="000701E4" w:rsidRDefault="000701E4" w:rsidP="000701E4">
                            <w:pPr>
                              <w:jc w:val="center"/>
                            </w:pPr>
                            <w: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8ACCD" id="Rectangle 10" o:spid="_x0000_s1026" style="position:absolute;left:0;text-align:left;margin-left:0;margin-top:2.35pt;width:9.35pt;height:11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" fillcolor="white [3212]" strokecolor="#212120 [3213]" strokeweight="2pt">
                <v:textbox>
                  <w:txbxContent>
                    <w:p w14:paraId="63A890B4" w14:textId="04689606" w:rsidR="000701E4" w:rsidRDefault="000701E4" w:rsidP="000701E4">
                      <w:pPr>
                        <w:jc w:val="center"/>
                      </w:pPr>
                      <w: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Pr="000701E4">
        <w:rPr>
          <w:rFonts w:ascii="AppleSystemUIFont" w:hAnsi="AppleSystemUIFont" w:cs="AppleSystemUIFont"/>
          <w:color w:val="auto"/>
        </w:rPr>
        <w:t xml:space="preserve">Transferring Money </w:t>
      </w:r>
      <w:proofErr w:type="gramStart"/>
      <w:r w:rsidRPr="000701E4">
        <w:rPr>
          <w:rFonts w:ascii="AppleSystemUIFont" w:hAnsi="AppleSystemUIFont" w:cs="AppleSystemUIFont"/>
          <w:color w:val="auto"/>
        </w:rPr>
        <w:t>To</w:t>
      </w:r>
      <w:proofErr w:type="gramEnd"/>
      <w:r w:rsidRPr="000701E4">
        <w:rPr>
          <w:rFonts w:ascii="AppleSystemUIFont" w:hAnsi="AppleSystemUIFont" w:cs="AppleSystemUIFont"/>
          <w:color w:val="auto"/>
        </w:rPr>
        <w:t xml:space="preserve"> Children, Grandchildren, Loved Ones </w:t>
      </w:r>
      <w:r w:rsidR="0087060D" w:rsidRPr="000701E4">
        <w:rPr>
          <w:rFonts w:ascii="AppleSystemUIFont" w:hAnsi="AppleSystemUIFont" w:cs="AppleSystemUIFont"/>
          <w:color w:val="auto"/>
        </w:rPr>
        <w:t>or</w:t>
      </w:r>
      <w:r w:rsidRPr="000701E4">
        <w:rPr>
          <w:rFonts w:ascii="AppleSystemUIFont" w:hAnsi="AppleSystemUIFont" w:cs="AppleSystemUIFont"/>
          <w:color w:val="auto"/>
        </w:rPr>
        <w:t xml:space="preserve"> Charities</w:t>
      </w:r>
    </w:p>
    <w:p w14:paraId="69174B14" w14:textId="7DBE4D24" w:rsidR="007B69FB" w:rsidRPr="000701E4" w:rsidRDefault="007B69FB" w:rsidP="007B69F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</w:rPr>
      </w:pPr>
      <w:r w:rsidRPr="000701E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E3BCD0" wp14:editId="6732A725">
                <wp:simplePos x="0" y="0"/>
                <wp:positionH relativeFrom="column">
                  <wp:posOffset>-2540</wp:posOffset>
                </wp:positionH>
                <wp:positionV relativeFrom="paragraph">
                  <wp:posOffset>27940</wp:posOffset>
                </wp:positionV>
                <wp:extent cx="118745" cy="147320"/>
                <wp:effectExtent l="12700" t="12700" r="8255" b="17780"/>
                <wp:wrapNone/>
                <wp:docPr id="1185316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F13F2" id="Rectangle 10" o:spid="_x0000_s1026" style="position:absolute;margin-left:-.2pt;margin-top:2.2pt;width:9.35pt;height:1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" fillcolor="white [3212]" strokecolor="#212120 [3213]" strokeweight="2pt"/>
            </w:pict>
          </mc:Fallback>
        </mc:AlternateContent>
      </w:r>
      <w:r w:rsidR="008F303D" w:rsidRPr="000701E4">
        <w:rPr>
          <w:rFonts w:ascii="AppleSystemUIFont" w:hAnsi="AppleSystemUIFont" w:cs="AppleSystemUIFont"/>
          <w:color w:val="auto"/>
        </w:rPr>
        <w:t>PPP – Private Pension Planning</w:t>
      </w:r>
    </w:p>
    <w:p w14:paraId="3A01610B" w14:textId="3DE33516" w:rsidR="00C33C99" w:rsidRPr="000701E4" w:rsidRDefault="00085FCB" w:rsidP="00085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color w:val="auto"/>
        </w:rPr>
      </w:pPr>
      <w:r w:rsidRPr="000701E4">
        <w:rPr>
          <w:rFonts w:ascii="AppleSystemUIFont" w:hAnsi="AppleSystemUIFont" w:cs="AppleSystemUIFon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BFF0DD" wp14:editId="45641282">
                <wp:simplePos x="0" y="0"/>
                <wp:positionH relativeFrom="column">
                  <wp:posOffset>-4982</wp:posOffset>
                </wp:positionH>
                <wp:positionV relativeFrom="paragraph">
                  <wp:posOffset>40640</wp:posOffset>
                </wp:positionV>
                <wp:extent cx="118745" cy="147320"/>
                <wp:effectExtent l="12700" t="12700" r="8255" b="17780"/>
                <wp:wrapNone/>
                <wp:docPr id="78276796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A10FF" id="Rectangle 10" o:spid="_x0000_s1026" style="position:absolute;margin-left:-.4pt;margin-top:3.2pt;width:9.35pt;height:1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" fillcolor="white [3212]" strokecolor="#212120 [3213]" strokeweight="2pt"/>
            </w:pict>
          </mc:Fallback>
        </mc:AlternateContent>
      </w:r>
      <w:r w:rsidR="008F303D" w:rsidRPr="000701E4">
        <w:rPr>
          <w:rFonts w:ascii="AppleSystemUIFont" w:hAnsi="AppleSystemUIFont" w:cs="AppleSystemUIFont"/>
          <w:color w:val="auto"/>
        </w:rPr>
        <w:t>Understanding The Complexities of Social Security Planning &amp; Medicare</w:t>
      </w:r>
    </w:p>
    <w:p w14:paraId="5715A10B" w14:textId="178437E9" w:rsidR="00C33C99" w:rsidRPr="000701E4" w:rsidRDefault="00085FCB" w:rsidP="00085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 w:rsidRPr="000701E4">
        <w:rPr>
          <w:rFonts w:ascii="AppleSystemUIFont" w:hAnsi="AppleSystemUIFont" w:cs="AppleSystemUIFont"/>
          <w:noProof/>
          <w:color w:va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01B96" wp14:editId="1DD4871B">
                <wp:simplePos x="0" y="0"/>
                <wp:positionH relativeFrom="column">
                  <wp:posOffset>-6350</wp:posOffset>
                </wp:positionH>
                <wp:positionV relativeFrom="paragraph">
                  <wp:posOffset>35462</wp:posOffset>
                </wp:positionV>
                <wp:extent cx="118745" cy="147320"/>
                <wp:effectExtent l="12700" t="12700" r="8255" b="17780"/>
                <wp:wrapNone/>
                <wp:docPr id="35443341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4DAE5" id="Rectangle 10" o:spid="_x0000_s1026" style="position:absolute;margin-left:-.5pt;margin-top:2.8pt;width:9.35pt;height:1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" fillcolor="white [3212]" strokecolor="#212120 [3213]" strokeweight="2pt"/>
            </w:pict>
          </mc:Fallback>
        </mc:AlternateContent>
      </w:r>
      <w:r w:rsidR="008F303D" w:rsidRPr="000701E4">
        <w:rPr>
          <w:rFonts w:ascii="AppleSystemUIFont" w:hAnsi="AppleSystemUIFont" w:cs="AppleSystemUIFont"/>
          <w:color w:val="auto"/>
        </w:rPr>
        <w:t>Life Insurance Retirement Plan an</w:t>
      </w:r>
      <w:r w:rsidR="008F303D" w:rsidRPr="000701E4">
        <w:rPr>
          <w:rFonts w:ascii="AppleSystemUIFont" w:hAnsi="AppleSystemUIFont" w:cs="AppleSystemUIFont"/>
        </w:rPr>
        <w:t xml:space="preserve">d/or </w:t>
      </w:r>
      <w:r w:rsidR="006053C3" w:rsidRPr="000701E4">
        <w:rPr>
          <w:rFonts w:ascii="AppleSystemUIFont" w:hAnsi="AppleSystemUIFont" w:cs="AppleSystemUIFont"/>
        </w:rPr>
        <w:t>Long-Term</w:t>
      </w:r>
      <w:r w:rsidR="008F303D" w:rsidRPr="000701E4">
        <w:rPr>
          <w:rFonts w:ascii="AppleSystemUIFont" w:hAnsi="AppleSystemUIFont" w:cs="AppleSystemUIFont"/>
        </w:rPr>
        <w:t xml:space="preserve"> Care Planning</w:t>
      </w:r>
    </w:p>
    <w:p w14:paraId="2B8E69D1" w14:textId="0582AD19" w:rsidR="00085FCB" w:rsidRPr="000701E4" w:rsidRDefault="00085FCB" w:rsidP="00085FCB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</w:rPr>
      </w:pPr>
      <w:r w:rsidRPr="000701E4">
        <w:rPr>
          <w:rFonts w:ascii="AppleSystemUIFont" w:hAnsi="AppleSystemUIFont" w:cs="AppleSystemUIFon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B6A8C5" wp14:editId="580BAF2D">
                <wp:simplePos x="0" y="0"/>
                <wp:positionH relativeFrom="column">
                  <wp:posOffset>-13716</wp:posOffset>
                </wp:positionH>
                <wp:positionV relativeFrom="paragraph">
                  <wp:posOffset>37465</wp:posOffset>
                </wp:positionV>
                <wp:extent cx="118745" cy="147320"/>
                <wp:effectExtent l="12700" t="12700" r="8255" b="17780"/>
                <wp:wrapNone/>
                <wp:docPr id="102447461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47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01207" id="Rectangle 10" o:spid="_x0000_s1026" style="position:absolute;margin-left:-1.1pt;margin-top:2.95pt;width:9.35pt;height:1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" fillcolor="white [3212]" strokecolor="#212120 [3213]" strokeweight="2pt"/>
            </w:pict>
          </mc:Fallback>
        </mc:AlternateContent>
      </w:r>
      <w:r w:rsidRPr="000701E4">
        <w:rPr>
          <w:rFonts w:ascii="AppleSystemUIFont" w:hAnsi="AppleSystemUIFont" w:cs="AppleSystemUIFont"/>
        </w:rPr>
        <w:t xml:space="preserve">Accumulating Tax-Free Money </w:t>
      </w:r>
      <w:proofErr w:type="gramStart"/>
      <w:r w:rsidRPr="000701E4">
        <w:rPr>
          <w:rFonts w:ascii="AppleSystemUIFont" w:hAnsi="AppleSystemUIFont" w:cs="AppleSystemUIFont"/>
        </w:rPr>
        <w:t>For</w:t>
      </w:r>
      <w:proofErr w:type="gramEnd"/>
      <w:r w:rsidRPr="000701E4">
        <w:rPr>
          <w:rFonts w:ascii="AppleSystemUIFont" w:hAnsi="AppleSystemUIFont" w:cs="AppleSystemUIFont"/>
        </w:rPr>
        <w:t xml:space="preserve"> Retirement</w:t>
      </w:r>
    </w:p>
    <w:p w14:paraId="34498F47" w14:textId="0032FD4B" w:rsidR="001A6353" w:rsidRPr="000701E4" w:rsidRDefault="008F303D" w:rsidP="000701E4">
      <w:pPr>
        <w:pStyle w:val="Heading1"/>
        <w:spacing w:before="120" w:line="240" w:lineRule="auto"/>
        <w:rPr>
          <w:rFonts w:ascii="AppleSystemUIFont" w:hAnsi="AppleSystemUIFont" w:cs="AppleSystemUIFont"/>
          <w:color w:val="212120" w:themeColor="text1"/>
          <w:sz w:val="22"/>
          <w:szCs w:val="22"/>
        </w:rPr>
      </w:pPr>
      <w:r w:rsidRPr="000701E4">
        <w:rPr>
          <w:rFonts w:ascii="AppleSystemUIFont" w:hAnsi="AppleSystemUIFont" w:cs="AppleSystemUIFont"/>
          <w:color w:val="212120" w:themeColor="text1"/>
          <w:sz w:val="24"/>
          <w:szCs w:val="24"/>
        </w:rPr>
        <w:t>Retirement Confidence &amp; Clarity Survey</w:t>
      </w:r>
      <w:r w:rsidR="00085FCB" w:rsidRPr="000701E4">
        <w:rPr>
          <w:rFonts w:ascii="AppleSystemUIFont" w:hAnsi="AppleSystemUIFont" w:cs="AppleSystemUIFont"/>
          <w:color w:val="212120" w:themeColor="text1"/>
          <w:sz w:val="24"/>
          <w:szCs w:val="24"/>
        </w:rPr>
        <w:t>:</w:t>
      </w:r>
      <w:r w:rsidRPr="000701E4">
        <w:rPr>
          <w:rFonts w:ascii="AppleSystemUIFont" w:hAnsi="AppleSystemUIFont" w:cs="AppleSystemUIFont"/>
          <w:color w:val="212120" w:themeColor="text1"/>
          <w:sz w:val="24"/>
          <w:szCs w:val="24"/>
        </w:rPr>
        <w:tab/>
      </w:r>
      <w:r w:rsidRPr="000701E4">
        <w:rPr>
          <w:rFonts w:ascii="AppleSystemUIFont" w:hAnsi="AppleSystemUIFont" w:cs="AppleSystemUIFont"/>
          <w:color w:val="212120" w:themeColor="text1"/>
          <w:sz w:val="24"/>
          <w:szCs w:val="24"/>
        </w:rPr>
        <w:tab/>
      </w:r>
    </w:p>
    <w:p w14:paraId="3284B721" w14:textId="221E69DA" w:rsidR="008F303D" w:rsidRPr="000701E4" w:rsidRDefault="008F303D" w:rsidP="008F303D">
      <w:pPr>
        <w:spacing w:after="0" w:line="240" w:lineRule="auto"/>
        <w:rPr>
          <w:b/>
          <w:bCs/>
          <w:sz w:val="16"/>
          <w:szCs w:val="16"/>
        </w:rPr>
      </w:pPr>
      <w:r w:rsidRPr="000701E4">
        <w:rPr>
          <w:b/>
          <w:bCs/>
          <w:sz w:val="13"/>
          <w:szCs w:val="13"/>
        </w:rPr>
        <w:t>(No middle number—choose the side that best reflects where you are today.)</w:t>
      </w:r>
      <w:r w:rsidRPr="000701E4">
        <w:rPr>
          <w:b/>
          <w:bCs/>
          <w:sz w:val="13"/>
          <w:szCs w:val="13"/>
        </w:rPr>
        <w:tab/>
      </w:r>
      <w:r w:rsidRPr="000701E4">
        <w:rPr>
          <w:b/>
          <w:bCs/>
          <w:sz w:val="15"/>
          <w:szCs w:val="15"/>
        </w:rPr>
        <w:t xml:space="preserve">           </w:t>
      </w:r>
      <w:r w:rsidRPr="000701E4">
        <w:rPr>
          <w:b/>
          <w:bCs/>
          <w:sz w:val="16"/>
          <w:szCs w:val="16"/>
        </w:rPr>
        <w:t xml:space="preserve">Needs Attention / Uncertain  </w:t>
      </w:r>
      <w:r w:rsidR="0087060D">
        <w:rPr>
          <w:b/>
          <w:bCs/>
          <w:sz w:val="16"/>
          <w:szCs w:val="16"/>
        </w:rPr>
        <w:t xml:space="preserve"> </w:t>
      </w:r>
      <w:r w:rsidRPr="000701E4">
        <w:rPr>
          <w:b/>
          <w:bCs/>
          <w:sz w:val="16"/>
          <w:szCs w:val="16"/>
        </w:rPr>
        <w:t xml:space="preserve"> -     </w:t>
      </w:r>
      <w:r w:rsidR="0087060D">
        <w:rPr>
          <w:b/>
          <w:bCs/>
          <w:sz w:val="16"/>
          <w:szCs w:val="16"/>
        </w:rPr>
        <w:t xml:space="preserve"> </w:t>
      </w:r>
      <w:r w:rsidRPr="000701E4">
        <w:rPr>
          <w:b/>
          <w:bCs/>
          <w:sz w:val="16"/>
          <w:szCs w:val="16"/>
        </w:rPr>
        <w:t>Strong / Confident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230"/>
      </w:tblGrid>
      <w:tr w:rsidR="008F303D" w:rsidRPr="008F303D" w14:paraId="0A1D8D68" w14:textId="77777777" w:rsidTr="008F303D">
        <w:tc>
          <w:tcPr>
            <w:tcW w:w="4675" w:type="dxa"/>
          </w:tcPr>
          <w:p w14:paraId="58A4E090" w14:textId="4017A1D6" w:rsidR="001A6353" w:rsidRPr="000701E4" w:rsidRDefault="008F303D" w:rsidP="00085FCB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sz w:val="22"/>
                <w:szCs w:val="22"/>
              </w:rPr>
            </w:pPr>
            <w:r w:rsidRPr="000701E4">
              <w:rPr>
                <w:rFonts w:ascii="-webkit-standard" w:hAnsi="-webkit-standard"/>
                <w:b/>
                <w:bCs/>
                <w:sz w:val="22"/>
                <w:szCs w:val="22"/>
              </w:rPr>
              <w:t>How confident are you that your current plan will provide the income you need throughout retirement?</w:t>
            </w:r>
          </w:p>
        </w:tc>
        <w:tc>
          <w:tcPr>
            <w:tcW w:w="4230" w:type="dxa"/>
          </w:tcPr>
          <w:p w14:paraId="4847EB60" w14:textId="070CF567" w:rsidR="001A6353" w:rsidRPr="008F303D" w:rsidRDefault="008F303D" w:rsidP="00085FCB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sz w:val="26"/>
                <w:szCs w:val="26"/>
              </w:rPr>
            </w:pPr>
            <w:r w:rsidRPr="008F303D">
              <w:rPr>
                <w:rFonts w:ascii="AppleSystemUIFont" w:hAnsi="AppleSystemUIFont" w:cs="AppleSystemUIFont"/>
                <w:sz w:val="26"/>
                <w:szCs w:val="26"/>
              </w:rPr>
              <w:t xml:space="preserve"> </w:t>
            </w:r>
            <w:r w:rsidR="001A6353" w:rsidRPr="008F303D">
              <w:rPr>
                <w:rFonts w:ascii="AppleSystemUIFont" w:hAnsi="AppleSystemUIFont" w:cs="AppleSystemUIFont"/>
                <w:sz w:val="26"/>
                <w:szCs w:val="26"/>
              </w:rPr>
              <w:t xml:space="preserve">1      2      3     4         </w:t>
            </w:r>
            <w:r w:rsidRPr="008F303D">
              <w:rPr>
                <w:rFonts w:ascii="AppleSystemUIFont" w:hAnsi="AppleSystemUIFont" w:cs="AppleSystemUIFont"/>
                <w:sz w:val="26"/>
                <w:szCs w:val="26"/>
              </w:rPr>
              <w:t xml:space="preserve">  </w:t>
            </w:r>
            <w:r w:rsidR="001A6353" w:rsidRPr="008F303D">
              <w:rPr>
                <w:rFonts w:ascii="AppleSystemUIFont" w:hAnsi="AppleSystemUIFont" w:cs="AppleSystemUIFont"/>
                <w:sz w:val="26"/>
                <w:szCs w:val="26"/>
              </w:rPr>
              <w:t xml:space="preserve">6 </w:t>
            </w:r>
            <w:r w:rsidRPr="008F303D">
              <w:rPr>
                <w:rFonts w:ascii="AppleSystemUIFont" w:hAnsi="AppleSystemUIFont" w:cs="AppleSystemUIFont"/>
                <w:sz w:val="26"/>
                <w:szCs w:val="26"/>
              </w:rPr>
              <w:t xml:space="preserve"> </w:t>
            </w:r>
            <w:r w:rsidR="001A6353" w:rsidRPr="008F303D">
              <w:rPr>
                <w:rFonts w:ascii="AppleSystemUIFont" w:hAnsi="AppleSystemUIFont" w:cs="AppleSystemUIFont"/>
                <w:sz w:val="26"/>
                <w:szCs w:val="26"/>
              </w:rPr>
              <w:t xml:space="preserve">  7     8      9       </w:t>
            </w:r>
          </w:p>
        </w:tc>
      </w:tr>
      <w:tr w:rsidR="008F303D" w14:paraId="204D6773" w14:textId="77777777" w:rsidTr="008F303D">
        <w:tc>
          <w:tcPr>
            <w:tcW w:w="4675" w:type="dxa"/>
          </w:tcPr>
          <w:p w14:paraId="2AC685DB" w14:textId="6619E4E3" w:rsidR="008F303D" w:rsidRPr="000701E4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-webkit-standard" w:hAnsi="-webkit-standard"/>
                <w:b/>
                <w:bCs/>
                <w:sz w:val="22"/>
                <w:szCs w:val="22"/>
              </w:rPr>
            </w:pPr>
            <w:r w:rsidRPr="000701E4">
              <w:rPr>
                <w:rFonts w:ascii="-webkit-standard" w:hAnsi="-webkit-standard"/>
                <w:b/>
                <w:bCs/>
                <w:sz w:val="22"/>
                <w:szCs w:val="22"/>
              </w:rPr>
              <w:t>How organized and clear are you on all your assets, accounts, and beneficiary designations?</w:t>
            </w:r>
          </w:p>
        </w:tc>
        <w:tc>
          <w:tcPr>
            <w:tcW w:w="4230" w:type="dxa"/>
          </w:tcPr>
          <w:p w14:paraId="1D09E971" w14:textId="374F18FB" w:rsidR="008F303D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1      2      3     4           6    7     8      9       </w:t>
            </w:r>
          </w:p>
        </w:tc>
      </w:tr>
      <w:tr w:rsidR="008F303D" w14:paraId="1CD38F9E" w14:textId="77777777" w:rsidTr="008F303D">
        <w:tc>
          <w:tcPr>
            <w:tcW w:w="4675" w:type="dxa"/>
          </w:tcPr>
          <w:p w14:paraId="5486609F" w14:textId="1234356F" w:rsidR="008F303D" w:rsidRPr="000701E4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-webkit-standard" w:hAnsi="-webkit-standard"/>
                <w:b/>
                <w:bCs/>
                <w:sz w:val="22"/>
                <w:szCs w:val="22"/>
              </w:rPr>
            </w:pPr>
            <w:r w:rsidRPr="000701E4">
              <w:rPr>
                <w:rFonts w:ascii="-webkit-standard" w:hAnsi="-webkit-standard"/>
                <w:b/>
                <w:bCs/>
                <w:sz w:val="22"/>
                <w:szCs w:val="22"/>
              </w:rPr>
              <w:t>How confident are you that you’re minimizing taxes on your retirement income?</w:t>
            </w:r>
          </w:p>
        </w:tc>
        <w:tc>
          <w:tcPr>
            <w:tcW w:w="4230" w:type="dxa"/>
          </w:tcPr>
          <w:p w14:paraId="4235964B" w14:textId="51FF2045" w:rsidR="008F303D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1      2      3     4           6    7     8      9       </w:t>
            </w:r>
          </w:p>
        </w:tc>
      </w:tr>
      <w:tr w:rsidR="008F303D" w14:paraId="2B27763B" w14:textId="77777777" w:rsidTr="008F303D">
        <w:tc>
          <w:tcPr>
            <w:tcW w:w="4675" w:type="dxa"/>
          </w:tcPr>
          <w:p w14:paraId="7B39681A" w14:textId="68A0E63D" w:rsidR="008F303D" w:rsidRPr="000701E4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color w:val="auto"/>
                <w:sz w:val="22"/>
                <w:szCs w:val="22"/>
              </w:rPr>
            </w:pPr>
            <w:r w:rsidRPr="000701E4">
              <w:rPr>
                <w:rFonts w:ascii="-webkit-standard" w:hAnsi="-webkit-standard"/>
                <w:b/>
                <w:bCs/>
                <w:sz w:val="22"/>
                <w:szCs w:val="22"/>
              </w:rPr>
              <w:t>How confident are you that your family knows exactly what to do and how to access everything if something were to happen to you?</w:t>
            </w:r>
          </w:p>
        </w:tc>
        <w:tc>
          <w:tcPr>
            <w:tcW w:w="4230" w:type="dxa"/>
          </w:tcPr>
          <w:p w14:paraId="645BA721" w14:textId="5D1CB5F5" w:rsidR="008F303D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1      2      3     4           6    7     8      9       </w:t>
            </w:r>
          </w:p>
        </w:tc>
      </w:tr>
      <w:tr w:rsidR="008F303D" w14:paraId="5DE1F364" w14:textId="77777777" w:rsidTr="008F303D">
        <w:tc>
          <w:tcPr>
            <w:tcW w:w="4675" w:type="dxa"/>
          </w:tcPr>
          <w:p w14:paraId="6CCCC3AF" w14:textId="16060679" w:rsidR="008F303D" w:rsidRPr="000701E4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color w:val="auto"/>
                <w:sz w:val="22"/>
                <w:szCs w:val="22"/>
              </w:rPr>
            </w:pPr>
            <w:r w:rsidRPr="000701E4">
              <w:rPr>
                <w:rFonts w:ascii="-webkit-standard" w:hAnsi="-webkit-standard"/>
                <w:b/>
                <w:bCs/>
                <w:sz w:val="22"/>
                <w:szCs w:val="22"/>
              </w:rPr>
              <w:t>How clear and in control do you feel about your overall financial and retirement plan today?</w:t>
            </w:r>
          </w:p>
        </w:tc>
        <w:tc>
          <w:tcPr>
            <w:tcW w:w="4230" w:type="dxa"/>
          </w:tcPr>
          <w:p w14:paraId="067BFE93" w14:textId="01B87249" w:rsidR="008F303D" w:rsidRDefault="008F303D" w:rsidP="008F303D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</w:pPr>
            <w:r>
              <w:rPr>
                <w:rFonts w:ascii="AppleSystemUIFont" w:hAnsi="AppleSystemUIFont" w:cs="AppleSystemUIFont"/>
                <w:color w:val="auto"/>
                <w:sz w:val="26"/>
                <w:szCs w:val="26"/>
              </w:rPr>
              <w:t xml:space="preserve"> 1      2      3     4           6    7     8      9       </w:t>
            </w:r>
          </w:p>
        </w:tc>
      </w:tr>
    </w:tbl>
    <w:p w14:paraId="11DA16BC" w14:textId="073C1906" w:rsidR="00AB6795" w:rsidRPr="000701E4" w:rsidRDefault="008F303D" w:rsidP="00085FCB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color w:val="auto"/>
        </w:rPr>
      </w:pPr>
      <w:r w:rsidRPr="000701E4">
        <w:rPr>
          <w:rFonts w:ascii="AppleSystemUIFont" w:hAnsi="AppleSystemUIFont" w:cs="AppleSystemUIFont"/>
          <w:b/>
          <w:bCs/>
          <w:color w:val="auto"/>
          <w:sz w:val="8"/>
          <w:szCs w:val="8"/>
        </w:rPr>
        <w:br/>
      </w:r>
      <w:r w:rsidR="00AB6795" w:rsidRPr="000701E4">
        <w:rPr>
          <w:rFonts w:ascii="AppleSystemUIFont" w:hAnsi="AppleSystemUIFont" w:cs="AppleSystemUIFont"/>
          <w:b/>
          <w:bCs/>
          <w:color w:val="auto"/>
          <w:sz w:val="22"/>
          <w:szCs w:val="22"/>
        </w:rPr>
        <w:t xml:space="preserve">What Day of The Week Would You Like </w:t>
      </w:r>
      <w:proofErr w:type="gramStart"/>
      <w:r w:rsidR="00AB6795" w:rsidRPr="000701E4">
        <w:rPr>
          <w:rFonts w:ascii="AppleSystemUIFont" w:hAnsi="AppleSystemUIFont" w:cs="AppleSystemUIFont"/>
          <w:b/>
          <w:bCs/>
          <w:color w:val="auto"/>
          <w:sz w:val="22"/>
          <w:szCs w:val="22"/>
        </w:rPr>
        <w:t>To</w:t>
      </w:r>
      <w:proofErr w:type="gramEnd"/>
      <w:r w:rsidR="00AB6795" w:rsidRPr="000701E4">
        <w:rPr>
          <w:rFonts w:ascii="AppleSystemUIFont" w:hAnsi="AppleSystemUIFont" w:cs="AppleSystemUIFont"/>
          <w:b/>
          <w:bCs/>
          <w:color w:val="auto"/>
          <w:sz w:val="22"/>
          <w:szCs w:val="22"/>
        </w:rPr>
        <w:t xml:space="preserve"> Schedule Your Appointment:</w:t>
      </w:r>
      <w:r w:rsidR="000701E4">
        <w:rPr>
          <w:rFonts w:ascii="AppleSystemUIFont" w:hAnsi="AppleSystemUIFont" w:cs="AppleSystemUIFont"/>
          <w:b/>
          <w:bCs/>
          <w:color w:val="auto"/>
          <w:sz w:val="22"/>
          <w:szCs w:val="22"/>
        </w:rPr>
        <w:t xml:space="preserve"> </w:t>
      </w:r>
      <w:r w:rsidR="000701E4" w:rsidRPr="000701E4">
        <w:rPr>
          <w:rFonts w:ascii="AppleSystemUIFont" w:hAnsi="AppleSystemUIFont" w:cs="AppleSystemUIFont"/>
          <w:b/>
          <w:bCs/>
          <w:i/>
          <w:iCs/>
          <w:color w:val="auto"/>
          <w:sz w:val="16"/>
          <w:szCs w:val="16"/>
        </w:rPr>
        <w:t xml:space="preserve">(*Late Appt Available </w:t>
      </w:r>
      <w:r w:rsidR="0087060D" w:rsidRPr="000701E4">
        <w:rPr>
          <w:rFonts w:ascii="AppleSystemUIFont" w:hAnsi="AppleSystemUIFont" w:cs="AppleSystemUIFont"/>
          <w:b/>
          <w:bCs/>
          <w:i/>
          <w:iCs/>
          <w:color w:val="auto"/>
          <w:sz w:val="16"/>
          <w:szCs w:val="16"/>
        </w:rPr>
        <w:t>by</w:t>
      </w:r>
      <w:r w:rsidR="000701E4" w:rsidRPr="000701E4">
        <w:rPr>
          <w:rFonts w:ascii="AppleSystemUIFont" w:hAnsi="AppleSystemUIFont" w:cs="AppleSystemUIFont"/>
          <w:b/>
          <w:bCs/>
          <w:i/>
          <w:iCs/>
          <w:color w:val="auto"/>
          <w:sz w:val="16"/>
          <w:szCs w:val="16"/>
        </w:rPr>
        <w:t xml:space="preserve"> Request)</w:t>
      </w:r>
      <w:r w:rsidR="00AB6795" w:rsidRPr="000701E4">
        <w:rPr>
          <w:rFonts w:ascii="AppleSystemUIFont" w:hAnsi="AppleSystemUIFont" w:cs="AppleSystemUIFont"/>
          <w:b/>
          <w:bCs/>
          <w:i/>
          <w:iCs/>
          <w:color w:val="auto"/>
          <w:sz w:val="16"/>
          <w:szCs w:val="16"/>
        </w:rPr>
        <w:br/>
      </w:r>
    </w:p>
    <w:tbl>
      <w:tblPr>
        <w:tblStyle w:val="TableGrid"/>
        <w:tblW w:w="0" w:type="auto"/>
        <w:tblInd w:w="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992"/>
        <w:gridCol w:w="1095"/>
        <w:gridCol w:w="1138"/>
        <w:gridCol w:w="983"/>
        <w:gridCol w:w="1237"/>
        <w:gridCol w:w="1271"/>
      </w:tblGrid>
      <w:tr w:rsidR="00AB6795" w:rsidRPr="000701E4" w14:paraId="57BE2EDF" w14:textId="77777777" w:rsidTr="000701E4">
        <w:tc>
          <w:tcPr>
            <w:tcW w:w="1087" w:type="dxa"/>
          </w:tcPr>
          <w:p w14:paraId="0C1A24F3" w14:textId="3773C91C" w:rsidR="00AB6795" w:rsidRPr="000701E4" w:rsidRDefault="00AB6795" w:rsidP="00AB6795">
            <w:pPr>
              <w:autoSpaceDE w:val="0"/>
              <w:autoSpaceDN w:val="0"/>
              <w:adjustRightInd w:val="0"/>
              <w:spacing w:line="240" w:lineRule="auto"/>
              <w:rPr>
                <w:rFonts w:ascii="AppleSystemUIFont" w:hAnsi="AppleSystemUIFont" w:cs="AppleSystemUIFont"/>
                <w:b/>
                <w:bCs/>
                <w:color w:val="auto"/>
              </w:rPr>
            </w:pPr>
            <w:r w:rsidRPr="000701E4">
              <w:rPr>
                <w:rFonts w:ascii="AppleSystemUIFont" w:hAnsi="AppleSystemUIFont" w:cs="AppleSystemUIFont"/>
                <w:b/>
                <w:bCs/>
                <w:color w:val="auto"/>
              </w:rPr>
              <w:t>_____M</w:t>
            </w:r>
          </w:p>
        </w:tc>
        <w:tc>
          <w:tcPr>
            <w:tcW w:w="992" w:type="dxa"/>
          </w:tcPr>
          <w:p w14:paraId="62082A7C" w14:textId="1D8BEA70" w:rsidR="00AB6795" w:rsidRPr="000701E4" w:rsidRDefault="00AB6795" w:rsidP="00AB679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pleSystemUIFont" w:hAnsi="AppleSystemUIFont" w:cs="AppleSystemUIFont"/>
                <w:b/>
                <w:bCs/>
                <w:color w:val="auto"/>
              </w:rPr>
            </w:pPr>
            <w:r w:rsidRPr="000701E4">
              <w:rPr>
                <w:rFonts w:ascii="AppleSystemUIFont" w:hAnsi="AppleSystemUIFont" w:cs="AppleSystemUIFont"/>
                <w:b/>
                <w:bCs/>
                <w:color w:val="auto"/>
              </w:rPr>
              <w:t>_____T</w:t>
            </w:r>
          </w:p>
        </w:tc>
        <w:tc>
          <w:tcPr>
            <w:tcW w:w="1095" w:type="dxa"/>
          </w:tcPr>
          <w:p w14:paraId="6E52B754" w14:textId="7B4625B6" w:rsidR="00AB6795" w:rsidRPr="000701E4" w:rsidRDefault="00AB6795" w:rsidP="00AB679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pleSystemUIFont" w:hAnsi="AppleSystemUIFont" w:cs="AppleSystemUIFont"/>
                <w:b/>
                <w:bCs/>
                <w:color w:val="auto"/>
              </w:rPr>
            </w:pPr>
            <w:r w:rsidRPr="000701E4">
              <w:rPr>
                <w:rFonts w:ascii="AppleSystemUIFont" w:hAnsi="AppleSystemUIFont" w:cs="AppleSystemUIFont"/>
                <w:b/>
                <w:bCs/>
                <w:color w:val="auto"/>
              </w:rPr>
              <w:t>_____W</w:t>
            </w:r>
          </w:p>
        </w:tc>
        <w:tc>
          <w:tcPr>
            <w:tcW w:w="1138" w:type="dxa"/>
          </w:tcPr>
          <w:p w14:paraId="764FFB03" w14:textId="07897F5F" w:rsidR="00AB6795" w:rsidRPr="000701E4" w:rsidRDefault="00AB6795" w:rsidP="00AB679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pleSystemUIFont" w:hAnsi="AppleSystemUIFont" w:cs="AppleSystemUIFont"/>
                <w:b/>
                <w:bCs/>
                <w:color w:val="auto"/>
              </w:rPr>
            </w:pPr>
            <w:r w:rsidRPr="000701E4">
              <w:rPr>
                <w:rFonts w:ascii="AppleSystemUIFont" w:hAnsi="AppleSystemUIFont" w:cs="AppleSystemUIFont"/>
                <w:b/>
                <w:bCs/>
                <w:color w:val="auto"/>
              </w:rPr>
              <w:t>_____Th</w:t>
            </w:r>
          </w:p>
        </w:tc>
        <w:tc>
          <w:tcPr>
            <w:tcW w:w="983" w:type="dxa"/>
          </w:tcPr>
          <w:p w14:paraId="755D98B3" w14:textId="10708539" w:rsidR="00AB6795" w:rsidRPr="000701E4" w:rsidRDefault="00AB6795" w:rsidP="00AB679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pleSystemUIFont" w:hAnsi="AppleSystemUIFont" w:cs="AppleSystemUIFont"/>
                <w:b/>
                <w:bCs/>
                <w:color w:val="auto"/>
              </w:rPr>
            </w:pPr>
            <w:r w:rsidRPr="000701E4">
              <w:rPr>
                <w:rFonts w:ascii="AppleSystemUIFont" w:hAnsi="AppleSystemUIFont" w:cs="AppleSystemUIFont"/>
                <w:b/>
                <w:bCs/>
                <w:color w:val="auto"/>
              </w:rPr>
              <w:t>_____F</w:t>
            </w:r>
          </w:p>
        </w:tc>
        <w:tc>
          <w:tcPr>
            <w:tcW w:w="1237" w:type="dxa"/>
          </w:tcPr>
          <w:p w14:paraId="22B7F98C" w14:textId="2B8CBFEC" w:rsidR="00AB6795" w:rsidRPr="000701E4" w:rsidRDefault="00AB6795" w:rsidP="00AB679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pleSystemUIFont" w:hAnsi="AppleSystemUIFont" w:cs="AppleSystemUIFont"/>
                <w:b/>
                <w:bCs/>
                <w:color w:val="auto"/>
              </w:rPr>
            </w:pPr>
            <w:r w:rsidRPr="000701E4">
              <w:rPr>
                <w:rFonts w:ascii="AppleSystemUIFont" w:hAnsi="AppleSystemUIFont" w:cs="AppleSystemUIFont"/>
                <w:b/>
                <w:bCs/>
                <w:color w:val="auto"/>
              </w:rPr>
              <w:t>_____AM</w:t>
            </w:r>
          </w:p>
        </w:tc>
        <w:tc>
          <w:tcPr>
            <w:tcW w:w="1271" w:type="dxa"/>
          </w:tcPr>
          <w:p w14:paraId="06ED46B4" w14:textId="6E7A0A48" w:rsidR="00AB6795" w:rsidRPr="000701E4" w:rsidRDefault="00AB6795" w:rsidP="00AB6795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ppleSystemUIFont" w:hAnsi="AppleSystemUIFont" w:cs="AppleSystemUIFont"/>
                <w:b/>
                <w:bCs/>
                <w:color w:val="auto"/>
              </w:rPr>
            </w:pPr>
            <w:r w:rsidRPr="000701E4">
              <w:rPr>
                <w:rFonts w:ascii="AppleSystemUIFont" w:hAnsi="AppleSystemUIFont" w:cs="AppleSystemUIFont"/>
                <w:b/>
                <w:bCs/>
                <w:color w:val="auto"/>
              </w:rPr>
              <w:t>_____*PM</w:t>
            </w:r>
          </w:p>
        </w:tc>
      </w:tr>
    </w:tbl>
    <w:p w14:paraId="5623E097" w14:textId="6421A35A" w:rsidR="00AB6795" w:rsidRPr="00AB6795" w:rsidRDefault="00AB6795" w:rsidP="000701E4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/>
          <w:bCs/>
          <w:color w:val="auto"/>
          <w:sz w:val="22"/>
          <w:szCs w:val="22"/>
        </w:rPr>
      </w:pPr>
    </w:p>
    <w:sectPr w:rsidR="00AB6795" w:rsidRPr="00AB6795" w:rsidSect="000701E4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5FF5" w14:textId="77777777" w:rsidR="00A72B5C" w:rsidRDefault="00A72B5C">
      <w:pPr>
        <w:spacing w:after="0"/>
      </w:pPr>
      <w:r>
        <w:separator/>
      </w:r>
    </w:p>
    <w:p w14:paraId="7DEC06A7" w14:textId="77777777" w:rsidR="00A72B5C" w:rsidRDefault="00A72B5C"/>
  </w:endnote>
  <w:endnote w:type="continuationSeparator" w:id="0">
    <w:p w14:paraId="3495CCB6" w14:textId="77777777" w:rsidR="00A72B5C" w:rsidRDefault="00A72B5C">
      <w:pPr>
        <w:spacing w:after="0"/>
      </w:pPr>
      <w:r>
        <w:continuationSeparator/>
      </w:r>
    </w:p>
    <w:p w14:paraId="71DB3B21" w14:textId="77777777" w:rsidR="00A72B5C" w:rsidRDefault="00A72B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1CB9" w14:textId="152F8E3B" w:rsidR="008F303D" w:rsidRPr="008F303D" w:rsidRDefault="008F303D" w:rsidP="008F303D">
    <w:pPr>
      <w:spacing w:before="100" w:beforeAutospacing="1" w:after="100" w:afterAutospacing="1" w:line="240" w:lineRule="auto"/>
      <w:jc w:val="center"/>
      <w:rPr>
        <w:rFonts w:ascii="Arial Nova" w:eastAsia="Times New Roman" w:hAnsi="Arial Nova" w:cs="Times New Roman"/>
        <w:color w:val="auto"/>
        <w:sz w:val="18"/>
        <w:szCs w:val="18"/>
      </w:rPr>
    </w:pPr>
    <w:r w:rsidRPr="00A64217">
      <w:rPr>
        <w:rFonts w:ascii="Apple Color Emoji" w:eastAsia="Times New Roman" w:hAnsi="Apple Color Emoji" w:cs="Apple Color Emoji"/>
        <w:b/>
        <w:bCs/>
        <w:color w:val="auto"/>
        <w:sz w:val="18"/>
        <w:szCs w:val="18"/>
      </w:rPr>
      <w:t>📞</w:t>
    </w:r>
    <w:r w:rsidRPr="00A64217">
      <w:rPr>
        <w:rFonts w:ascii="Arial Nova" w:eastAsia="Times New Roman" w:hAnsi="Arial Nova" w:cs="Times New Roman"/>
        <w:color w:val="auto"/>
        <w:sz w:val="18"/>
        <w:szCs w:val="18"/>
      </w:rPr>
      <w:t xml:space="preserve"> 727-940-9536 </w:t>
    </w:r>
    <w:r w:rsidRPr="00A64217">
      <w:rPr>
        <w:rFonts w:ascii="Apple Color Emoji" w:eastAsia="Times New Roman" w:hAnsi="Apple Color Emoji" w:cs="Apple Color Emoji"/>
        <w:b/>
        <w:bCs/>
        <w:color w:val="auto"/>
        <w:sz w:val="18"/>
        <w:szCs w:val="18"/>
      </w:rPr>
      <w:t>📍</w:t>
    </w:r>
    <w:r w:rsidRPr="00A64217">
      <w:rPr>
        <w:rFonts w:ascii="Arial Nova" w:eastAsia="Times New Roman" w:hAnsi="Arial Nova" w:cs="Times New Roman"/>
        <w:color w:val="auto"/>
        <w:sz w:val="18"/>
        <w:szCs w:val="18"/>
      </w:rPr>
      <w:t xml:space="preserve">1416 Lake Tarpon Avenue, Tarpon Springs, FL 34689 </w:t>
    </w:r>
    <w:r w:rsidRPr="00A64217">
      <w:rPr>
        <w:rFonts w:ascii="Apple Color Emoji" w:eastAsia="Times New Roman" w:hAnsi="Apple Color Emoji" w:cs="Apple Color Emoji"/>
        <w:b/>
        <w:bCs/>
        <w:color w:val="auto"/>
        <w:sz w:val="18"/>
        <w:szCs w:val="18"/>
      </w:rPr>
      <w:t>🌐</w:t>
    </w:r>
    <w:r w:rsidRPr="00A64217">
      <w:rPr>
        <w:rFonts w:ascii="Arial Nova" w:eastAsia="Times New Roman" w:hAnsi="Arial Nova" w:cs="Times New Roman"/>
        <w:color w:val="auto"/>
        <w:sz w:val="18"/>
        <w:szCs w:val="18"/>
      </w:rPr>
      <w:t>C</w:t>
    </w:r>
    <w:r>
      <w:rPr>
        <w:rFonts w:ascii="Arial Nova" w:eastAsia="Times New Roman" w:hAnsi="Arial Nova" w:cs="Times New Roman"/>
        <w:color w:val="auto"/>
        <w:sz w:val="18"/>
        <w:szCs w:val="18"/>
      </w:rPr>
      <w:t>OBRetire.com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695C" w14:textId="77777777" w:rsidR="004C287B" w:rsidRDefault="00000000" w:rsidP="00936859">
    <w:pPr>
      <w:pStyle w:val="Footer"/>
    </w:pPr>
    <w:sdt>
      <w:sdtPr>
        <w:id w:val="-728384629"/>
        <w:temporary/>
        <w:showingPlcHdr/>
        <w15:appearance w15:val="hidden"/>
      </w:sdtPr>
      <w:sdtContent>
        <w:r w:rsidR="00936859">
          <w:t>5432 Any Street West</w:t>
        </w:r>
      </w:sdtContent>
    </w:sdt>
  </w:p>
  <w:p w14:paraId="0047D18E" w14:textId="77777777" w:rsidR="00936859" w:rsidRDefault="00000000" w:rsidP="00936859">
    <w:pPr>
      <w:pStyle w:val="ContactInfo"/>
    </w:pPr>
    <w:sdt>
      <w:sdtPr>
        <w:id w:val="1668832742"/>
        <w:temporary/>
        <w:showingPlcHdr/>
        <w15:appearance w15:val="hidden"/>
      </w:sdtPr>
      <w:sdtContent>
        <w:r w:rsidR="00936859">
          <w:t>Townsville, State 54321 USA</w:t>
        </w:r>
      </w:sdtContent>
    </w:sdt>
  </w:p>
  <w:p w14:paraId="5E3EF3F9" w14:textId="77777777" w:rsidR="00936859" w:rsidRDefault="00000000" w:rsidP="00936859">
    <w:pPr>
      <w:pStyle w:val="Footer"/>
    </w:pPr>
    <w:sdt>
      <w:sdtPr>
        <w:id w:val="-1152596164"/>
        <w:temporary/>
        <w:showingPlcHdr/>
        <w15:appearance w15:val="hidden"/>
      </w:sdtPr>
      <w:sdtContent>
        <w:r w:rsidR="00936859">
          <w:t>(543) 543-5432  (800) 543-5432</w:t>
        </w:r>
      </w:sdtContent>
    </w:sdt>
  </w:p>
  <w:p w14:paraId="30228AED" w14:textId="77777777" w:rsidR="00936859" w:rsidRDefault="00000000" w:rsidP="00936859">
    <w:pPr>
      <w:pStyle w:val="Footer"/>
    </w:pPr>
    <w:sdt>
      <w:sdtPr>
        <w:id w:val="-101340984"/>
        <w:temporary/>
        <w:showingPlcHdr/>
        <w15:appearance w15:val="hidden"/>
      </w:sdtPr>
      <w:sdtContent>
        <w:r w:rsidR="00936859">
          <w:t>(543) 543-5433 fax</w:t>
        </w:r>
      </w:sdtContent>
    </w:sdt>
  </w:p>
  <w:p w14:paraId="38386470" w14:textId="77777777" w:rsidR="008B0076" w:rsidRPr="008B0076" w:rsidRDefault="00000000" w:rsidP="00936859">
    <w:pPr>
      <w:pStyle w:val="Footer"/>
    </w:pPr>
    <w:sdt>
      <w:sdtPr>
        <w:id w:val="1647011317"/>
        <w:placeholder>
          <w:docPart w:val="E3B3B879A52E734B9559648A5BAAC348"/>
        </w:placeholder>
        <w:temporary/>
        <w:showingPlcHdr/>
        <w15:appearance w15:val="hidden"/>
      </w:sdtPr>
      <w:sdtContent>
        <w:r w:rsidR="00936859">
          <w:t>www.yourwebsitehere.com</w:t>
        </w:r>
      </w:sdtContent>
    </w:sdt>
    <w:r w:rsidR="00A62C23" w:rsidRPr="0031278C">
      <w:rPr>
        <w:noProof/>
      </w:rPr>
      <mc:AlternateContent>
        <mc:Choice Requires="wpg">
          <w:drawing>
            <wp:anchor distT="0" distB="0" distL="114300" distR="114300" simplePos="0" relativeHeight="251663359" behindDoc="1" locked="0" layoutInCell="1" allowOverlap="1" wp14:anchorId="2C53A2B0" wp14:editId="1F94F77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73000</wp14:pctPosVOffset>
                  </wp:positionV>
                </mc:Choice>
                <mc:Fallback>
                  <wp:positionV relativeFrom="page">
                    <wp:posOffset>7342505</wp:posOffset>
                  </wp:positionV>
                </mc:Fallback>
              </mc:AlternateContent>
              <wp:extent cx="7324344" cy="2514600"/>
              <wp:effectExtent l="0" t="0" r="7620" b="0"/>
              <wp:wrapNone/>
              <wp:docPr id="5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1E968C" id="Group 5" o:spid="_x0000_s1026" alt="&quot;&quot;" style="position:absolute;margin-left:0;margin-top:0;width:576.7pt;height:198pt;z-index:-251653121;mso-width-percent:950;mso-top-percent:730;mso-position-horizontal:center;mso-position-horizontal-relative:page;mso-position-vertical-relative:page;mso-width-percent:950;mso-top-percent:73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">
              <v:shape id="Freef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Freef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Freef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E7F1" w14:textId="77777777" w:rsidR="00A72B5C" w:rsidRDefault="00A72B5C">
      <w:pPr>
        <w:spacing w:after="0"/>
      </w:pPr>
      <w:r>
        <w:separator/>
      </w:r>
    </w:p>
    <w:p w14:paraId="7B62E7DB" w14:textId="77777777" w:rsidR="00A72B5C" w:rsidRDefault="00A72B5C"/>
  </w:footnote>
  <w:footnote w:type="continuationSeparator" w:id="0">
    <w:p w14:paraId="064C537D" w14:textId="77777777" w:rsidR="00A72B5C" w:rsidRDefault="00A72B5C">
      <w:pPr>
        <w:spacing w:after="0"/>
      </w:pPr>
      <w:r>
        <w:continuationSeparator/>
      </w:r>
    </w:p>
    <w:p w14:paraId="392B863A" w14:textId="77777777" w:rsidR="00A72B5C" w:rsidRDefault="00A72B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38DA2" w14:textId="1CB1C023" w:rsidR="00301BF4" w:rsidRDefault="008F303D" w:rsidP="00301BF4">
    <w:pPr>
      <w:pStyle w:val="paragraph"/>
      <w:spacing w:before="0" w:beforeAutospacing="0" w:after="360" w:afterAutospacing="0"/>
      <w:textAlignment w:val="baseline"/>
      <w:rPr>
        <w:rStyle w:val="eop"/>
        <w:b/>
        <w:bCs/>
        <w:color w:val="212120"/>
      </w:rPr>
    </w:pPr>
    <w:r>
      <w:rPr>
        <w:noProof/>
      </w:rPr>
      <w:drawing>
        <wp:anchor distT="0" distB="0" distL="114300" distR="114300" simplePos="0" relativeHeight="251665407" behindDoc="0" locked="0" layoutInCell="1" allowOverlap="1" wp14:anchorId="6614485C" wp14:editId="30FCC6D9">
          <wp:simplePos x="0" y="0"/>
          <wp:positionH relativeFrom="column">
            <wp:posOffset>5126736</wp:posOffset>
          </wp:positionH>
          <wp:positionV relativeFrom="paragraph">
            <wp:posOffset>36576</wp:posOffset>
          </wp:positionV>
          <wp:extent cx="1249323" cy="636941"/>
          <wp:effectExtent l="0" t="0" r="0" b="0"/>
          <wp:wrapNone/>
          <wp:docPr id="18313561" name="Picture 21" descr="A white pillar in a red shiel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13561" name="Picture 21" descr="A white pillar in a red shiel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692" cy="660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B2D705" w14:textId="381F4A05" w:rsidR="001A6353" w:rsidRPr="008F303D" w:rsidRDefault="008F303D" w:rsidP="00301BF4">
    <w:pPr>
      <w:pStyle w:val="paragraph"/>
      <w:spacing w:before="0" w:beforeAutospacing="0" w:after="360" w:afterAutospacing="0"/>
      <w:textAlignment w:val="baseline"/>
      <w:rPr>
        <w:b/>
        <w:bCs/>
        <w:color w:val="212120"/>
      </w:rPr>
    </w:pPr>
    <w:r w:rsidRPr="00C33C99">
      <w:rPr>
        <w:rStyle w:val="normaltextrun"/>
        <w:b/>
        <w:bCs/>
        <w:color w:val="212120"/>
      </w:rPr>
      <w:t>Table #: _______________</w:t>
    </w:r>
    <w:r w:rsidRPr="00C33C99">
      <w:rPr>
        <w:rStyle w:val="eop"/>
        <w:b/>
        <w:bCs/>
        <w:color w:val="212120"/>
      </w:rPr>
      <w:t> </w:t>
    </w:r>
    <w:r>
      <w:rPr>
        <w:rStyle w:val="eop"/>
        <w:b/>
        <w:bCs/>
        <w:color w:val="212120"/>
      </w:rPr>
      <w:tab/>
      <w:t>Date: _____/_____/________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1B278" w14:textId="77777777" w:rsidR="00E62294" w:rsidRPr="00A62C23" w:rsidRDefault="00A62C23" w:rsidP="00A62C23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3294D551" wp14:editId="12C86191">
              <wp:extent cx="2057400" cy="1057275"/>
              <wp:effectExtent l="0" t="0" r="0" b="9525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0" y="0"/>
                        <a:chExt cx="2057400" cy="1057275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619125" y="0"/>
                          <a:ext cx="788760" cy="558800"/>
                          <a:chOff x="0" y="0"/>
                          <a:chExt cx="788851" cy="55880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48491" y="32657"/>
                            <a:ext cx="340360" cy="478155"/>
                          </a:xfrm>
                          <a:custGeom>
                            <a:avLst/>
                            <a:gdLst>
                              <a:gd name="T0" fmla="*/ 126 w 144"/>
                              <a:gd name="T1" fmla="*/ 0 h 202"/>
                              <a:gd name="T2" fmla="*/ 0 w 144"/>
                              <a:gd name="T3" fmla="*/ 45 h 202"/>
                              <a:gd name="T4" fmla="*/ 42 w 144"/>
                              <a:gd name="T5" fmla="*/ 162 h 202"/>
                              <a:gd name="T6" fmla="*/ 9 w 144"/>
                              <a:gd name="T7" fmla="*/ 191 h 202"/>
                              <a:gd name="T8" fmla="*/ 115 w 144"/>
                              <a:gd name="T9" fmla="*/ 195 h 202"/>
                              <a:gd name="T10" fmla="*/ 126 w 144"/>
                              <a:gd name="T11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" h="202">
                                <a:moveTo>
                                  <a:pt x="126" y="0"/>
                                </a:moveTo>
                                <a:cubicBezTo>
                                  <a:pt x="66" y="7"/>
                                  <a:pt x="23" y="30"/>
                                  <a:pt x="0" y="45"/>
                                </a:cubicBezTo>
                                <a:cubicBezTo>
                                  <a:pt x="14" y="77"/>
                                  <a:pt x="31" y="120"/>
                                  <a:pt x="42" y="162"/>
                                </a:cubicBezTo>
                                <a:cubicBezTo>
                                  <a:pt x="42" y="162"/>
                                  <a:pt x="28" y="177"/>
                                  <a:pt x="9" y="191"/>
                                </a:cubicBezTo>
                                <a:cubicBezTo>
                                  <a:pt x="62" y="202"/>
                                  <a:pt x="115" y="195"/>
                                  <a:pt x="115" y="195"/>
                                </a:cubicBezTo>
                                <a:cubicBezTo>
                                  <a:pt x="144" y="106"/>
                                  <a:pt x="126" y="0"/>
                                  <a:pt x="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5615" cy="558800"/>
                          </a:xfrm>
                          <a:custGeom>
                            <a:avLst/>
                            <a:gdLst>
                              <a:gd name="T0" fmla="*/ 173 w 201"/>
                              <a:gd name="T1" fmla="*/ 74 h 236"/>
                              <a:gd name="T2" fmla="*/ 192 w 201"/>
                              <a:gd name="T3" fmla="*/ 60 h 236"/>
                              <a:gd name="T4" fmla="*/ 166 w 201"/>
                              <a:gd name="T5" fmla="*/ 7 h 236"/>
                              <a:gd name="T6" fmla="*/ 0 w 201"/>
                              <a:gd name="T7" fmla="*/ 62 h 236"/>
                              <a:gd name="T8" fmla="*/ 134 w 201"/>
                              <a:gd name="T9" fmla="*/ 236 h 236"/>
                              <a:gd name="T10" fmla="*/ 201 w 201"/>
                              <a:gd name="T11" fmla="*/ 206 h 236"/>
                              <a:gd name="T12" fmla="*/ 183 w 201"/>
                              <a:gd name="T13" fmla="*/ 202 h 236"/>
                              <a:gd name="T14" fmla="*/ 173 w 201"/>
                              <a:gd name="T15" fmla="*/ 7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1" h="236">
                                <a:moveTo>
                                  <a:pt x="173" y="74"/>
                                </a:moveTo>
                                <a:cubicBezTo>
                                  <a:pt x="173" y="74"/>
                                  <a:pt x="180" y="68"/>
                                  <a:pt x="192" y="60"/>
                                </a:cubicBezTo>
                                <a:cubicBezTo>
                                  <a:pt x="178" y="28"/>
                                  <a:pt x="166" y="7"/>
                                  <a:pt x="166" y="7"/>
                                </a:cubicBezTo>
                                <a:cubicBezTo>
                                  <a:pt x="76" y="0"/>
                                  <a:pt x="0" y="62"/>
                                  <a:pt x="0" y="62"/>
                                </a:cubicBezTo>
                                <a:cubicBezTo>
                                  <a:pt x="62" y="183"/>
                                  <a:pt x="134" y="236"/>
                                  <a:pt x="134" y="236"/>
                                </a:cubicBezTo>
                                <a:cubicBezTo>
                                  <a:pt x="157" y="235"/>
                                  <a:pt x="182" y="221"/>
                                  <a:pt x="201" y="206"/>
                                </a:cubicBezTo>
                                <a:cubicBezTo>
                                  <a:pt x="195" y="205"/>
                                  <a:pt x="189" y="204"/>
                                  <a:pt x="183" y="202"/>
                                </a:cubicBezTo>
                                <a:cubicBezTo>
                                  <a:pt x="183" y="202"/>
                                  <a:pt x="162" y="121"/>
                                  <a:pt x="173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81000" y="141514"/>
                            <a:ext cx="170180" cy="34544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7 h 146"/>
                              <a:gd name="T2" fmla="*/ 30 w 72"/>
                              <a:gd name="T3" fmla="*/ 0 h 146"/>
                              <a:gd name="T4" fmla="*/ 11 w 72"/>
                              <a:gd name="T5" fmla="*/ 14 h 146"/>
                              <a:gd name="T6" fmla="*/ 21 w 72"/>
                              <a:gd name="T7" fmla="*/ 142 h 146"/>
                              <a:gd name="T8" fmla="*/ 39 w 72"/>
                              <a:gd name="T9" fmla="*/ 146 h 146"/>
                              <a:gd name="T10" fmla="*/ 72 w 72"/>
                              <a:gd name="T11" fmla="*/ 117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6">
                                <a:moveTo>
                                  <a:pt x="72" y="117"/>
                                </a:moveTo>
                                <a:cubicBezTo>
                                  <a:pt x="61" y="75"/>
                                  <a:pt x="44" y="32"/>
                                  <a:pt x="30" y="0"/>
                                </a:cubicBezTo>
                                <a:cubicBezTo>
                                  <a:pt x="18" y="8"/>
                                  <a:pt x="11" y="14"/>
                                  <a:pt x="11" y="14"/>
                                </a:cubicBezTo>
                                <a:cubicBezTo>
                                  <a:pt x="0" y="61"/>
                                  <a:pt x="21" y="142"/>
                                  <a:pt x="21" y="142"/>
                                </a:cubicBezTo>
                                <a:cubicBezTo>
                                  <a:pt x="27" y="144"/>
                                  <a:pt x="33" y="145"/>
                                  <a:pt x="39" y="146"/>
                                </a:cubicBezTo>
                                <a:cubicBezTo>
                                  <a:pt x="58" y="132"/>
                                  <a:pt x="72" y="117"/>
                                  <a:pt x="72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E0A9D8" w14:textId="77777777" w:rsidR="00A62C23" w:rsidRPr="001439FF" w:rsidRDefault="00A62C23" w:rsidP="00A62C23">
                            <w:pPr>
                              <w:pStyle w:val="Logo"/>
                              <w:rPr>
                                <w:lang w:val="en"/>
                              </w:rPr>
                            </w:pPr>
                            <w:r w:rsidRPr="001439FF">
                              <w:rPr>
                                <w:lang w:val="en"/>
                              </w:rPr>
                              <w:t>Financial Consultation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294D551" id="Group 2" o:spid="_x0000_s1027" alt="&quot;&quot;" style="width:162pt;height:83.25pt;mso-position-horizontal-relative:char;mso-position-vertical-relative:line" coordsize="20574,105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">
              <v:group id="Group 9" o:spid="_x0000_s1028" style="position:absolute;left:6191;width:7887;height:5588" coordsize="7888,558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<v:shape id="Freeform 13" o:spid="_x0000_s1029" style="position:absolute;left:4484;top:326;width:3404;height:4782;visibility:visible;mso-wrap-style:square;v-text-anchor:top" coordsize="144,20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" path="m126,c66,7,23,30,,45v14,32,31,75,42,117c42,162,28,177,9,191v53,11,106,4,106,4c144,106,126,,126,xe" fillcolor="#f28d2c [3207]" stroked="f" strokecolor="#212120">
                  <v:shadow color="#8c8682"/>
                  <v:path arrowok="t" o:connecttype="custom" o:connectlocs="297815,0;0,106520;99272,383471;21273,452117;271815,461585;297815,0" o:connectangles="0,0,0,0,0,0"/>
                </v:shape>
                <v:shape id="Freeform 14" o:spid="_x0000_s1030" style="position:absolute;width:4756;height:5588;visibility:visible;mso-wrap-style:square;v-text-anchor:top" coordsize="201,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" path="m173,74v,,7,-6,19,-14c178,28,166,7,166,7,76,,,62,,62,62,183,134,236,134,236v23,-1,48,-15,67,-30c195,205,189,204,183,202v,,-21,-81,-10,-128xe" fillcolor="#e73454 [3204]" stroked="f" strokecolor="#212120">
                  <v:shadow color="#8c8682"/>
                  <v:path arrowok="t" o:connecttype="custom" o:connectlocs="409360,175217;454319,142068;392796,16575;0,146803;317077,558800;475615,487766;433023,478295;409360,175217" o:connectangles="0,0,0,0,0,0,0,0"/>
                </v:shape>
                <v:shape id="Freeform 15" o:spid="_x0000_s1031" style="position:absolute;left:3810;top:1415;width:1701;height:3454;visibility:visible;mso-wrap-style:square;v-text-anchor:top" coordsize="72,1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" path="m72,117c61,75,44,32,30,,18,8,11,14,11,14,,61,21,142,21,142v6,2,12,3,18,4c58,132,72,117,72,117xe" fillcolor="#bd1633 [2404]" stroked="f" strokecolor="#212120">
                  <v:shadow color="#8c8682"/>
                  <v:path arrowok="t" o:connecttype="custom" o:connectlocs="170180,276825;70908,0;26000,33124;49636,335976;92181,345440;170180,276825" o:connectangles="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top:7143;width:20574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" filled="f" fillcolor="#fffffe" stroked="f" strokecolor="#212120" insetpen="t">
                <v:textbox inset="2.88pt,2.88pt,2.88pt,2.88pt">
                  <w:txbxContent>
                    <w:p w14:paraId="2DE0A9D8" w14:textId="77777777" w:rsidR="00A62C23" w:rsidRPr="001439FF" w:rsidRDefault="00A62C23" w:rsidP="00A62C23">
                      <w:pPr>
                        <w:pStyle w:val="Logo"/>
                        <w:rPr>
                          <w:lang w:val="en"/>
                        </w:rPr>
                      </w:pPr>
                      <w:r w:rsidRPr="001439FF">
                        <w:rPr>
                          <w:lang w:val="en"/>
                        </w:rPr>
                        <w:t>Financial Consultation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FFFFFFFF"/>
    <w:lvl w:ilvl="0" w:tplc="00000001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2"/>
    <w:multiLevelType w:val="hybridMultilevel"/>
    <w:tmpl w:val="FFFFFFFF"/>
    <w:lvl w:ilvl="0" w:tplc="00000065">
      <w:start w:val="1"/>
      <w:numFmt w:val="bullet"/>
      <w:lvlText w:val="◦"/>
      <w:lvlJc w:val="left"/>
      <w:pPr>
        <w:ind w:left="720" w:hanging="360"/>
      </w:pPr>
    </w:lvl>
    <w:lvl w:ilvl="1" w:tplc="00000066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3"/>
    <w:multiLevelType w:val="hybridMultilevel"/>
    <w:tmpl w:val="FFFFFFFF"/>
    <w:lvl w:ilvl="0" w:tplc="000000C9">
      <w:start w:val="1"/>
      <w:numFmt w:val="bullet"/>
      <w:lvlText w:val="◦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BAC7EE4"/>
    <w:multiLevelType w:val="hybridMultilevel"/>
    <w:tmpl w:val="148E0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A0C42"/>
    <w:multiLevelType w:val="hybridMultilevel"/>
    <w:tmpl w:val="5714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13358"/>
    <w:multiLevelType w:val="hybridMultilevel"/>
    <w:tmpl w:val="032C265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8D3B64"/>
    <w:multiLevelType w:val="hybridMultilevel"/>
    <w:tmpl w:val="37064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248B8"/>
    <w:multiLevelType w:val="hybridMultilevel"/>
    <w:tmpl w:val="ECAC32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1600970">
    <w:abstractNumId w:val="9"/>
  </w:num>
  <w:num w:numId="2" w16cid:durableId="1133450444">
    <w:abstractNumId w:val="7"/>
  </w:num>
  <w:num w:numId="3" w16cid:durableId="88625978">
    <w:abstractNumId w:val="6"/>
  </w:num>
  <w:num w:numId="4" w16cid:durableId="545214677">
    <w:abstractNumId w:val="5"/>
  </w:num>
  <w:num w:numId="5" w16cid:durableId="688869425">
    <w:abstractNumId w:val="4"/>
  </w:num>
  <w:num w:numId="6" w16cid:durableId="1756706869">
    <w:abstractNumId w:val="8"/>
  </w:num>
  <w:num w:numId="7" w16cid:durableId="710542257">
    <w:abstractNumId w:val="3"/>
  </w:num>
  <w:num w:numId="8" w16cid:durableId="819270189">
    <w:abstractNumId w:val="2"/>
  </w:num>
  <w:num w:numId="9" w16cid:durableId="954289781">
    <w:abstractNumId w:val="1"/>
  </w:num>
  <w:num w:numId="10" w16cid:durableId="882251204">
    <w:abstractNumId w:val="0"/>
  </w:num>
  <w:num w:numId="11" w16cid:durableId="820731730">
    <w:abstractNumId w:val="13"/>
  </w:num>
  <w:num w:numId="12" w16cid:durableId="1119958940">
    <w:abstractNumId w:val="14"/>
  </w:num>
  <w:num w:numId="13" w16cid:durableId="494418304">
    <w:abstractNumId w:val="10"/>
  </w:num>
  <w:num w:numId="14" w16cid:durableId="689574893">
    <w:abstractNumId w:val="11"/>
  </w:num>
  <w:num w:numId="15" w16cid:durableId="268511480">
    <w:abstractNumId w:val="12"/>
  </w:num>
  <w:num w:numId="16" w16cid:durableId="117143005">
    <w:abstractNumId w:val="16"/>
  </w:num>
  <w:num w:numId="17" w16cid:durableId="1789469039">
    <w:abstractNumId w:val="17"/>
  </w:num>
  <w:num w:numId="18" w16cid:durableId="5479574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68"/>
    <w:rsid w:val="000115CE"/>
    <w:rsid w:val="00016744"/>
    <w:rsid w:val="000701E4"/>
    <w:rsid w:val="000828F4"/>
    <w:rsid w:val="00085FCB"/>
    <w:rsid w:val="000C41F2"/>
    <w:rsid w:val="000E22FF"/>
    <w:rsid w:val="000F51EC"/>
    <w:rsid w:val="000F7122"/>
    <w:rsid w:val="00105ABA"/>
    <w:rsid w:val="00134914"/>
    <w:rsid w:val="00145B74"/>
    <w:rsid w:val="00177783"/>
    <w:rsid w:val="0018103E"/>
    <w:rsid w:val="001A6353"/>
    <w:rsid w:val="001B4EEF"/>
    <w:rsid w:val="001B689C"/>
    <w:rsid w:val="001E09A5"/>
    <w:rsid w:val="001F67A9"/>
    <w:rsid w:val="00200268"/>
    <w:rsid w:val="00200635"/>
    <w:rsid w:val="00254E0D"/>
    <w:rsid w:val="002810E3"/>
    <w:rsid w:val="00283073"/>
    <w:rsid w:val="00285286"/>
    <w:rsid w:val="00292F71"/>
    <w:rsid w:val="002979BC"/>
    <w:rsid w:val="002A3823"/>
    <w:rsid w:val="002A54C1"/>
    <w:rsid w:val="002B3F7A"/>
    <w:rsid w:val="002C36AA"/>
    <w:rsid w:val="00301BF4"/>
    <w:rsid w:val="00334B25"/>
    <w:rsid w:val="00341245"/>
    <w:rsid w:val="00344525"/>
    <w:rsid w:val="00356101"/>
    <w:rsid w:val="0038000D"/>
    <w:rsid w:val="00385ACF"/>
    <w:rsid w:val="003C609B"/>
    <w:rsid w:val="003C7579"/>
    <w:rsid w:val="003D2821"/>
    <w:rsid w:val="00401DD9"/>
    <w:rsid w:val="00422757"/>
    <w:rsid w:val="00475D96"/>
    <w:rsid w:val="00477474"/>
    <w:rsid w:val="00480B7F"/>
    <w:rsid w:val="004A1893"/>
    <w:rsid w:val="004B4CD2"/>
    <w:rsid w:val="004C287B"/>
    <w:rsid w:val="004C4A44"/>
    <w:rsid w:val="004F71EA"/>
    <w:rsid w:val="005125BB"/>
    <w:rsid w:val="005264AB"/>
    <w:rsid w:val="00537F9C"/>
    <w:rsid w:val="00555AC7"/>
    <w:rsid w:val="00572222"/>
    <w:rsid w:val="00587A7D"/>
    <w:rsid w:val="00590823"/>
    <w:rsid w:val="005C3250"/>
    <w:rsid w:val="005D3057"/>
    <w:rsid w:val="005D3DA6"/>
    <w:rsid w:val="006053C3"/>
    <w:rsid w:val="0063691C"/>
    <w:rsid w:val="006379BC"/>
    <w:rsid w:val="00642E91"/>
    <w:rsid w:val="006650E9"/>
    <w:rsid w:val="006779D4"/>
    <w:rsid w:val="0068268A"/>
    <w:rsid w:val="00693CFC"/>
    <w:rsid w:val="006C6CAD"/>
    <w:rsid w:val="00716CD0"/>
    <w:rsid w:val="00720B02"/>
    <w:rsid w:val="0072344F"/>
    <w:rsid w:val="00744EA9"/>
    <w:rsid w:val="00752FC4"/>
    <w:rsid w:val="00757E9C"/>
    <w:rsid w:val="00761098"/>
    <w:rsid w:val="007A097C"/>
    <w:rsid w:val="007B4C91"/>
    <w:rsid w:val="007B5064"/>
    <w:rsid w:val="007B69FB"/>
    <w:rsid w:val="007C253C"/>
    <w:rsid w:val="007C2D7C"/>
    <w:rsid w:val="007C2E0B"/>
    <w:rsid w:val="007C5012"/>
    <w:rsid w:val="007D70F7"/>
    <w:rsid w:val="007D7BF1"/>
    <w:rsid w:val="007E66F4"/>
    <w:rsid w:val="007F3D55"/>
    <w:rsid w:val="00830C5F"/>
    <w:rsid w:val="00834A33"/>
    <w:rsid w:val="00851B43"/>
    <w:rsid w:val="0087060D"/>
    <w:rsid w:val="00877133"/>
    <w:rsid w:val="00896EE1"/>
    <w:rsid w:val="00897591"/>
    <w:rsid w:val="008A5EEB"/>
    <w:rsid w:val="008B0076"/>
    <w:rsid w:val="008C1482"/>
    <w:rsid w:val="008C2737"/>
    <w:rsid w:val="008D0AA7"/>
    <w:rsid w:val="008F303D"/>
    <w:rsid w:val="00912A0A"/>
    <w:rsid w:val="009143D4"/>
    <w:rsid w:val="00936859"/>
    <w:rsid w:val="009425D9"/>
    <w:rsid w:val="009468D3"/>
    <w:rsid w:val="009521C2"/>
    <w:rsid w:val="00987338"/>
    <w:rsid w:val="0099390D"/>
    <w:rsid w:val="009A039F"/>
    <w:rsid w:val="009B5197"/>
    <w:rsid w:val="009E48BA"/>
    <w:rsid w:val="00A17117"/>
    <w:rsid w:val="00A3161B"/>
    <w:rsid w:val="00A316D3"/>
    <w:rsid w:val="00A5578C"/>
    <w:rsid w:val="00A62C23"/>
    <w:rsid w:val="00A72B5C"/>
    <w:rsid w:val="00A763AE"/>
    <w:rsid w:val="00AA632D"/>
    <w:rsid w:val="00AB6795"/>
    <w:rsid w:val="00AC1A6E"/>
    <w:rsid w:val="00AC239E"/>
    <w:rsid w:val="00AF04E7"/>
    <w:rsid w:val="00B353C3"/>
    <w:rsid w:val="00B57F70"/>
    <w:rsid w:val="00B63133"/>
    <w:rsid w:val="00BC0F0A"/>
    <w:rsid w:val="00BE3519"/>
    <w:rsid w:val="00C11980"/>
    <w:rsid w:val="00C33C99"/>
    <w:rsid w:val="00C37964"/>
    <w:rsid w:val="00C401C9"/>
    <w:rsid w:val="00C948EA"/>
    <w:rsid w:val="00CB0809"/>
    <w:rsid w:val="00CF740C"/>
    <w:rsid w:val="00D04123"/>
    <w:rsid w:val="00D06525"/>
    <w:rsid w:val="00D1399A"/>
    <w:rsid w:val="00D149F1"/>
    <w:rsid w:val="00D153FA"/>
    <w:rsid w:val="00D36106"/>
    <w:rsid w:val="00D66793"/>
    <w:rsid w:val="00D770EF"/>
    <w:rsid w:val="00D978C2"/>
    <w:rsid w:val="00DC7840"/>
    <w:rsid w:val="00E073C9"/>
    <w:rsid w:val="00E37CE2"/>
    <w:rsid w:val="00E46CDC"/>
    <w:rsid w:val="00E5646A"/>
    <w:rsid w:val="00E62294"/>
    <w:rsid w:val="00E63A04"/>
    <w:rsid w:val="00E64688"/>
    <w:rsid w:val="00E648E7"/>
    <w:rsid w:val="00E9033A"/>
    <w:rsid w:val="00E94B00"/>
    <w:rsid w:val="00EC17B9"/>
    <w:rsid w:val="00F530BE"/>
    <w:rsid w:val="00F71D73"/>
    <w:rsid w:val="00F7204C"/>
    <w:rsid w:val="00F763B1"/>
    <w:rsid w:val="00FA3A31"/>
    <w:rsid w:val="00FA402E"/>
    <w:rsid w:val="00FB49C2"/>
    <w:rsid w:val="00F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0DD3C"/>
  <w15:chartTrackingRefBased/>
  <w15:docId w15:val="{4956F2BF-82A5-4D95-AC42-9F310A21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en-US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6D3"/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Footer">
    <w:name w:val="footer"/>
    <w:basedOn w:val="Normal"/>
    <w:link w:val="Footer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73C9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BD163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Normal"/>
    <w:link w:val="LogoChar"/>
    <w:uiPriority w:val="3"/>
    <w:qFormat/>
    <w:rsid w:val="00A62C23"/>
    <w:pPr>
      <w:spacing w:after="0" w:line="240" w:lineRule="auto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LogoChar">
    <w:name w:val="Logo Char"/>
    <w:basedOn w:val="DefaultParagraphFont"/>
    <w:link w:val="Log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  <w:style w:type="character" w:customStyle="1" w:styleId="wacimagecontainer">
    <w:name w:val="wacimagecontainer"/>
    <w:basedOn w:val="DefaultParagraphFont"/>
    <w:rsid w:val="00C33C99"/>
  </w:style>
  <w:style w:type="paragraph" w:customStyle="1" w:styleId="paragraph">
    <w:name w:val="paragraph"/>
    <w:basedOn w:val="Normal"/>
    <w:rsid w:val="00C3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C33C99"/>
  </w:style>
  <w:style w:type="character" w:customStyle="1" w:styleId="eop">
    <w:name w:val="eop"/>
    <w:basedOn w:val="DefaultParagraphFont"/>
    <w:rsid w:val="00C33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B3B879A52E734B9559648A5BAAC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60F2C-7EAE-494C-9CA5-7B2FCA9602B7}"/>
      </w:docPartPr>
      <w:docPartBody>
        <w:p w:rsidR="0046206C" w:rsidRDefault="00000000">
          <w:pPr>
            <w:pStyle w:val="E3B3B879A52E734B9559648A5BAAC348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98"/>
    <w:rsid w:val="0001177D"/>
    <w:rsid w:val="000A7088"/>
    <w:rsid w:val="001109AF"/>
    <w:rsid w:val="00171698"/>
    <w:rsid w:val="0020523E"/>
    <w:rsid w:val="00285286"/>
    <w:rsid w:val="00341245"/>
    <w:rsid w:val="003E7416"/>
    <w:rsid w:val="0046206C"/>
    <w:rsid w:val="00476907"/>
    <w:rsid w:val="004B4CD2"/>
    <w:rsid w:val="00590823"/>
    <w:rsid w:val="005A05BB"/>
    <w:rsid w:val="007A1485"/>
    <w:rsid w:val="007C2D7C"/>
    <w:rsid w:val="00897591"/>
    <w:rsid w:val="009D5630"/>
    <w:rsid w:val="00CA358C"/>
    <w:rsid w:val="00D1399A"/>
    <w:rsid w:val="00D978C2"/>
    <w:rsid w:val="00DB1CB0"/>
    <w:rsid w:val="00E37CE2"/>
    <w:rsid w:val="00EC253A"/>
    <w:rsid w:val="00F23EC1"/>
    <w:rsid w:val="00F27187"/>
    <w:rsid w:val="00F85752"/>
    <w:rsid w:val="00FC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77206D" w:themeColor="accent5" w:themeShade="BF"/>
      <w:sz w:val="22"/>
    </w:rPr>
  </w:style>
  <w:style w:type="paragraph" w:customStyle="1" w:styleId="E3B3B879A52E734B9559648A5BAAC348">
    <w:name w:val="E3B3B879A52E734B9559648A5BAAC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7E587-E97E-45D8-B33B-19069FF21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Rusnell</dc:creator>
  <cp:lastModifiedBy>George Chambers</cp:lastModifiedBy>
  <cp:revision>4</cp:revision>
  <cp:lastPrinted>2026-05-04T12:55:00Z</cp:lastPrinted>
  <dcterms:created xsi:type="dcterms:W3CDTF">2026-05-04T12:56:00Z</dcterms:created>
  <dcterms:modified xsi:type="dcterms:W3CDTF">2026-05-05T13:25:00Z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