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035FB" w14:textId="77777777" w:rsidR="00F71DE0" w:rsidRDefault="00000000">
      <w:pPr>
        <w:pStyle w:val="Heading1"/>
      </w:pPr>
      <w:r>
        <w:t>Lakewood Interfaith Community Gospel Choir</w:t>
      </w:r>
    </w:p>
    <w:p w14:paraId="3FB3AAFC" w14:textId="77777777" w:rsidR="00F71DE0" w:rsidRDefault="00000000">
      <w:pPr>
        <w:pStyle w:val="Heading2"/>
      </w:pPr>
      <w:r>
        <w:t>Youth &amp; Young Adult Choir Application (Ages 12–24)</w:t>
      </w:r>
    </w:p>
    <w:p w14:paraId="6AB3665A" w14:textId="77777777" w:rsidR="00F71DE0" w:rsidRDefault="00000000">
      <w:r>
        <w:t>Thank you for your interest in joining the Lakewood Interfaith Community Gospel Choir! Our choir is a safe, uplifting, and interfaith community that uses music to inspire, unite, and serve. We welcome young people from diverse backgrounds who have a passion for gospel music, worship, and community engagement.</w:t>
      </w:r>
    </w:p>
    <w:p w14:paraId="7F6A7E9B" w14:textId="77777777" w:rsidR="00F71DE0" w:rsidRDefault="00000000">
      <w:pPr>
        <w:pStyle w:val="Heading3"/>
      </w:pPr>
      <w:r>
        <w:t>Applicant Information</w:t>
      </w:r>
    </w:p>
    <w:p w14:paraId="33880070" w14:textId="77777777" w:rsidR="00F71DE0" w:rsidRDefault="00000000">
      <w:r>
        <w:t>Full Name: ___________________________________________</w:t>
      </w:r>
    </w:p>
    <w:p w14:paraId="0385938B" w14:textId="77777777" w:rsidR="00F71DE0" w:rsidRDefault="00000000">
      <w:r>
        <w:t>Date of Birth: __________   Age: _____</w:t>
      </w:r>
    </w:p>
    <w:p w14:paraId="367A0095" w14:textId="77777777" w:rsidR="00F71DE0" w:rsidRDefault="00000000">
      <w:r>
        <w:t>Pronouns (optional): _________________________________</w:t>
      </w:r>
    </w:p>
    <w:p w14:paraId="017519BE" w14:textId="77777777" w:rsidR="00F71DE0" w:rsidRDefault="00000000">
      <w:r>
        <w:t>Phone Number: _______________________________________</w:t>
      </w:r>
    </w:p>
    <w:p w14:paraId="046937B0" w14:textId="77777777" w:rsidR="00F71DE0" w:rsidRDefault="00000000">
      <w:r>
        <w:t>Email Address: _______________________________________</w:t>
      </w:r>
    </w:p>
    <w:p w14:paraId="538A0E1D" w14:textId="77777777" w:rsidR="00F71DE0" w:rsidRDefault="00000000">
      <w:r>
        <w:t>Home Address: _______________________________________</w:t>
      </w:r>
    </w:p>
    <w:p w14:paraId="724C5631" w14:textId="77777777" w:rsidR="00F71DE0" w:rsidRDefault="00000000">
      <w:r>
        <w:t>_____________________________________________________</w:t>
      </w:r>
    </w:p>
    <w:p w14:paraId="759386B7" w14:textId="77777777" w:rsidR="00F71DE0" w:rsidRDefault="00000000">
      <w:pPr>
        <w:pStyle w:val="Heading3"/>
      </w:pPr>
      <w:r>
        <w:t>Parent / Guardian Information (Required if under 18)</w:t>
      </w:r>
    </w:p>
    <w:p w14:paraId="37A4107E" w14:textId="77777777" w:rsidR="00F71DE0" w:rsidRDefault="00000000">
      <w:r>
        <w:t>Parent/Guardian Name: _______________________________</w:t>
      </w:r>
    </w:p>
    <w:p w14:paraId="2C198EE9" w14:textId="77777777" w:rsidR="00F71DE0" w:rsidRDefault="00000000">
      <w:r>
        <w:t>Relationship: _______________________________________</w:t>
      </w:r>
    </w:p>
    <w:p w14:paraId="6B8C5204" w14:textId="77777777" w:rsidR="00F71DE0" w:rsidRDefault="00000000">
      <w:r>
        <w:t>Phone Number: _______________________________________</w:t>
      </w:r>
    </w:p>
    <w:p w14:paraId="01334756" w14:textId="77777777" w:rsidR="00F71DE0" w:rsidRDefault="00000000">
      <w:r>
        <w:t>Email Address: _______________________________________</w:t>
      </w:r>
    </w:p>
    <w:p w14:paraId="274466AA" w14:textId="77777777" w:rsidR="00F71DE0" w:rsidRDefault="00000000">
      <w:pPr>
        <w:pStyle w:val="Heading3"/>
      </w:pPr>
      <w:r>
        <w:t>Musical Experience</w:t>
      </w:r>
    </w:p>
    <w:p w14:paraId="062358FC" w14:textId="77777777" w:rsidR="00F71DE0" w:rsidRDefault="00000000">
      <w:r>
        <w:t>Have you sung in a choir before?  ☐ Yes   ☐ No</w:t>
      </w:r>
    </w:p>
    <w:p w14:paraId="151976A1" w14:textId="77777777" w:rsidR="00F71DE0" w:rsidRDefault="00000000">
      <w:r>
        <w:t>If yes, please describe: ______________________________</w:t>
      </w:r>
    </w:p>
    <w:p w14:paraId="0CE8CDBA" w14:textId="77777777" w:rsidR="00F71DE0" w:rsidRDefault="00000000">
      <w:r>
        <w:t>_____________________________________________________</w:t>
      </w:r>
    </w:p>
    <w:p w14:paraId="5A29227C" w14:textId="77777777" w:rsidR="00F71DE0" w:rsidRDefault="00000000">
      <w:r>
        <w:t>Do you read music?  ☐ Yes   ☐ Somewhat   ☐ No</w:t>
      </w:r>
    </w:p>
    <w:p w14:paraId="771CE34C" w14:textId="77777777" w:rsidR="00F71DE0" w:rsidRDefault="00000000">
      <w:r>
        <w:t>Voice Part (if known): ☐ Soprano ☐ Alto ☐ Tenor ☐ Bass ☐ Not Sure</w:t>
      </w:r>
    </w:p>
    <w:p w14:paraId="2A48C083" w14:textId="77777777" w:rsidR="00F71DE0" w:rsidRDefault="00000000">
      <w:pPr>
        <w:pStyle w:val="Heading3"/>
      </w:pPr>
      <w:r>
        <w:t>Availability &amp; Commitment</w:t>
      </w:r>
    </w:p>
    <w:p w14:paraId="440E3CA1" w14:textId="77777777" w:rsidR="00F71DE0" w:rsidRDefault="00000000">
      <w:r>
        <w:t>Are you able to attend regular rehearsals? ☐ Yes ☐ No ☐ Sometimes</w:t>
      </w:r>
    </w:p>
    <w:p w14:paraId="7138BA90" w14:textId="77777777" w:rsidR="00F71DE0" w:rsidRDefault="00000000">
      <w:r>
        <w:t>Are you able to participate in performances/events? ☐ Yes ☐ No ☐ Sometimes</w:t>
      </w:r>
    </w:p>
    <w:p w14:paraId="285A0A7E" w14:textId="77777777" w:rsidR="00F71DE0" w:rsidRDefault="00000000">
      <w:r>
        <w:lastRenderedPageBreak/>
        <w:t>Why would you like to join the choir?</w:t>
      </w:r>
    </w:p>
    <w:p w14:paraId="21515812" w14:textId="77777777" w:rsidR="00F71DE0" w:rsidRDefault="00000000">
      <w:r>
        <w:t>_____________________________________________________</w:t>
      </w:r>
    </w:p>
    <w:p w14:paraId="48AC6B47" w14:textId="77777777" w:rsidR="00F71DE0" w:rsidRDefault="00000000">
      <w:r>
        <w:t>_____________________________________________________</w:t>
      </w:r>
    </w:p>
    <w:p w14:paraId="199C5A3D" w14:textId="77777777" w:rsidR="00F71DE0" w:rsidRDefault="00000000">
      <w:pPr>
        <w:pStyle w:val="Heading3"/>
      </w:pPr>
      <w:r>
        <w:t>Emergency Contact</w:t>
      </w:r>
    </w:p>
    <w:p w14:paraId="1E3E88AA" w14:textId="77777777" w:rsidR="00F71DE0" w:rsidRDefault="00000000">
      <w:r>
        <w:t>Name: _______________________________________________</w:t>
      </w:r>
    </w:p>
    <w:p w14:paraId="600DA591" w14:textId="77777777" w:rsidR="00F71DE0" w:rsidRDefault="00000000">
      <w:r>
        <w:t>Phone Number: _______________________________________</w:t>
      </w:r>
    </w:p>
    <w:p w14:paraId="06959448" w14:textId="77777777" w:rsidR="00F71DE0" w:rsidRDefault="00000000">
      <w:r>
        <w:t>Relationship: _______________________________________</w:t>
      </w:r>
    </w:p>
    <w:p w14:paraId="33663126" w14:textId="77777777" w:rsidR="00F71DE0" w:rsidRDefault="00000000">
      <w:pPr>
        <w:pStyle w:val="Heading3"/>
      </w:pPr>
      <w:r>
        <w:t>Code of Conduct Acknowledgment</w:t>
      </w:r>
    </w:p>
    <w:p w14:paraId="727851F9" w14:textId="77777777" w:rsidR="00F71DE0" w:rsidRDefault="00000000">
      <w:r>
        <w:t>By joining the Lakewood Interfaith Community Gospel Choir, members agree to show respect to fellow members and leadership, maintain a positive attitude, commit to rehearsals and performances, and uphold the values of unity, respect, and excellence.</w:t>
      </w:r>
    </w:p>
    <w:p w14:paraId="0CEDAF20" w14:textId="77777777" w:rsidR="00F71DE0" w:rsidRDefault="00000000">
      <w:r>
        <w:t>☐ I understand and agree to the expectations listed above.</w:t>
      </w:r>
    </w:p>
    <w:p w14:paraId="1564273C" w14:textId="77777777" w:rsidR="00F71DE0" w:rsidRDefault="00000000">
      <w:r>
        <w:t>Applicant Signature: ___________________________   Date: ___________</w:t>
      </w:r>
    </w:p>
    <w:p w14:paraId="3E41DCA6" w14:textId="77777777" w:rsidR="00F71DE0" w:rsidRDefault="00000000">
      <w:r>
        <w:t>Parent/Guardian Signature (if under 18): ___________________________   Date: ___________</w:t>
      </w:r>
    </w:p>
    <w:sectPr w:rsidR="00F71DE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2550204">
    <w:abstractNumId w:val="8"/>
  </w:num>
  <w:num w:numId="2" w16cid:durableId="884636069">
    <w:abstractNumId w:val="6"/>
  </w:num>
  <w:num w:numId="3" w16cid:durableId="686567095">
    <w:abstractNumId w:val="5"/>
  </w:num>
  <w:num w:numId="4" w16cid:durableId="523789547">
    <w:abstractNumId w:val="4"/>
  </w:num>
  <w:num w:numId="5" w16cid:durableId="431827865">
    <w:abstractNumId w:val="7"/>
  </w:num>
  <w:num w:numId="6" w16cid:durableId="1062676585">
    <w:abstractNumId w:val="3"/>
  </w:num>
  <w:num w:numId="7" w16cid:durableId="1351488423">
    <w:abstractNumId w:val="2"/>
  </w:num>
  <w:num w:numId="8" w16cid:durableId="1621106507">
    <w:abstractNumId w:val="1"/>
  </w:num>
  <w:num w:numId="9" w16cid:durableId="1520044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D2AD2"/>
    <w:rsid w:val="00AA1D8D"/>
    <w:rsid w:val="00B47730"/>
    <w:rsid w:val="00C8208D"/>
    <w:rsid w:val="00CB0664"/>
    <w:rsid w:val="00F71DE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A3426F"/>
  <w14:defaultImageDpi w14:val="300"/>
  <w15:docId w15:val="{E5F0B35C-CC55-43B4-9602-1CD97D7A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Chantae Taylor</dc:creator>
  <cp:keywords/>
  <dc:description>generated by python-docx</dc:description>
  <cp:lastModifiedBy>Chantae Taylor</cp:lastModifiedBy>
  <cp:revision>2</cp:revision>
  <dcterms:created xsi:type="dcterms:W3CDTF">2026-01-24T08:29:00Z</dcterms:created>
  <dcterms:modified xsi:type="dcterms:W3CDTF">2026-01-24T08:29:00Z</dcterms:modified>
  <cp:category/>
</cp:coreProperties>
</file>