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867F" w14:textId="3D8C33CC" w:rsidR="00A50027" w:rsidRPr="00394AB9" w:rsidRDefault="00394AB9">
      <w:pPr>
        <w:pStyle w:val="Title"/>
        <w:rPr>
          <w:rFonts w:ascii="Avenir Next LT Pro Demi" w:hAnsi="Avenir Next LT Pro Demi"/>
          <w:color w:val="FF1493"/>
          <w:sz w:val="44"/>
          <w:szCs w:val="44"/>
        </w:rPr>
      </w:pPr>
      <w:r w:rsidRPr="00394AB9">
        <w:rPr>
          <w:rFonts w:ascii="Avenir Next LT Pro Demi" w:hAnsi="Avenir Next LT Pro Demi"/>
          <w:color w:val="FF1493"/>
          <w:sz w:val="44"/>
          <w:szCs w:val="44"/>
        </w:rPr>
        <w:t xml:space="preserve">WEBSITE REDESIGN </w:t>
      </w:r>
      <w:r w:rsidRPr="00394AB9">
        <w:rPr>
          <w:rFonts w:ascii="Avenir Next LT Pro" w:hAnsi="Avenir Next LT Pro"/>
          <w:color w:val="FF1493"/>
          <w:sz w:val="44"/>
          <w:szCs w:val="44"/>
        </w:rPr>
        <w:t>QUESTIONNAIRE</w:t>
      </w:r>
    </w:p>
    <w:p w14:paraId="5C45A45B" w14:textId="51F3D323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</w:rPr>
        <w:t>Please complete this questionnaire so we can create a site that fits your goals, audience, and brand.</w:t>
      </w:r>
    </w:p>
    <w:p w14:paraId="76BF1850" w14:textId="306D5287" w:rsidR="00A50027" w:rsidRPr="00394AB9" w:rsidRDefault="00000000">
      <w:pPr>
        <w:rPr>
          <w:rFonts w:ascii="Avenir Next LT Pro Demi" w:hAnsi="Avenir Next LT Pro Demi"/>
          <w:color w:val="FF1493"/>
        </w:rPr>
      </w:pPr>
      <w:r w:rsidRPr="00394AB9">
        <w:rPr>
          <w:rFonts w:ascii="Avenir Next LT Pro Demi" w:hAnsi="Avenir Next LT Pro Demi"/>
          <w:b/>
          <w:color w:val="FF1493"/>
          <w:sz w:val="28"/>
        </w:rPr>
        <w:t xml:space="preserve">Company </w:t>
      </w:r>
      <w:r w:rsidR="00A36B22" w:rsidRPr="00394AB9">
        <w:rPr>
          <w:rFonts w:ascii="Avenir Next LT Pro Demi" w:hAnsi="Avenir Next LT Pro Demi"/>
          <w:b/>
          <w:color w:val="FF1493"/>
          <w:sz w:val="28"/>
        </w:rPr>
        <w:t>and</w:t>
      </w:r>
      <w:r w:rsidRPr="00394AB9">
        <w:rPr>
          <w:rFonts w:ascii="Avenir Next LT Pro Demi" w:hAnsi="Avenir Next LT Pro Demi"/>
          <w:b/>
          <w:color w:val="FF1493"/>
          <w:sz w:val="28"/>
        </w:rPr>
        <w:t xml:space="preserve"> Website Background</w:t>
      </w:r>
    </w:p>
    <w:p w14:paraId="1C14AC6D" w14:textId="3A237893" w:rsidR="00A50027" w:rsidRPr="00394AB9" w:rsidRDefault="00000000">
      <w:pPr>
        <w:rPr>
          <w:rFonts w:ascii="Avenir Next LT Pro Demi" w:hAnsi="Avenir Next LT Pro Demi"/>
          <w:bCs/>
        </w:rPr>
      </w:pPr>
      <w:r w:rsidRPr="00394AB9">
        <w:rPr>
          <w:rFonts w:ascii="Avenir Next LT Pro Demi" w:hAnsi="Avenir Next LT Pro Demi"/>
          <w:bCs/>
          <w:color w:val="000000"/>
        </w:rPr>
        <w:t>What is your company’s name and tagline?</w:t>
      </w:r>
      <w:r w:rsidRPr="00394AB9">
        <w:rPr>
          <w:rFonts w:ascii="Avenir Next LT Pro Demi" w:hAnsi="Avenir Next LT Pro Demi"/>
          <w:bCs/>
          <w:color w:val="000000"/>
        </w:rPr>
        <w:br/>
      </w:r>
      <w:r w:rsidRPr="00394AB9">
        <w:rPr>
          <w:rFonts w:ascii="Avenir Next LT Pro Demi" w:hAnsi="Avenir Next LT Pro Demi"/>
          <w:bCs/>
        </w:rPr>
        <w:t>____________________________________________</w:t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</w:t>
      </w:r>
      <w:r w:rsidRPr="00394AB9">
        <w:rPr>
          <w:rFonts w:ascii="Avenir Next LT Pro Demi" w:hAnsi="Avenir Next LT Pro Demi"/>
          <w:bCs/>
        </w:rPr>
        <w:br/>
      </w:r>
    </w:p>
    <w:p w14:paraId="602792B5" w14:textId="67FA7509" w:rsidR="00A50027" w:rsidRPr="00394AB9" w:rsidRDefault="00000000">
      <w:pPr>
        <w:rPr>
          <w:rFonts w:ascii="Avenir Next LT Pro Demi" w:hAnsi="Avenir Next LT Pro Demi"/>
          <w:bCs/>
        </w:rPr>
      </w:pPr>
      <w:r w:rsidRPr="00394AB9">
        <w:rPr>
          <w:rFonts w:ascii="Avenir Next LT Pro Demi" w:hAnsi="Avenir Next LT Pro Demi"/>
          <w:bCs/>
          <w:color w:val="000000"/>
        </w:rPr>
        <w:t>Please share your current website URL:</w:t>
      </w:r>
      <w:r w:rsidRPr="00394AB9">
        <w:rPr>
          <w:rFonts w:ascii="Avenir Next LT Pro Demi" w:hAnsi="Avenir Next LT Pro Demi"/>
          <w:bCs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</w:t>
      </w:r>
      <w:r w:rsidRPr="00394AB9">
        <w:rPr>
          <w:rFonts w:ascii="Avenir Next LT Pro Demi" w:hAnsi="Avenir Next LT Pro Demi"/>
          <w:bCs/>
        </w:rPr>
        <w:br/>
      </w:r>
    </w:p>
    <w:p w14:paraId="69342409" w14:textId="0E68B6E2" w:rsidR="00A50027" w:rsidRPr="00394AB9" w:rsidRDefault="00000000">
      <w:pPr>
        <w:rPr>
          <w:rFonts w:ascii="Avenir Next LT Pro Demi" w:hAnsi="Avenir Next LT Pro Demi"/>
          <w:bCs/>
        </w:rPr>
      </w:pPr>
      <w:r w:rsidRPr="00394AB9">
        <w:rPr>
          <w:rFonts w:ascii="Avenir Next LT Pro Demi" w:hAnsi="Avenir Next LT Pro Demi"/>
          <w:bCs/>
          <w:color w:val="000000"/>
        </w:rPr>
        <w:t>When was your website last updated/redesigned?</w:t>
      </w:r>
      <w:r w:rsidRPr="00394AB9">
        <w:rPr>
          <w:rFonts w:ascii="Avenir Next LT Pro Demi" w:hAnsi="Avenir Next LT Pro Demi"/>
          <w:bCs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</w:t>
      </w:r>
      <w:r w:rsidRPr="00394AB9">
        <w:rPr>
          <w:rFonts w:ascii="Avenir Next LT Pro Demi" w:hAnsi="Avenir Next LT Pro Demi"/>
          <w:bCs/>
        </w:rPr>
        <w:br/>
      </w:r>
    </w:p>
    <w:p w14:paraId="105757E5" w14:textId="693D1924" w:rsidR="00A50027" w:rsidRPr="00A36B22" w:rsidRDefault="00000000">
      <w:pPr>
        <w:rPr>
          <w:rFonts w:ascii="Avenir Next LT Pro Demi" w:hAnsi="Avenir Next LT Pro Demi"/>
        </w:rPr>
      </w:pPr>
      <w:r w:rsidRPr="00394AB9">
        <w:rPr>
          <w:rFonts w:ascii="Avenir Next LT Pro Demi" w:hAnsi="Avenir Next LT Pro Demi"/>
          <w:bCs/>
          <w:color w:val="000000"/>
        </w:rPr>
        <w:t>What do you like/dislike about your current website?</w:t>
      </w:r>
      <w:r w:rsidRPr="00394AB9">
        <w:rPr>
          <w:rFonts w:ascii="Avenir Next LT Pro Demi" w:hAnsi="Avenir Next LT Pro Demi"/>
          <w:bCs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01D3B1E1" w14:textId="7D49E715" w:rsidR="00A50027" w:rsidRPr="00394AB9" w:rsidRDefault="00000000">
      <w:pPr>
        <w:rPr>
          <w:rFonts w:ascii="Avenir Next LT Pro Demi" w:hAnsi="Avenir Next LT Pro Demi"/>
          <w:color w:val="FF1493"/>
        </w:rPr>
      </w:pPr>
      <w:r w:rsidRPr="00394AB9">
        <w:rPr>
          <w:rFonts w:ascii="Avenir Next LT Pro Demi" w:hAnsi="Avenir Next LT Pro Demi"/>
          <w:b/>
          <w:color w:val="FF1493"/>
          <w:sz w:val="28"/>
        </w:rPr>
        <w:t xml:space="preserve">Goals </w:t>
      </w:r>
      <w:r w:rsidR="00A36B22" w:rsidRPr="00394AB9">
        <w:rPr>
          <w:rFonts w:ascii="Avenir Next LT Pro Demi" w:hAnsi="Avenir Next LT Pro Demi"/>
          <w:b/>
          <w:color w:val="FF1493"/>
          <w:sz w:val="28"/>
        </w:rPr>
        <w:t>and</w:t>
      </w:r>
      <w:r w:rsidRPr="00394AB9">
        <w:rPr>
          <w:rFonts w:ascii="Avenir Next LT Pro Demi" w:hAnsi="Avenir Next LT Pro Demi"/>
          <w:b/>
          <w:color w:val="FF1493"/>
          <w:sz w:val="28"/>
        </w:rPr>
        <w:t xml:space="preserve"> Objectives</w:t>
      </w:r>
    </w:p>
    <w:p w14:paraId="315BB55E" w14:textId="77777777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</w:rPr>
        <w:t>What are the main reasons you want to redesign your website? (Check all that apply)</w:t>
      </w:r>
    </w:p>
    <w:p w14:paraId="2649AC92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Outdated design</w:t>
      </w:r>
    </w:p>
    <w:p w14:paraId="736E2A36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Improve mobile responsiveness</w:t>
      </w:r>
    </w:p>
    <w:p w14:paraId="64565D44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Better user experience/navigation</w:t>
      </w:r>
    </w:p>
    <w:p w14:paraId="6044D916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Increase leads or sales</w:t>
      </w:r>
    </w:p>
    <w:p w14:paraId="4C490399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Showcase products/services</w:t>
      </w:r>
    </w:p>
    <w:p w14:paraId="281BDFEC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Integrate with other tools (CRM, eCommerce, booking, etc.)</w:t>
      </w:r>
    </w:p>
    <w:p w14:paraId="506A2452" w14:textId="77777777" w:rsidR="00A50027" w:rsidRDefault="00000000">
      <w:pPr>
        <w:rPr>
          <w:rFonts w:ascii="Avenir Next LT Pro" w:hAnsi="Avenir Next LT Pro"/>
          <w:color w:val="000000"/>
        </w:rPr>
      </w:pPr>
      <w:r w:rsidRPr="00A36B22">
        <w:rPr>
          <w:rFonts w:ascii="Avenir Next LT Pro" w:hAnsi="Avenir Next LT Pro"/>
          <w:color w:val="000000"/>
        </w:rPr>
        <w:t>[ ] Other: ____________</w:t>
      </w:r>
    </w:p>
    <w:p w14:paraId="5013F0D0" w14:textId="77777777" w:rsidR="00394AB9" w:rsidRPr="00A36B22" w:rsidRDefault="00394AB9">
      <w:pPr>
        <w:rPr>
          <w:rFonts w:ascii="Avenir Next LT Pro" w:hAnsi="Avenir Next LT Pro"/>
        </w:rPr>
      </w:pPr>
    </w:p>
    <w:p w14:paraId="1300317D" w14:textId="33EE1EEB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lastRenderedPageBreak/>
        <w:t>What do you want your website to accomplish for your business in the next 6–12 months?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097737C5" w14:textId="66EBA631" w:rsidR="00A50027" w:rsidRPr="00394AB9" w:rsidRDefault="00000000">
      <w:pPr>
        <w:rPr>
          <w:rFonts w:ascii="Avenir Next LT Pro Demi" w:hAnsi="Avenir Next LT Pro Demi"/>
          <w:color w:val="FF1493"/>
        </w:rPr>
      </w:pPr>
      <w:r w:rsidRPr="00394AB9">
        <w:rPr>
          <w:rFonts w:ascii="Avenir Next LT Pro Demi" w:hAnsi="Avenir Next LT Pro Demi"/>
          <w:b/>
          <w:color w:val="FF1493"/>
          <w:sz w:val="28"/>
        </w:rPr>
        <w:t>Target Audience</w:t>
      </w:r>
    </w:p>
    <w:p w14:paraId="3DA32C40" w14:textId="0D9E51ED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Who is your primary audience (e.g., homeowners, contractors, business owners, etc.)?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37E5691E" w14:textId="2841522D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Are there secondary audiences to consider?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76FE83E1" w14:textId="5A8A74A5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What actions do you want visitors to take on your website? (e.g., request a quote, make a purchase, sign up for newsletter)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1D1642BB" w14:textId="130384DC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FF1493"/>
          <w:sz w:val="28"/>
        </w:rPr>
        <w:t xml:space="preserve">Design </w:t>
      </w:r>
      <w:r w:rsidR="00A36B22">
        <w:rPr>
          <w:rFonts w:ascii="Avenir Next LT Pro Demi" w:hAnsi="Avenir Next LT Pro Demi"/>
          <w:b/>
          <w:color w:val="FF1493"/>
          <w:sz w:val="28"/>
        </w:rPr>
        <w:t>and</w:t>
      </w:r>
      <w:r w:rsidRPr="00A36B22">
        <w:rPr>
          <w:rFonts w:ascii="Avenir Next LT Pro Demi" w:hAnsi="Avenir Next LT Pro Demi"/>
          <w:b/>
          <w:color w:val="FF1493"/>
          <w:sz w:val="28"/>
        </w:rPr>
        <w:t xml:space="preserve"> Branding</w:t>
      </w:r>
    </w:p>
    <w:p w14:paraId="7A0ABA4D" w14:textId="6915A1A2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Do you have brand guidelines (colors, fonts, logos) that need to be followed?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089A08EC" w14:textId="15308A79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Are there specific colors, styles, or elements you’d like included?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1C797E98" w14:textId="77777777" w:rsidR="00394AB9" w:rsidRDefault="00000000">
      <w:pPr>
        <w:rPr>
          <w:rFonts w:ascii="Avenir Next LT Pro Demi" w:hAnsi="Avenir Next LT Pro Demi"/>
          <w:bCs/>
        </w:rPr>
      </w:pPr>
      <w:r w:rsidRPr="00A36B22">
        <w:rPr>
          <w:rFonts w:ascii="Avenir Next LT Pro Demi" w:hAnsi="Avenir Next LT Pro Demi"/>
          <w:b/>
          <w:color w:val="000000"/>
        </w:rPr>
        <w:t>Are there any websites you admire (competitors or outside your industry)? Please share links and what you like about them.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</w:p>
    <w:p w14:paraId="1854FD69" w14:textId="5AFFA568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</w:rPr>
        <w:br/>
      </w:r>
    </w:p>
    <w:p w14:paraId="0F8A570D" w14:textId="31D2EF69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FF1493"/>
          <w:sz w:val="28"/>
        </w:rPr>
        <w:lastRenderedPageBreak/>
        <w:t xml:space="preserve">Content </w:t>
      </w:r>
      <w:r w:rsidR="00A36B22">
        <w:rPr>
          <w:rFonts w:ascii="Avenir Next LT Pro Demi" w:hAnsi="Avenir Next LT Pro Demi"/>
          <w:b/>
          <w:color w:val="FF1493"/>
          <w:sz w:val="28"/>
        </w:rPr>
        <w:t>and</w:t>
      </w:r>
      <w:r w:rsidRPr="00A36B22">
        <w:rPr>
          <w:rFonts w:ascii="Avenir Next LT Pro Demi" w:hAnsi="Avenir Next LT Pro Demi"/>
          <w:b/>
          <w:color w:val="FF1493"/>
          <w:sz w:val="28"/>
        </w:rPr>
        <w:t xml:space="preserve"> Features</w:t>
      </w:r>
    </w:p>
    <w:p w14:paraId="493A4026" w14:textId="4D1D40FA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What content from your current site should be kept?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5ABBD502" w14:textId="5BFF8CF9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Will you provide new content (text, images, video), or do you need help creating it?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72E79A72" w14:textId="77777777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</w:rPr>
        <w:t>What features or functionality should your new site include? (Check all that apply)</w:t>
      </w:r>
    </w:p>
    <w:p w14:paraId="3A1CF6C2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Blog/News</w:t>
      </w:r>
    </w:p>
    <w:p w14:paraId="04334753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eCommerce (online store)</w:t>
      </w:r>
    </w:p>
    <w:p w14:paraId="3E43DC45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Contact forms / Quote request</w:t>
      </w:r>
    </w:p>
    <w:p w14:paraId="4C6627D8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Photo/Video galleries</w:t>
      </w:r>
    </w:p>
    <w:p w14:paraId="06136F13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Customer portal or login area</w:t>
      </w:r>
    </w:p>
    <w:p w14:paraId="3298EB11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Events/Calendar</w:t>
      </w:r>
    </w:p>
    <w:p w14:paraId="2F7EC9BD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Social media integration</w:t>
      </w:r>
    </w:p>
    <w:p w14:paraId="2E0E13FB" w14:textId="77777777" w:rsidR="00A50027" w:rsidRPr="00A36B22" w:rsidRDefault="00000000">
      <w:pPr>
        <w:rPr>
          <w:rFonts w:ascii="Avenir Next LT Pro" w:hAnsi="Avenir Next LT Pro"/>
        </w:rPr>
      </w:pPr>
      <w:r w:rsidRPr="00A36B22">
        <w:rPr>
          <w:rFonts w:ascii="Avenir Next LT Pro" w:hAnsi="Avenir Next LT Pro"/>
          <w:color w:val="000000"/>
        </w:rPr>
        <w:t>[ ] Other: ____________</w:t>
      </w:r>
    </w:p>
    <w:p w14:paraId="6D214020" w14:textId="0E447460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FF1493"/>
          <w:sz w:val="28"/>
        </w:rPr>
        <w:t>Technical &amp; Practical Details</w:t>
      </w:r>
    </w:p>
    <w:p w14:paraId="2FA5F174" w14:textId="3A553436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Do you have a preferred platform (e.g., WordPress, Shopify, Squarespace, custom)?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0C2CC34A" w14:textId="5A6E38E9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Do you have a domain and hosting already set up?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0D39E60B" w14:textId="77777777" w:rsidR="00394AB9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Should we handle ongoing maintenance and updates after launch?</w:t>
      </w:r>
      <w:r w:rsidRPr="00A36B22">
        <w:rPr>
          <w:rFonts w:ascii="Avenir Next LT Pro Demi" w:hAnsi="Avenir Next LT Pro Demi"/>
          <w:b/>
          <w:color w:val="000000"/>
        </w:rPr>
        <w:br/>
      </w:r>
      <w:r w:rsidRPr="00A36B22">
        <w:rPr>
          <w:rFonts w:ascii="Avenir Next LT Pro Demi" w:hAnsi="Avenir Next LT Pro Demi"/>
        </w:rPr>
        <w:t>____________________________________________</w:t>
      </w:r>
      <w:r w:rsidR="00394AB9">
        <w:rPr>
          <w:rFonts w:ascii="Avenir Next LT Pro Demi" w:hAnsi="Avenir Next LT Pro Demi"/>
        </w:rPr>
        <w:t>__________________________________</w:t>
      </w:r>
    </w:p>
    <w:p w14:paraId="2C4CA0B0" w14:textId="5C463A5D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</w:rPr>
        <w:br/>
      </w:r>
    </w:p>
    <w:p w14:paraId="5DA87C7C" w14:textId="4CA475C1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lastRenderedPageBreak/>
        <w:t>Do you have existing analytics, SEO, or integrations we should preserve?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p w14:paraId="23BC9B68" w14:textId="61EEB64A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FF1493"/>
          <w:sz w:val="28"/>
        </w:rPr>
        <w:t>Final Notes</w:t>
      </w:r>
    </w:p>
    <w:p w14:paraId="15A2B003" w14:textId="4C029C4D" w:rsidR="00A50027" w:rsidRPr="00A36B22" w:rsidRDefault="00000000">
      <w:pPr>
        <w:rPr>
          <w:rFonts w:ascii="Avenir Next LT Pro Demi" w:hAnsi="Avenir Next LT Pro Demi"/>
        </w:rPr>
      </w:pPr>
      <w:r w:rsidRPr="00A36B22">
        <w:rPr>
          <w:rFonts w:ascii="Avenir Next LT Pro Demi" w:hAnsi="Avenir Next LT Pro Demi"/>
          <w:b/>
          <w:color w:val="000000"/>
        </w:rPr>
        <w:t>Is there anything else we should know before starting the redesign process?</w:t>
      </w:r>
      <w:r w:rsidRPr="00A36B22">
        <w:rPr>
          <w:rFonts w:ascii="Avenir Next LT Pro Demi" w:hAnsi="Avenir Next LT Pro Demi"/>
          <w:b/>
          <w:color w:val="000000"/>
        </w:rPr>
        <w:br/>
      </w:r>
      <w:r w:rsidR="00394AB9" w:rsidRPr="00394AB9">
        <w:rPr>
          <w:rFonts w:ascii="Avenir Next LT Pro Demi" w:hAnsi="Avenir Next LT Pro Demi"/>
          <w:bCs/>
        </w:rPr>
        <w:t>____________________________________________________________________________________________________________________________________________________________</w:t>
      </w:r>
      <w:r w:rsidRPr="00A36B22">
        <w:rPr>
          <w:rFonts w:ascii="Avenir Next LT Pro Demi" w:hAnsi="Avenir Next LT Pro Demi"/>
        </w:rPr>
        <w:br/>
      </w:r>
    </w:p>
    <w:sectPr w:rsidR="00A50027" w:rsidRPr="00A36B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2578904">
    <w:abstractNumId w:val="8"/>
  </w:num>
  <w:num w:numId="2" w16cid:durableId="1550610024">
    <w:abstractNumId w:val="6"/>
  </w:num>
  <w:num w:numId="3" w16cid:durableId="1240870400">
    <w:abstractNumId w:val="5"/>
  </w:num>
  <w:num w:numId="4" w16cid:durableId="760300824">
    <w:abstractNumId w:val="4"/>
  </w:num>
  <w:num w:numId="5" w16cid:durableId="2132941290">
    <w:abstractNumId w:val="7"/>
  </w:num>
  <w:num w:numId="6" w16cid:durableId="984359961">
    <w:abstractNumId w:val="3"/>
  </w:num>
  <w:num w:numId="7" w16cid:durableId="1622226537">
    <w:abstractNumId w:val="2"/>
  </w:num>
  <w:num w:numId="8" w16cid:durableId="564922879">
    <w:abstractNumId w:val="1"/>
  </w:num>
  <w:num w:numId="9" w16cid:durableId="196981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4AB9"/>
    <w:rsid w:val="00A36B22"/>
    <w:rsid w:val="00A50027"/>
    <w:rsid w:val="00AA1D8D"/>
    <w:rsid w:val="00B47730"/>
    <w:rsid w:val="00CB0664"/>
    <w:rsid w:val="00E070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FDA8D"/>
  <w14:defaultImageDpi w14:val="300"/>
  <w15:docId w15:val="{C52092FA-1728-4F16-B85B-8B79D23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Krystal Highfill</cp:lastModifiedBy>
  <cp:revision>3</cp:revision>
  <dcterms:created xsi:type="dcterms:W3CDTF">2025-08-24T21:49:00Z</dcterms:created>
  <dcterms:modified xsi:type="dcterms:W3CDTF">2025-08-25T15:17:00Z</dcterms:modified>
  <cp:category/>
</cp:coreProperties>
</file>