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A0FA" w14:textId="5FEB3396" w:rsidR="00B64892" w:rsidRPr="00F904F9" w:rsidRDefault="00F904F9">
      <w:pPr>
        <w:pStyle w:val="Title"/>
        <w:rPr>
          <w:rFonts w:ascii="Avenir Next LT Pro Demi" w:hAnsi="Avenir Next LT Pro Demi"/>
          <w:color w:val="FF1493"/>
          <w:sz w:val="44"/>
          <w:szCs w:val="44"/>
        </w:rPr>
      </w:pPr>
      <w:r w:rsidRPr="00F904F9">
        <w:rPr>
          <w:rFonts w:ascii="Avenir Next LT Pro Demi" w:hAnsi="Avenir Next LT Pro Demi"/>
          <w:color w:val="FF1493"/>
          <w:sz w:val="44"/>
          <w:szCs w:val="44"/>
        </w:rPr>
        <w:t>LOGO DESIGN</w:t>
      </w:r>
      <w:r w:rsidR="00000000" w:rsidRPr="00F904F9">
        <w:rPr>
          <w:rFonts w:ascii="Avenir Next LT Pro Demi" w:hAnsi="Avenir Next LT Pro Demi"/>
          <w:color w:val="FF1493"/>
          <w:sz w:val="44"/>
          <w:szCs w:val="44"/>
        </w:rPr>
        <w:t xml:space="preserve"> </w:t>
      </w:r>
      <w:r w:rsidRPr="00F904F9">
        <w:rPr>
          <w:rFonts w:ascii="Avenir Next LT Pro" w:hAnsi="Avenir Next LT Pro"/>
          <w:color w:val="FF1493"/>
          <w:sz w:val="44"/>
          <w:szCs w:val="44"/>
        </w:rPr>
        <w:t>QUESTIONNAIRE</w:t>
      </w:r>
    </w:p>
    <w:p w14:paraId="53CD72D5" w14:textId="4FA92357" w:rsidR="00B64892" w:rsidRPr="002D04F3" w:rsidRDefault="00000000">
      <w:pPr>
        <w:rPr>
          <w:rFonts w:ascii="Avenir Next LT Pro" w:hAnsi="Avenir Next LT Pro"/>
        </w:rPr>
      </w:pPr>
      <w:r w:rsidRPr="002D04F3">
        <w:rPr>
          <w:rFonts w:ascii="Avenir Next LT Pro" w:hAnsi="Avenir Next LT Pro"/>
        </w:rPr>
        <w:t>Please complete this form so we can create a design that reflects your brand.</w:t>
      </w:r>
    </w:p>
    <w:p w14:paraId="0BBB3152" w14:textId="273C98CC" w:rsidR="00B64892" w:rsidRPr="002D04F3" w:rsidRDefault="00000000">
      <w:pPr>
        <w:rPr>
          <w:rFonts w:ascii="Avenir Next LT Pro Demi" w:hAnsi="Avenir Next LT Pro Demi"/>
          <w:bCs/>
          <w:color w:val="FF1493"/>
        </w:rPr>
      </w:pPr>
      <w:r w:rsidRPr="002D04F3">
        <w:rPr>
          <w:rFonts w:ascii="Avenir Next LT Pro Demi" w:hAnsi="Avenir Next LT Pro Demi"/>
          <w:bCs/>
          <w:color w:val="FF1493"/>
          <w:sz w:val="28"/>
        </w:rPr>
        <w:t>Company Background</w:t>
      </w:r>
    </w:p>
    <w:p w14:paraId="275FC565" w14:textId="1ED58B90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What is the full name of your company?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20248CC9" w14:textId="377BDB37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Do you have a tagline or slogan to include in the logo?</w:t>
      </w:r>
      <w:r w:rsidRPr="002D04F3">
        <w:rPr>
          <w:rFonts w:ascii="Avenir Next LT Pro Demi" w:hAnsi="Avenir Next LT Pro Demi"/>
          <w:b/>
          <w:color w:val="000000"/>
        </w:rPr>
        <w:br/>
      </w:r>
      <w:r w:rsidRPr="002D04F3">
        <w:rPr>
          <w:rFonts w:ascii="Avenir Next LT Pro Demi" w:hAnsi="Avenir Next LT Pro Demi"/>
        </w:rPr>
        <w:t>____________________________________________</w:t>
      </w:r>
      <w:r w:rsidR="00F904F9">
        <w:rPr>
          <w:rFonts w:ascii="Avenir Next LT Pro Demi" w:hAnsi="Avenir Next LT Pro Demi"/>
        </w:rPr>
        <w:t>__________________________________</w:t>
      </w:r>
      <w:r w:rsidRPr="002D04F3">
        <w:rPr>
          <w:rFonts w:ascii="Avenir Next LT Pro Demi" w:hAnsi="Avenir Next LT Pro Demi"/>
        </w:rPr>
        <w:br/>
      </w:r>
    </w:p>
    <w:p w14:paraId="3539AD5F" w14:textId="7567C369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What products/services does your company provide?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00BCF1C1" w14:textId="1CA6A524" w:rsidR="00B64892" w:rsidRPr="002D04F3" w:rsidRDefault="00000000">
      <w:pPr>
        <w:rPr>
          <w:rFonts w:ascii="Avenir Next LT Pro" w:hAnsi="Avenir Next LT Pro"/>
        </w:rPr>
      </w:pPr>
      <w:r w:rsidRPr="002D04F3">
        <w:rPr>
          <w:rFonts w:ascii="Avenir Next LT Pro Demi" w:hAnsi="Avenir Next LT Pro Demi"/>
          <w:b/>
          <w:color w:val="000000"/>
        </w:rPr>
        <w:t>Who is your target audience or ideal customer?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" w:hAnsi="Avenir Next LT Pro"/>
        </w:rPr>
        <w:br/>
      </w:r>
    </w:p>
    <w:p w14:paraId="6B931D3A" w14:textId="702A2BFB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FF1493"/>
          <w:sz w:val="28"/>
        </w:rPr>
        <w:t>Brand Identity &amp; Goals</w:t>
      </w:r>
    </w:p>
    <w:p w14:paraId="05D5290B" w14:textId="4249792E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Describe your company in 3–5 words: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5D944A75" w14:textId="71952DBC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What message/feeling should the logo convey?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024ED790" w14:textId="77777777" w:rsidR="00F904F9" w:rsidRDefault="00000000">
      <w:pPr>
        <w:rPr>
          <w:rFonts w:ascii="Avenir Next LT Pro Demi" w:hAnsi="Avenir Next LT Pro Demi"/>
          <w:bCs/>
        </w:rPr>
      </w:pPr>
      <w:r w:rsidRPr="002D04F3">
        <w:rPr>
          <w:rFonts w:ascii="Avenir Next LT Pro Demi" w:hAnsi="Avenir Next LT Pro Demi"/>
          <w:b/>
          <w:color w:val="000000"/>
        </w:rPr>
        <w:t>What makes your company stand out from competitors?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</w:p>
    <w:p w14:paraId="79664117" w14:textId="77777777" w:rsidR="00F904F9" w:rsidRDefault="00F904F9">
      <w:pPr>
        <w:rPr>
          <w:rFonts w:ascii="Avenir Next LT Pro Demi" w:hAnsi="Avenir Next LT Pro Demi"/>
          <w:bCs/>
        </w:rPr>
      </w:pPr>
    </w:p>
    <w:p w14:paraId="1CF964F0" w14:textId="25B05980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</w:rPr>
        <w:br/>
      </w:r>
    </w:p>
    <w:p w14:paraId="26A21D63" w14:textId="3B94CE92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FF1493"/>
          <w:sz w:val="28"/>
        </w:rPr>
        <w:lastRenderedPageBreak/>
        <w:t>Style Preferences</w:t>
      </w:r>
    </w:p>
    <w:p w14:paraId="344E1C68" w14:textId="2EC698B3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Do you have specific ideas, symbols, or imagery in mind?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33A49986" w14:textId="6D907699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Any logos you admire? Why?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4CA2780E" w14:textId="77777777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</w:rPr>
        <w:t>Which styles do you prefer? (Check all that apply)</w:t>
      </w:r>
    </w:p>
    <w:p w14:paraId="0FE48AC7" w14:textId="77777777" w:rsidR="00B64892" w:rsidRPr="00F904F9" w:rsidRDefault="00000000">
      <w:pPr>
        <w:rPr>
          <w:rFonts w:ascii="Avenir Next LT Pro" w:hAnsi="Avenir Next LT Pro"/>
        </w:rPr>
      </w:pPr>
      <w:proofErr w:type="gramStart"/>
      <w:r w:rsidRPr="00F904F9">
        <w:rPr>
          <w:rFonts w:ascii="Avenir Next LT Pro" w:hAnsi="Avenir Next LT Pro"/>
          <w:color w:val="000000"/>
        </w:rPr>
        <w:t>[ ]</w:t>
      </w:r>
      <w:proofErr w:type="gramEnd"/>
      <w:r w:rsidRPr="00F904F9">
        <w:rPr>
          <w:rFonts w:ascii="Avenir Next LT Pro" w:hAnsi="Avenir Next LT Pro"/>
          <w:color w:val="000000"/>
        </w:rPr>
        <w:t xml:space="preserve"> Modern &amp; Minimal</w:t>
      </w:r>
    </w:p>
    <w:p w14:paraId="4DACB807" w14:textId="77777777" w:rsidR="00B64892" w:rsidRPr="00F904F9" w:rsidRDefault="00000000">
      <w:pPr>
        <w:rPr>
          <w:rFonts w:ascii="Avenir Next LT Pro" w:hAnsi="Avenir Next LT Pro"/>
        </w:rPr>
      </w:pPr>
      <w:proofErr w:type="gramStart"/>
      <w:r w:rsidRPr="00F904F9">
        <w:rPr>
          <w:rFonts w:ascii="Avenir Next LT Pro" w:hAnsi="Avenir Next LT Pro"/>
          <w:color w:val="000000"/>
        </w:rPr>
        <w:t>[ ]</w:t>
      </w:r>
      <w:proofErr w:type="gramEnd"/>
      <w:r w:rsidRPr="00F904F9">
        <w:rPr>
          <w:rFonts w:ascii="Avenir Next LT Pro" w:hAnsi="Avenir Next LT Pro"/>
          <w:color w:val="000000"/>
        </w:rPr>
        <w:t xml:space="preserve"> Classic &amp; Timeless</w:t>
      </w:r>
    </w:p>
    <w:p w14:paraId="761CC62C" w14:textId="77777777" w:rsidR="00B64892" w:rsidRPr="00F904F9" w:rsidRDefault="00000000">
      <w:pPr>
        <w:rPr>
          <w:rFonts w:ascii="Avenir Next LT Pro" w:hAnsi="Avenir Next LT Pro"/>
        </w:rPr>
      </w:pPr>
      <w:proofErr w:type="gramStart"/>
      <w:r w:rsidRPr="00F904F9">
        <w:rPr>
          <w:rFonts w:ascii="Avenir Next LT Pro" w:hAnsi="Avenir Next LT Pro"/>
          <w:color w:val="000000"/>
        </w:rPr>
        <w:t>[ ]</w:t>
      </w:r>
      <w:proofErr w:type="gramEnd"/>
      <w:r w:rsidRPr="00F904F9">
        <w:rPr>
          <w:rFonts w:ascii="Avenir Next LT Pro" w:hAnsi="Avenir Next LT Pro"/>
          <w:color w:val="000000"/>
        </w:rPr>
        <w:t xml:space="preserve"> Bold &amp; Edgy</w:t>
      </w:r>
    </w:p>
    <w:p w14:paraId="48EB79D3" w14:textId="77777777" w:rsidR="00B64892" w:rsidRPr="00F904F9" w:rsidRDefault="00000000">
      <w:pPr>
        <w:rPr>
          <w:rFonts w:ascii="Avenir Next LT Pro" w:hAnsi="Avenir Next LT Pro"/>
        </w:rPr>
      </w:pPr>
      <w:proofErr w:type="gramStart"/>
      <w:r w:rsidRPr="00F904F9">
        <w:rPr>
          <w:rFonts w:ascii="Avenir Next LT Pro" w:hAnsi="Avenir Next LT Pro"/>
          <w:color w:val="000000"/>
        </w:rPr>
        <w:t>[ ]</w:t>
      </w:r>
      <w:proofErr w:type="gramEnd"/>
      <w:r w:rsidRPr="00F904F9">
        <w:rPr>
          <w:rFonts w:ascii="Avenir Next LT Pro" w:hAnsi="Avenir Next LT Pro"/>
          <w:color w:val="000000"/>
        </w:rPr>
        <w:t xml:space="preserve"> Elegant &amp; Sophisticated</w:t>
      </w:r>
    </w:p>
    <w:p w14:paraId="0CAD669A" w14:textId="77777777" w:rsidR="00B64892" w:rsidRPr="00F904F9" w:rsidRDefault="00000000">
      <w:pPr>
        <w:rPr>
          <w:rFonts w:ascii="Avenir Next LT Pro" w:hAnsi="Avenir Next LT Pro"/>
        </w:rPr>
      </w:pPr>
      <w:proofErr w:type="gramStart"/>
      <w:r w:rsidRPr="00F904F9">
        <w:rPr>
          <w:rFonts w:ascii="Avenir Next LT Pro" w:hAnsi="Avenir Next LT Pro"/>
          <w:color w:val="000000"/>
        </w:rPr>
        <w:t>[ ]</w:t>
      </w:r>
      <w:proofErr w:type="gramEnd"/>
      <w:r w:rsidRPr="00F904F9">
        <w:rPr>
          <w:rFonts w:ascii="Avenir Next LT Pro" w:hAnsi="Avenir Next LT Pro"/>
          <w:color w:val="000000"/>
        </w:rPr>
        <w:t xml:space="preserve"> Playful &amp; Fun</w:t>
      </w:r>
    </w:p>
    <w:p w14:paraId="7345D857" w14:textId="77777777" w:rsidR="00B64892" w:rsidRDefault="00000000">
      <w:pPr>
        <w:rPr>
          <w:rFonts w:ascii="Avenir Next LT Pro" w:hAnsi="Avenir Next LT Pro"/>
          <w:color w:val="000000"/>
        </w:rPr>
      </w:pPr>
      <w:proofErr w:type="gramStart"/>
      <w:r w:rsidRPr="00F904F9">
        <w:rPr>
          <w:rFonts w:ascii="Avenir Next LT Pro" w:hAnsi="Avenir Next LT Pro"/>
          <w:color w:val="000000"/>
        </w:rPr>
        <w:t>[ ]</w:t>
      </w:r>
      <w:proofErr w:type="gramEnd"/>
      <w:r w:rsidRPr="00F904F9">
        <w:rPr>
          <w:rFonts w:ascii="Avenir Next LT Pro" w:hAnsi="Avenir Next LT Pro"/>
          <w:color w:val="000000"/>
        </w:rPr>
        <w:t xml:space="preserve"> Other: ____________</w:t>
      </w:r>
    </w:p>
    <w:p w14:paraId="0D52904A" w14:textId="77777777" w:rsidR="00F904F9" w:rsidRPr="00F904F9" w:rsidRDefault="00F904F9">
      <w:pPr>
        <w:rPr>
          <w:rFonts w:ascii="Avenir Next LT Pro" w:hAnsi="Avenir Next LT Pro"/>
        </w:rPr>
      </w:pPr>
    </w:p>
    <w:p w14:paraId="59897CDC" w14:textId="02EF2BB2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FF1493"/>
          <w:sz w:val="28"/>
        </w:rPr>
        <w:t>Colors &amp; Typography</w:t>
      </w:r>
    </w:p>
    <w:p w14:paraId="0A87FC7C" w14:textId="544B73B0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Do you have brand colors established? If yes, list them: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1DEDDE7E" w14:textId="09297FB7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Colors to avoid: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45448214" w14:textId="77777777" w:rsidR="00F904F9" w:rsidRDefault="00000000">
      <w:pPr>
        <w:rPr>
          <w:rFonts w:ascii="Avenir Next LT Pro Demi" w:hAnsi="Avenir Next LT Pro Demi"/>
          <w:bCs/>
        </w:rPr>
      </w:pPr>
      <w:r w:rsidRPr="002D04F3">
        <w:rPr>
          <w:rFonts w:ascii="Avenir Next LT Pro Demi" w:hAnsi="Avenir Next LT Pro Demi"/>
          <w:b/>
          <w:color w:val="000000"/>
        </w:rPr>
        <w:t>Preferred font style (Serif, Sans-serif, etc.):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</w:p>
    <w:p w14:paraId="497D3927" w14:textId="6F12F4C1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</w:rPr>
        <w:br/>
      </w:r>
    </w:p>
    <w:p w14:paraId="64065B8B" w14:textId="2B3F9DC5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FF1493"/>
          <w:sz w:val="28"/>
        </w:rPr>
        <w:lastRenderedPageBreak/>
        <w:t>Practical Use</w:t>
      </w:r>
    </w:p>
    <w:p w14:paraId="62F2BD2F" w14:textId="4064F21E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Where will the logo primarily be used?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15509E2D" w14:textId="71527909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Do you need variations (horizontal, vertical, icon-only, b&amp;w)?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50D0DF9E" w14:textId="061B81D5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FF1493"/>
          <w:sz w:val="28"/>
        </w:rPr>
        <w:t>Inspiration &amp; References</w:t>
      </w:r>
    </w:p>
    <w:p w14:paraId="781F7DDF" w14:textId="3F298CB8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Please upload or link inspirations, sketches, or competitor logos here: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p w14:paraId="29712F61" w14:textId="167989D3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FF1493"/>
          <w:sz w:val="28"/>
        </w:rPr>
        <w:t>Final Notes</w:t>
      </w:r>
    </w:p>
    <w:p w14:paraId="76335601" w14:textId="7D02D59C" w:rsidR="00B64892" w:rsidRPr="002D04F3" w:rsidRDefault="00000000">
      <w:pPr>
        <w:rPr>
          <w:rFonts w:ascii="Avenir Next LT Pro Demi" w:hAnsi="Avenir Next LT Pro Demi"/>
        </w:rPr>
      </w:pPr>
      <w:r w:rsidRPr="002D04F3">
        <w:rPr>
          <w:rFonts w:ascii="Avenir Next LT Pro Demi" w:hAnsi="Avenir Next LT Pro Demi"/>
          <w:b/>
          <w:color w:val="000000"/>
        </w:rPr>
        <w:t>Anything else we should know?</w:t>
      </w:r>
      <w:r w:rsidRPr="002D04F3">
        <w:rPr>
          <w:rFonts w:ascii="Avenir Next LT Pro Demi" w:hAnsi="Avenir Next LT Pro Demi"/>
          <w:b/>
          <w:color w:val="000000"/>
        </w:rPr>
        <w:br/>
      </w:r>
      <w:r w:rsidR="00F904F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2D04F3">
        <w:rPr>
          <w:rFonts w:ascii="Avenir Next LT Pro Demi" w:hAnsi="Avenir Next LT Pro Demi"/>
        </w:rPr>
        <w:br/>
      </w:r>
    </w:p>
    <w:sectPr w:rsidR="00B64892" w:rsidRPr="002D04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685518">
    <w:abstractNumId w:val="8"/>
  </w:num>
  <w:num w:numId="2" w16cid:durableId="992609750">
    <w:abstractNumId w:val="6"/>
  </w:num>
  <w:num w:numId="3" w16cid:durableId="1767652009">
    <w:abstractNumId w:val="5"/>
  </w:num>
  <w:num w:numId="4" w16cid:durableId="330716383">
    <w:abstractNumId w:val="4"/>
  </w:num>
  <w:num w:numId="5" w16cid:durableId="2092384359">
    <w:abstractNumId w:val="7"/>
  </w:num>
  <w:num w:numId="6" w16cid:durableId="2061443484">
    <w:abstractNumId w:val="3"/>
  </w:num>
  <w:num w:numId="7" w16cid:durableId="849412711">
    <w:abstractNumId w:val="2"/>
  </w:num>
  <w:num w:numId="8" w16cid:durableId="241183668">
    <w:abstractNumId w:val="1"/>
  </w:num>
  <w:num w:numId="9" w16cid:durableId="188890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04F3"/>
    <w:rsid w:val="00326F90"/>
    <w:rsid w:val="00AA1D8D"/>
    <w:rsid w:val="00B47730"/>
    <w:rsid w:val="00B64892"/>
    <w:rsid w:val="00CB0664"/>
    <w:rsid w:val="00E07021"/>
    <w:rsid w:val="00F904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E82E0"/>
  <w14:defaultImageDpi w14:val="300"/>
  <w15:docId w15:val="{C52092FA-1728-4F16-B85B-8B79D23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Krystal Highfill</cp:lastModifiedBy>
  <cp:revision>3</cp:revision>
  <dcterms:created xsi:type="dcterms:W3CDTF">2025-08-24T21:40:00Z</dcterms:created>
  <dcterms:modified xsi:type="dcterms:W3CDTF">2025-08-25T15:20:00Z</dcterms:modified>
  <cp:category/>
</cp:coreProperties>
</file>