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F0E6" w14:textId="2DA93324" w:rsidR="004D59EC" w:rsidRDefault="0038174F" w:rsidP="004D59EC">
      <w:r w:rsidRPr="0038174F">
        <w:rPr>
          <w:b/>
          <w:noProof/>
          <w:color w:val="D83B01"/>
          <w:sz w:val="44"/>
        </w:rPr>
        <mc:AlternateContent>
          <mc:Choice Requires="wps">
            <w:drawing>
              <wp:anchor distT="45720" distB="45720" distL="114300" distR="114300" simplePos="0" relativeHeight="251668480" behindDoc="0" locked="0" layoutInCell="1" allowOverlap="1" wp14:anchorId="15AF032F" wp14:editId="70BD94BF">
                <wp:simplePos x="0" y="0"/>
                <wp:positionH relativeFrom="column">
                  <wp:posOffset>-38100</wp:posOffset>
                </wp:positionH>
                <wp:positionV relativeFrom="paragraph">
                  <wp:posOffset>3359785</wp:posOffset>
                </wp:positionV>
                <wp:extent cx="6810375" cy="2924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924175"/>
                        </a:xfrm>
                        <a:prstGeom prst="rect">
                          <a:avLst/>
                        </a:prstGeom>
                        <a:solidFill>
                          <a:srgbClr val="FFFFFF"/>
                        </a:solidFill>
                        <a:ln w="9525">
                          <a:solidFill>
                            <a:schemeClr val="bg1"/>
                          </a:solidFill>
                          <a:miter lim="800000"/>
                          <a:headEnd/>
                          <a:tailEnd/>
                        </a:ln>
                      </wps:spPr>
                      <wps:txbx>
                        <w:txbxContent>
                          <w:p w14:paraId="79CAB28C" w14:textId="3A8D14D1" w:rsidR="0038174F" w:rsidRPr="0038174F" w:rsidRDefault="0038174F">
                            <w:pPr>
                              <w:rPr>
                                <w:rFonts w:cstheme="minorHAnsi"/>
                                <w:b/>
                                <w:bCs/>
                                <w:sz w:val="24"/>
                                <w:szCs w:val="24"/>
                              </w:rPr>
                            </w:pPr>
                            <w:r w:rsidRPr="0038174F">
                              <w:rPr>
                                <w:rFonts w:cstheme="minorHAnsi"/>
                                <w:b/>
                                <w:bCs/>
                                <w:sz w:val="24"/>
                                <w:szCs w:val="24"/>
                              </w:rPr>
                              <w:t>Indoor Arena Riding Rules</w:t>
                            </w:r>
                          </w:p>
                          <w:p w14:paraId="51647C21" w14:textId="5C6EADE6"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$20 an hour/minimum 2 hours maximum 4 hours before upgrading to event pricing $150 a day. </w:t>
                            </w:r>
                          </w:p>
                          <w:p w14:paraId="673E408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Please check with the fair office for availability.</w:t>
                            </w:r>
                          </w:p>
                          <w:p w14:paraId="2ECCB26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turn off all overhead lights. </w:t>
                            </w:r>
                          </w:p>
                          <w:p w14:paraId="5C605A5B" w14:textId="377E36D1"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make sure that </w:t>
                            </w:r>
                            <w:r w:rsidR="007D4521" w:rsidRPr="0038174F">
                              <w:rPr>
                                <w:rFonts w:cstheme="minorHAnsi"/>
                                <w:bCs/>
                                <w:sz w:val="24"/>
                                <w:szCs w:val="24"/>
                              </w:rPr>
                              <w:t>all</w:t>
                            </w:r>
                            <w:r w:rsidRPr="0038174F">
                              <w:rPr>
                                <w:rFonts w:cstheme="minorHAnsi"/>
                                <w:bCs/>
                                <w:sz w:val="24"/>
                                <w:szCs w:val="24"/>
                              </w:rPr>
                              <w:t xml:space="preserve"> your trash is picked up and placed in a dumpster before leaving</w:t>
                            </w:r>
                          </w:p>
                          <w:p w14:paraId="4AD990B8" w14:textId="7A6A57F4"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pick up ALL manure from arena, and the parking lot and place in the </w:t>
                            </w:r>
                            <w:r w:rsidR="007D4521" w:rsidRPr="0038174F">
                              <w:rPr>
                                <w:rFonts w:cstheme="minorHAnsi"/>
                                <w:bCs/>
                                <w:sz w:val="24"/>
                                <w:szCs w:val="24"/>
                              </w:rPr>
                              <w:t>compost</w:t>
                            </w:r>
                            <w:r w:rsidRPr="0038174F">
                              <w:rPr>
                                <w:rFonts w:cstheme="minorHAnsi"/>
                                <w:bCs/>
                                <w:sz w:val="24"/>
                                <w:szCs w:val="24"/>
                              </w:rPr>
                              <w:t xml:space="preserve"> pile of the east side of the barn. </w:t>
                            </w:r>
                          </w:p>
                          <w:p w14:paraId="1D1246CB" w14:textId="2B18B95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 Please </w:t>
                            </w:r>
                            <w:r w:rsidR="007D4521" w:rsidRPr="0038174F">
                              <w:rPr>
                                <w:rFonts w:cstheme="minorHAnsi"/>
                                <w:bCs/>
                                <w:sz w:val="24"/>
                                <w:szCs w:val="24"/>
                              </w:rPr>
                              <w:t>clear</w:t>
                            </w:r>
                            <w:r w:rsidRPr="0038174F">
                              <w:rPr>
                                <w:rFonts w:cstheme="minorHAnsi"/>
                                <w:bCs/>
                                <w:sz w:val="24"/>
                                <w:szCs w:val="24"/>
                              </w:rPr>
                              <w:t xml:space="preserve"> arena of all equipment, barrels, </w:t>
                            </w:r>
                            <w:r w:rsidR="007D4521" w:rsidRPr="0038174F">
                              <w:rPr>
                                <w:rFonts w:cstheme="minorHAnsi"/>
                                <w:bCs/>
                                <w:sz w:val="24"/>
                                <w:szCs w:val="24"/>
                              </w:rPr>
                              <w:t>etc.</w:t>
                            </w:r>
                            <w:r w:rsidRPr="0038174F">
                              <w:rPr>
                                <w:rFonts w:cstheme="minorHAnsi"/>
                                <w:bCs/>
                                <w:sz w:val="24"/>
                                <w:szCs w:val="24"/>
                              </w:rPr>
                              <w:t xml:space="preserve"> and place outside of the riding arena before you leave. </w:t>
                            </w:r>
                          </w:p>
                          <w:p w14:paraId="444CEF92" w14:textId="4547AD7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All doors need to be locked from the inside before exiting the building. </w:t>
                            </w:r>
                          </w:p>
                          <w:p w14:paraId="69D57348" w14:textId="11B3B18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be aware of riding time and pay accordingly. Lights are monitored on a meter. </w:t>
                            </w:r>
                          </w:p>
                          <w:p w14:paraId="35AD3472" w14:textId="2F0710B9"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Keys must be returned after each scheduled time and placed in the drop box </w:t>
                            </w:r>
                            <w:r w:rsidR="007D4521" w:rsidRPr="0038174F">
                              <w:rPr>
                                <w:rFonts w:cstheme="minorHAnsi"/>
                                <w:bCs/>
                                <w:sz w:val="24"/>
                                <w:szCs w:val="24"/>
                              </w:rPr>
                              <w:t>located</w:t>
                            </w:r>
                            <w:r w:rsidRPr="0038174F">
                              <w:rPr>
                                <w:rFonts w:cstheme="minorHAnsi"/>
                                <w:bCs/>
                                <w:sz w:val="24"/>
                                <w:szCs w:val="24"/>
                              </w:rPr>
                              <w:t xml:space="preserve"> next to the </w:t>
                            </w:r>
                            <w:r w:rsidR="00180B74">
                              <w:rPr>
                                <w:rFonts w:cstheme="minorHAnsi"/>
                                <w:bCs/>
                                <w:sz w:val="24"/>
                                <w:szCs w:val="24"/>
                              </w:rPr>
                              <w:t xml:space="preserve">maintenance </w:t>
                            </w:r>
                            <w:r w:rsidRPr="0038174F">
                              <w:rPr>
                                <w:rFonts w:cstheme="minorHAnsi"/>
                                <w:bCs/>
                                <w:sz w:val="24"/>
                                <w:szCs w:val="24"/>
                              </w:rPr>
                              <w:t xml:space="preserve">office </w:t>
                            </w:r>
                            <w:r w:rsidR="007D4521" w:rsidRPr="0038174F">
                              <w:rPr>
                                <w:rFonts w:cstheme="minorHAnsi"/>
                                <w:bCs/>
                                <w:sz w:val="24"/>
                                <w:szCs w:val="24"/>
                              </w:rPr>
                              <w:t>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F032F" id="_x0000_t202" coordsize="21600,21600" o:spt="202" path="m,l,21600r21600,l21600,xe">
                <v:stroke joinstyle="miter"/>
                <v:path gradientshapeok="t" o:connecttype="rect"/>
              </v:shapetype>
              <v:shape id="Text Box 2" o:spid="_x0000_s1026" type="#_x0000_t202" style="position:absolute;margin-left:-3pt;margin-top:264.55pt;width:536.25pt;height:23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" strokecolor="white [3212]">
                <v:textbox>
                  <w:txbxContent>
                    <w:p w14:paraId="79CAB28C" w14:textId="3A8D14D1" w:rsidR="0038174F" w:rsidRPr="0038174F" w:rsidRDefault="0038174F">
                      <w:pPr>
                        <w:rPr>
                          <w:rFonts w:cstheme="minorHAnsi"/>
                          <w:b/>
                          <w:bCs/>
                          <w:sz w:val="24"/>
                          <w:szCs w:val="24"/>
                        </w:rPr>
                      </w:pPr>
                      <w:r w:rsidRPr="0038174F">
                        <w:rPr>
                          <w:rFonts w:cstheme="minorHAnsi"/>
                          <w:b/>
                          <w:bCs/>
                          <w:sz w:val="24"/>
                          <w:szCs w:val="24"/>
                        </w:rPr>
                        <w:t>Indoor Arena Riding Rules</w:t>
                      </w:r>
                    </w:p>
                    <w:p w14:paraId="51647C21" w14:textId="5C6EADE6"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$20 an hour/minimum 2 hours maximum 4 hours before upgrading to event pricing $150 a day. </w:t>
                      </w:r>
                    </w:p>
                    <w:p w14:paraId="673E408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Please check with the fair office for availability.</w:t>
                      </w:r>
                    </w:p>
                    <w:p w14:paraId="2ECCB26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turn off all overhead lights. </w:t>
                      </w:r>
                    </w:p>
                    <w:p w14:paraId="5C605A5B" w14:textId="377E36D1"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make sure that </w:t>
                      </w:r>
                      <w:r w:rsidR="007D4521" w:rsidRPr="0038174F">
                        <w:rPr>
                          <w:rFonts w:cstheme="minorHAnsi"/>
                          <w:bCs/>
                          <w:sz w:val="24"/>
                          <w:szCs w:val="24"/>
                        </w:rPr>
                        <w:t>all</w:t>
                      </w:r>
                      <w:r w:rsidRPr="0038174F">
                        <w:rPr>
                          <w:rFonts w:cstheme="minorHAnsi"/>
                          <w:bCs/>
                          <w:sz w:val="24"/>
                          <w:szCs w:val="24"/>
                        </w:rPr>
                        <w:t xml:space="preserve"> your trash is picked up and placed in a dumpster before leaving</w:t>
                      </w:r>
                    </w:p>
                    <w:p w14:paraId="4AD990B8" w14:textId="7A6A57F4"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pick up ALL manure from arena, and the parking lot and place in the </w:t>
                      </w:r>
                      <w:r w:rsidR="007D4521" w:rsidRPr="0038174F">
                        <w:rPr>
                          <w:rFonts w:cstheme="minorHAnsi"/>
                          <w:bCs/>
                          <w:sz w:val="24"/>
                          <w:szCs w:val="24"/>
                        </w:rPr>
                        <w:t>compost</w:t>
                      </w:r>
                      <w:r w:rsidRPr="0038174F">
                        <w:rPr>
                          <w:rFonts w:cstheme="minorHAnsi"/>
                          <w:bCs/>
                          <w:sz w:val="24"/>
                          <w:szCs w:val="24"/>
                        </w:rPr>
                        <w:t xml:space="preserve"> pile of the east side of the barn. </w:t>
                      </w:r>
                    </w:p>
                    <w:p w14:paraId="1D1246CB" w14:textId="2B18B95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 Please </w:t>
                      </w:r>
                      <w:r w:rsidR="007D4521" w:rsidRPr="0038174F">
                        <w:rPr>
                          <w:rFonts w:cstheme="minorHAnsi"/>
                          <w:bCs/>
                          <w:sz w:val="24"/>
                          <w:szCs w:val="24"/>
                        </w:rPr>
                        <w:t>clear</w:t>
                      </w:r>
                      <w:r w:rsidRPr="0038174F">
                        <w:rPr>
                          <w:rFonts w:cstheme="minorHAnsi"/>
                          <w:bCs/>
                          <w:sz w:val="24"/>
                          <w:szCs w:val="24"/>
                        </w:rPr>
                        <w:t xml:space="preserve"> arena of all equipment, barrels, </w:t>
                      </w:r>
                      <w:r w:rsidR="007D4521" w:rsidRPr="0038174F">
                        <w:rPr>
                          <w:rFonts w:cstheme="minorHAnsi"/>
                          <w:bCs/>
                          <w:sz w:val="24"/>
                          <w:szCs w:val="24"/>
                        </w:rPr>
                        <w:t>etc.</w:t>
                      </w:r>
                      <w:r w:rsidRPr="0038174F">
                        <w:rPr>
                          <w:rFonts w:cstheme="minorHAnsi"/>
                          <w:bCs/>
                          <w:sz w:val="24"/>
                          <w:szCs w:val="24"/>
                        </w:rPr>
                        <w:t xml:space="preserve"> and place outside of the riding arena before you leave. </w:t>
                      </w:r>
                    </w:p>
                    <w:p w14:paraId="444CEF92" w14:textId="4547AD7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All doors need to be locked from the inside before exiting the building. </w:t>
                      </w:r>
                    </w:p>
                    <w:p w14:paraId="69D57348" w14:textId="11B3B18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be aware of riding time and pay accordingly. Lights are monitored on a meter. </w:t>
                      </w:r>
                    </w:p>
                    <w:p w14:paraId="35AD3472" w14:textId="2F0710B9"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Keys must be returned after each scheduled time and placed in the drop box </w:t>
                      </w:r>
                      <w:r w:rsidR="007D4521" w:rsidRPr="0038174F">
                        <w:rPr>
                          <w:rFonts w:cstheme="minorHAnsi"/>
                          <w:bCs/>
                          <w:sz w:val="24"/>
                          <w:szCs w:val="24"/>
                        </w:rPr>
                        <w:t>located</w:t>
                      </w:r>
                      <w:r w:rsidRPr="0038174F">
                        <w:rPr>
                          <w:rFonts w:cstheme="minorHAnsi"/>
                          <w:bCs/>
                          <w:sz w:val="24"/>
                          <w:szCs w:val="24"/>
                        </w:rPr>
                        <w:t xml:space="preserve"> next to the </w:t>
                      </w:r>
                      <w:r w:rsidR="00180B74">
                        <w:rPr>
                          <w:rFonts w:cstheme="minorHAnsi"/>
                          <w:bCs/>
                          <w:sz w:val="24"/>
                          <w:szCs w:val="24"/>
                        </w:rPr>
                        <w:t xml:space="preserve">maintenance </w:t>
                      </w:r>
                      <w:r w:rsidRPr="0038174F">
                        <w:rPr>
                          <w:rFonts w:cstheme="minorHAnsi"/>
                          <w:bCs/>
                          <w:sz w:val="24"/>
                          <w:szCs w:val="24"/>
                        </w:rPr>
                        <w:t xml:space="preserve">office </w:t>
                      </w:r>
                      <w:r w:rsidR="007D4521" w:rsidRPr="0038174F">
                        <w:rPr>
                          <w:rFonts w:cstheme="minorHAnsi"/>
                          <w:bCs/>
                          <w:sz w:val="24"/>
                          <w:szCs w:val="24"/>
                        </w:rPr>
                        <w:t>door.</w:t>
                      </w:r>
                    </w:p>
                  </w:txbxContent>
                </v:textbox>
                <w10:wrap type="square"/>
              </v:shape>
            </w:pict>
          </mc:Fallback>
        </mc:AlternateContent>
      </w:r>
      <w:r w:rsidRPr="004D59EC">
        <w:rPr>
          <w:b/>
          <w:noProof/>
          <w:color w:val="D83B01"/>
          <w:sz w:val="44"/>
        </w:rPr>
        <mc:AlternateContent>
          <mc:Choice Requires="wps">
            <w:drawing>
              <wp:anchor distT="45720" distB="45720" distL="114300" distR="114300" simplePos="0" relativeHeight="251666432" behindDoc="0" locked="0" layoutInCell="1" allowOverlap="1" wp14:anchorId="71F8C5C9" wp14:editId="0FE0DD74">
                <wp:simplePos x="0" y="0"/>
                <wp:positionH relativeFrom="column">
                  <wp:posOffset>-85725</wp:posOffset>
                </wp:positionH>
                <wp:positionV relativeFrom="paragraph">
                  <wp:posOffset>809625</wp:posOffset>
                </wp:positionV>
                <wp:extent cx="6858000" cy="2571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71750"/>
                        </a:xfrm>
                        <a:prstGeom prst="rect">
                          <a:avLst/>
                        </a:prstGeom>
                        <a:solidFill>
                          <a:srgbClr val="FFFFFF"/>
                        </a:solidFill>
                        <a:ln w="9525">
                          <a:solidFill>
                            <a:schemeClr val="bg1"/>
                          </a:solidFill>
                          <a:miter lim="800000"/>
                          <a:headEnd/>
                          <a:tailEnd/>
                        </a:ln>
                      </wps:spPr>
                      <wps:txbx>
                        <w:txbxContent>
                          <w:p w14:paraId="285AAC4A" w14:textId="2D69A566" w:rsidR="004D59EC" w:rsidRPr="0038174F" w:rsidRDefault="004D59EC">
                            <w:pPr>
                              <w:rPr>
                                <w:rFonts w:cstheme="minorHAnsi"/>
                                <w:b/>
                                <w:bCs/>
                                <w:sz w:val="24"/>
                                <w:szCs w:val="24"/>
                              </w:rPr>
                            </w:pPr>
                            <w:r w:rsidRPr="0038174F">
                              <w:rPr>
                                <w:rFonts w:cstheme="minorHAnsi"/>
                                <w:b/>
                                <w:bCs/>
                                <w:sz w:val="24"/>
                                <w:szCs w:val="24"/>
                              </w:rPr>
                              <w:t xml:space="preserve">This agreement is made between lessee (listed below) </w:t>
                            </w:r>
                            <w:r w:rsidR="007D4521" w:rsidRPr="0038174F">
                              <w:rPr>
                                <w:rFonts w:cstheme="minorHAnsi"/>
                                <w:b/>
                                <w:bCs/>
                                <w:sz w:val="24"/>
                                <w:szCs w:val="24"/>
                              </w:rPr>
                              <w:t>and</w:t>
                            </w:r>
                            <w:r w:rsidRPr="0038174F">
                              <w:rPr>
                                <w:rFonts w:cstheme="minorHAnsi"/>
                                <w:b/>
                                <w:bCs/>
                                <w:sz w:val="24"/>
                                <w:szCs w:val="24"/>
                              </w:rPr>
                              <w:t xml:space="preserve"> the Platte County Fair</w:t>
                            </w:r>
                          </w:p>
                          <w:p w14:paraId="4F37DB33" w14:textId="4C3EB080" w:rsidR="004D59EC" w:rsidRPr="0038174F" w:rsidRDefault="004D59EC" w:rsidP="004D59EC">
                            <w:pPr>
                              <w:pStyle w:val="ListParagraph"/>
                              <w:numPr>
                                <w:ilvl w:val="0"/>
                                <w:numId w:val="17"/>
                              </w:numPr>
                              <w:rPr>
                                <w:rFonts w:cstheme="minorHAnsi"/>
                                <w:bCs/>
                                <w:sz w:val="24"/>
                                <w:szCs w:val="24"/>
                              </w:rPr>
                            </w:pPr>
                            <w:r w:rsidRPr="0038174F">
                              <w:rPr>
                                <w:rFonts w:cstheme="minorHAnsi"/>
                                <w:bCs/>
                                <w:sz w:val="24"/>
                                <w:szCs w:val="24"/>
                              </w:rPr>
                              <w:t>This agreement is to be signed by the representative from the group or person renting the indoor arena. This will be the person solely responsible for the property during that time.</w:t>
                            </w:r>
                          </w:p>
                          <w:p w14:paraId="1C05EA2E" w14:textId="5F8B2B27" w:rsidR="004D59EC"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It shall be the responsibility of the </w:t>
                            </w:r>
                            <w:r w:rsidR="007D4521" w:rsidRPr="0038174F">
                              <w:rPr>
                                <w:rFonts w:cstheme="minorHAnsi"/>
                                <w:bCs/>
                                <w:sz w:val="24"/>
                                <w:szCs w:val="24"/>
                              </w:rPr>
                              <w:t>lessee</w:t>
                            </w:r>
                            <w:r w:rsidRPr="0038174F">
                              <w:rPr>
                                <w:rFonts w:cstheme="minorHAnsi"/>
                                <w:bCs/>
                                <w:sz w:val="24"/>
                                <w:szCs w:val="24"/>
                              </w:rPr>
                              <w:t xml:space="preserve">/user to </w:t>
                            </w:r>
                            <w:r w:rsidR="0038174F" w:rsidRPr="0038174F">
                              <w:rPr>
                                <w:rFonts w:cstheme="minorHAnsi"/>
                                <w:bCs/>
                                <w:sz w:val="24"/>
                                <w:szCs w:val="24"/>
                              </w:rPr>
                              <w:t>ensure</w:t>
                            </w:r>
                            <w:r w:rsidRPr="0038174F">
                              <w:rPr>
                                <w:rFonts w:cstheme="minorHAnsi"/>
                                <w:bCs/>
                                <w:sz w:val="24"/>
                                <w:szCs w:val="24"/>
                              </w:rPr>
                              <w:t xml:space="preserve"> that no person(s) under the age of 21 years of age shall consuming alcohol on the premises. </w:t>
                            </w:r>
                          </w:p>
                          <w:p w14:paraId="71B760A9" w14:textId="399BD361" w:rsidR="005F4FFA"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The lessee/user agrees to self-insurance for themselves, their property and their guests or spectators while using the facilities. The Platte County Fair Board and its employees are not responsible for accidents, </w:t>
                            </w:r>
                            <w:r w:rsidR="007D4521" w:rsidRPr="0038174F">
                              <w:rPr>
                                <w:rFonts w:cstheme="minorHAnsi"/>
                                <w:bCs/>
                                <w:sz w:val="24"/>
                                <w:szCs w:val="24"/>
                              </w:rPr>
                              <w:t>injuries,</w:t>
                            </w:r>
                            <w:r w:rsidRPr="0038174F">
                              <w:rPr>
                                <w:rFonts w:cstheme="minorHAnsi"/>
                                <w:bCs/>
                                <w:sz w:val="24"/>
                                <w:szCs w:val="24"/>
                              </w:rPr>
                              <w:t xml:space="preserve"> or damages while on or while using the facilities. </w:t>
                            </w:r>
                            <w:r w:rsidRPr="0038174F">
                              <w:rPr>
                                <w:rFonts w:cstheme="minorHAnsi"/>
                                <w:bCs/>
                                <w:color w:val="FF0000"/>
                                <w:sz w:val="24"/>
                                <w:szCs w:val="24"/>
                              </w:rPr>
                              <w:t xml:space="preserve">Please read Wyoming state statute </w:t>
                            </w:r>
                            <w:r w:rsidRPr="0038174F">
                              <w:rPr>
                                <w:rFonts w:cstheme="minorHAnsi"/>
                                <w:bCs/>
                                <w:color w:val="FF0000"/>
                                <w:sz w:val="24"/>
                                <w:szCs w:val="24"/>
                                <w:bdr w:val="none" w:sz="0" w:space="0" w:color="auto" w:frame="1"/>
                              </w:rPr>
                              <w:t xml:space="preserve">§§ 1-1-121 to 1-1-123 posted in and outside the barn. </w:t>
                            </w:r>
                            <w:r w:rsidRPr="0038174F">
                              <w:rPr>
                                <w:rFonts w:cstheme="minorHAnsi"/>
                                <w:bCs/>
                                <w:color w:val="000000"/>
                                <w:sz w:val="24"/>
                                <w:szCs w:val="24"/>
                                <w:bdr w:val="none" w:sz="0" w:space="0" w:color="auto" w:frame="1"/>
                              </w:rPr>
                              <w:t xml:space="preserve">The lessee/user herby assumes responsibility </w:t>
                            </w:r>
                            <w:r w:rsidR="0038174F" w:rsidRPr="0038174F">
                              <w:rPr>
                                <w:rFonts w:cstheme="minorHAnsi"/>
                                <w:bCs/>
                                <w:color w:val="000000"/>
                                <w:sz w:val="24"/>
                                <w:szCs w:val="24"/>
                                <w:bdr w:val="none" w:sz="0" w:space="0" w:color="auto" w:frame="1"/>
                              </w:rPr>
                              <w:t xml:space="preserve">for the safe conduct of any activity undertaken in connection with lessee/user use of the Platte County indoor arena for the date and </w:t>
                            </w:r>
                            <w:r w:rsidR="007D4521" w:rsidRPr="0038174F">
                              <w:rPr>
                                <w:rFonts w:cstheme="minorHAnsi"/>
                                <w:bCs/>
                                <w:color w:val="000000"/>
                                <w:sz w:val="24"/>
                                <w:szCs w:val="24"/>
                                <w:bdr w:val="none" w:sz="0" w:space="0" w:color="auto" w:frame="1"/>
                              </w:rPr>
                              <w:t>time</w:t>
                            </w:r>
                            <w:r w:rsidR="0038174F" w:rsidRPr="0038174F">
                              <w:rPr>
                                <w:rFonts w:cstheme="minorHAnsi"/>
                                <w:bCs/>
                                <w:color w:val="000000"/>
                                <w:sz w:val="24"/>
                                <w:szCs w:val="24"/>
                                <w:bdr w:val="none" w:sz="0" w:space="0" w:color="auto" w:frame="1"/>
                              </w:rPr>
                              <w:t xml:space="preserve"> indicated.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8C5C9" id="_x0000_s1027" type="#_x0000_t202" style="position:absolute;margin-left:-6.75pt;margin-top:63.75pt;width:540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" strokecolor="white [3212]">
                <v:textbox>
                  <w:txbxContent>
                    <w:p w14:paraId="285AAC4A" w14:textId="2D69A566" w:rsidR="004D59EC" w:rsidRPr="0038174F" w:rsidRDefault="004D59EC">
                      <w:pPr>
                        <w:rPr>
                          <w:rFonts w:cstheme="minorHAnsi"/>
                          <w:b/>
                          <w:bCs/>
                          <w:sz w:val="24"/>
                          <w:szCs w:val="24"/>
                        </w:rPr>
                      </w:pPr>
                      <w:r w:rsidRPr="0038174F">
                        <w:rPr>
                          <w:rFonts w:cstheme="minorHAnsi"/>
                          <w:b/>
                          <w:bCs/>
                          <w:sz w:val="24"/>
                          <w:szCs w:val="24"/>
                        </w:rPr>
                        <w:t xml:space="preserve">This agreement is made between lessee (listed below) </w:t>
                      </w:r>
                      <w:r w:rsidR="007D4521" w:rsidRPr="0038174F">
                        <w:rPr>
                          <w:rFonts w:cstheme="minorHAnsi"/>
                          <w:b/>
                          <w:bCs/>
                          <w:sz w:val="24"/>
                          <w:szCs w:val="24"/>
                        </w:rPr>
                        <w:t>and</w:t>
                      </w:r>
                      <w:r w:rsidRPr="0038174F">
                        <w:rPr>
                          <w:rFonts w:cstheme="minorHAnsi"/>
                          <w:b/>
                          <w:bCs/>
                          <w:sz w:val="24"/>
                          <w:szCs w:val="24"/>
                        </w:rPr>
                        <w:t xml:space="preserve"> the Platte County Fair</w:t>
                      </w:r>
                    </w:p>
                    <w:p w14:paraId="4F37DB33" w14:textId="4C3EB080" w:rsidR="004D59EC" w:rsidRPr="0038174F" w:rsidRDefault="004D59EC" w:rsidP="004D59EC">
                      <w:pPr>
                        <w:pStyle w:val="ListParagraph"/>
                        <w:numPr>
                          <w:ilvl w:val="0"/>
                          <w:numId w:val="17"/>
                        </w:numPr>
                        <w:rPr>
                          <w:rFonts w:cstheme="minorHAnsi"/>
                          <w:bCs/>
                          <w:sz w:val="24"/>
                          <w:szCs w:val="24"/>
                        </w:rPr>
                      </w:pPr>
                      <w:r w:rsidRPr="0038174F">
                        <w:rPr>
                          <w:rFonts w:cstheme="minorHAnsi"/>
                          <w:bCs/>
                          <w:sz w:val="24"/>
                          <w:szCs w:val="24"/>
                        </w:rPr>
                        <w:t>This agreement is to be signed by the representative from the group or person renting the indoor arena. This will be the person solely responsible for the property during that time.</w:t>
                      </w:r>
                    </w:p>
                    <w:p w14:paraId="1C05EA2E" w14:textId="5F8B2B27" w:rsidR="004D59EC"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It shall be the responsibility of the </w:t>
                      </w:r>
                      <w:r w:rsidR="007D4521" w:rsidRPr="0038174F">
                        <w:rPr>
                          <w:rFonts w:cstheme="minorHAnsi"/>
                          <w:bCs/>
                          <w:sz w:val="24"/>
                          <w:szCs w:val="24"/>
                        </w:rPr>
                        <w:t>lessee</w:t>
                      </w:r>
                      <w:r w:rsidRPr="0038174F">
                        <w:rPr>
                          <w:rFonts w:cstheme="minorHAnsi"/>
                          <w:bCs/>
                          <w:sz w:val="24"/>
                          <w:szCs w:val="24"/>
                        </w:rPr>
                        <w:t xml:space="preserve">/user to </w:t>
                      </w:r>
                      <w:r w:rsidR="0038174F" w:rsidRPr="0038174F">
                        <w:rPr>
                          <w:rFonts w:cstheme="minorHAnsi"/>
                          <w:bCs/>
                          <w:sz w:val="24"/>
                          <w:szCs w:val="24"/>
                        </w:rPr>
                        <w:t>ensure</w:t>
                      </w:r>
                      <w:r w:rsidRPr="0038174F">
                        <w:rPr>
                          <w:rFonts w:cstheme="minorHAnsi"/>
                          <w:bCs/>
                          <w:sz w:val="24"/>
                          <w:szCs w:val="24"/>
                        </w:rPr>
                        <w:t xml:space="preserve"> that no person(s) under the age of 21 years of age shall consuming alcohol on the premises. </w:t>
                      </w:r>
                    </w:p>
                    <w:p w14:paraId="71B760A9" w14:textId="399BD361" w:rsidR="005F4FFA"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The lessee/user agrees to self-insurance for themselves, their property and their guests or spectators while using the facilities. The Platte County Fair Board and its employees are not responsible for accidents, </w:t>
                      </w:r>
                      <w:r w:rsidR="007D4521" w:rsidRPr="0038174F">
                        <w:rPr>
                          <w:rFonts w:cstheme="minorHAnsi"/>
                          <w:bCs/>
                          <w:sz w:val="24"/>
                          <w:szCs w:val="24"/>
                        </w:rPr>
                        <w:t>injuries,</w:t>
                      </w:r>
                      <w:r w:rsidRPr="0038174F">
                        <w:rPr>
                          <w:rFonts w:cstheme="minorHAnsi"/>
                          <w:bCs/>
                          <w:sz w:val="24"/>
                          <w:szCs w:val="24"/>
                        </w:rPr>
                        <w:t xml:space="preserve"> or damages while on or while using the facilities. </w:t>
                      </w:r>
                      <w:r w:rsidRPr="0038174F">
                        <w:rPr>
                          <w:rFonts w:cstheme="minorHAnsi"/>
                          <w:bCs/>
                          <w:color w:val="FF0000"/>
                          <w:sz w:val="24"/>
                          <w:szCs w:val="24"/>
                        </w:rPr>
                        <w:t xml:space="preserve">Please read Wyoming state statute </w:t>
                      </w:r>
                      <w:r w:rsidRPr="0038174F">
                        <w:rPr>
                          <w:rFonts w:cstheme="minorHAnsi"/>
                          <w:bCs/>
                          <w:color w:val="FF0000"/>
                          <w:sz w:val="24"/>
                          <w:szCs w:val="24"/>
                          <w:bdr w:val="none" w:sz="0" w:space="0" w:color="auto" w:frame="1"/>
                        </w:rPr>
                        <w:t xml:space="preserve">§§ 1-1-121 to 1-1-123 posted in and outside the barn. </w:t>
                      </w:r>
                      <w:r w:rsidRPr="0038174F">
                        <w:rPr>
                          <w:rFonts w:cstheme="minorHAnsi"/>
                          <w:bCs/>
                          <w:color w:val="000000"/>
                          <w:sz w:val="24"/>
                          <w:szCs w:val="24"/>
                          <w:bdr w:val="none" w:sz="0" w:space="0" w:color="auto" w:frame="1"/>
                        </w:rPr>
                        <w:t xml:space="preserve">The lessee/user herby assumes responsibility </w:t>
                      </w:r>
                      <w:r w:rsidR="0038174F" w:rsidRPr="0038174F">
                        <w:rPr>
                          <w:rFonts w:cstheme="minorHAnsi"/>
                          <w:bCs/>
                          <w:color w:val="000000"/>
                          <w:sz w:val="24"/>
                          <w:szCs w:val="24"/>
                          <w:bdr w:val="none" w:sz="0" w:space="0" w:color="auto" w:frame="1"/>
                        </w:rPr>
                        <w:t xml:space="preserve">for the safe conduct of any activity undertaken in connection with lessee/user use of the Platte County indoor arena for the date and </w:t>
                      </w:r>
                      <w:r w:rsidR="007D4521" w:rsidRPr="0038174F">
                        <w:rPr>
                          <w:rFonts w:cstheme="minorHAnsi"/>
                          <w:bCs/>
                          <w:color w:val="000000"/>
                          <w:sz w:val="24"/>
                          <w:szCs w:val="24"/>
                          <w:bdr w:val="none" w:sz="0" w:space="0" w:color="auto" w:frame="1"/>
                        </w:rPr>
                        <w:t>time</w:t>
                      </w:r>
                      <w:r w:rsidR="0038174F" w:rsidRPr="0038174F">
                        <w:rPr>
                          <w:rFonts w:cstheme="minorHAnsi"/>
                          <w:bCs/>
                          <w:color w:val="000000"/>
                          <w:sz w:val="24"/>
                          <w:szCs w:val="24"/>
                          <w:bdr w:val="none" w:sz="0" w:space="0" w:color="auto" w:frame="1"/>
                        </w:rPr>
                        <w:t xml:space="preserve"> indicated. </w:t>
                      </w:r>
                    </w:p>
                  </w:txbxContent>
                </v:textbox>
                <w10:wrap type="square"/>
              </v:shape>
            </w:pict>
          </mc:Fallback>
        </mc:AlternateContent>
      </w:r>
      <w:r w:rsidR="004D59EC" w:rsidRPr="004D59EC">
        <w:rPr>
          <w:b/>
          <w:noProof/>
          <w:color w:val="D83B01"/>
          <w:sz w:val="44"/>
        </w:rPr>
        <mc:AlternateContent>
          <mc:Choice Requires="wps">
            <w:drawing>
              <wp:anchor distT="45720" distB="45720" distL="114300" distR="114300" simplePos="0" relativeHeight="251664384" behindDoc="0" locked="0" layoutInCell="1" allowOverlap="1" wp14:anchorId="5BA22970" wp14:editId="5D28DA79">
                <wp:simplePos x="0" y="0"/>
                <wp:positionH relativeFrom="column">
                  <wp:posOffset>104775</wp:posOffset>
                </wp:positionH>
                <wp:positionV relativeFrom="paragraph">
                  <wp:posOffset>221614</wp:posOffset>
                </wp:positionV>
                <wp:extent cx="6438900" cy="676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76275"/>
                        </a:xfrm>
                        <a:prstGeom prst="rect">
                          <a:avLst/>
                        </a:prstGeom>
                        <a:solidFill>
                          <a:srgbClr val="FFFFFF"/>
                        </a:solidFill>
                        <a:ln w="9525">
                          <a:solidFill>
                            <a:schemeClr val="bg1"/>
                          </a:solidFill>
                          <a:miter lim="800000"/>
                          <a:headEnd/>
                          <a:tailEnd/>
                        </a:ln>
                      </wps:spPr>
                      <wps:txbx>
                        <w:txbxContent>
                          <w:p w14:paraId="4F5B4EFA" w14:textId="6280F7ED" w:rsidR="004D59EC" w:rsidRPr="004D59EC" w:rsidRDefault="004D59EC" w:rsidP="004D59EC">
                            <w:pPr>
                              <w:jc w:val="center"/>
                              <w:rPr>
                                <w:rFonts w:ascii="Bernard MT Condensed" w:hAnsi="Bernard MT Condensed"/>
                                <w:sz w:val="72"/>
                                <w:szCs w:val="72"/>
                              </w:rPr>
                            </w:pPr>
                            <w:r w:rsidRPr="004D59EC">
                              <w:rPr>
                                <w:rFonts w:ascii="Bernard MT Condensed" w:hAnsi="Bernard MT Condensed"/>
                                <w:sz w:val="72"/>
                                <w:szCs w:val="72"/>
                              </w:rPr>
                              <w:t>Indoor Riding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22970" id="_x0000_s1028" type="#_x0000_t202" style="position:absolute;margin-left:8.25pt;margin-top:17.45pt;width:507pt;height:5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" strokecolor="white [3212]">
                <v:textbox>
                  <w:txbxContent>
                    <w:p w14:paraId="4F5B4EFA" w14:textId="6280F7ED" w:rsidR="004D59EC" w:rsidRPr="004D59EC" w:rsidRDefault="004D59EC" w:rsidP="004D59EC">
                      <w:pPr>
                        <w:jc w:val="center"/>
                        <w:rPr>
                          <w:rFonts w:ascii="Bernard MT Condensed" w:hAnsi="Bernard MT Condensed"/>
                          <w:sz w:val="72"/>
                          <w:szCs w:val="72"/>
                        </w:rPr>
                      </w:pPr>
                      <w:r w:rsidRPr="004D59EC">
                        <w:rPr>
                          <w:rFonts w:ascii="Bernard MT Condensed" w:hAnsi="Bernard MT Condensed"/>
                          <w:sz w:val="72"/>
                          <w:szCs w:val="72"/>
                        </w:rPr>
                        <w:t>Indoor Riding Agreement</w:t>
                      </w:r>
                    </w:p>
                  </w:txbxContent>
                </v:textbox>
                <w10:wrap type="square"/>
              </v:shape>
            </w:pict>
          </mc:Fallback>
        </mc:AlternateContent>
      </w:r>
      <w:r w:rsidR="004D59EC">
        <w:rPr>
          <w:noProof/>
        </w:rPr>
        <mc:AlternateContent>
          <mc:Choice Requires="wpg">
            <w:drawing>
              <wp:anchor distT="0" distB="0" distL="114300" distR="114300" simplePos="0" relativeHeight="251662336" behindDoc="0" locked="0" layoutInCell="1" allowOverlap="1" wp14:anchorId="0D576745" wp14:editId="3DCE32E8">
                <wp:simplePos x="0" y="0"/>
                <wp:positionH relativeFrom="page">
                  <wp:posOffset>181610</wp:posOffset>
                </wp:positionH>
                <wp:positionV relativeFrom="page">
                  <wp:posOffset>193040</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FED1CF" id="Group 149" o:spid="_x0000_s1026" style="position:absolute;margin-left:14.3pt;margin-top:15.2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92278f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15CBF5B1" w14:textId="370BBB7F" w:rsidR="004D59EC" w:rsidRDefault="00324B47">
      <w:r>
        <w:t xml:space="preserve">I have read and agree to the above listed by the Platte County </w:t>
      </w:r>
      <w:r w:rsidR="007D4521">
        <w:t>fair board</w:t>
      </w:r>
      <w:r>
        <w:t xml:space="preserve">. </w:t>
      </w:r>
    </w:p>
    <w:p w14:paraId="404850EB" w14:textId="1AD55C9B" w:rsidR="00324B47" w:rsidRDefault="00324B47">
      <w:r>
        <w:t>Print name: _______________________________________</w:t>
      </w:r>
    </w:p>
    <w:p w14:paraId="756FA774" w14:textId="7177DFF9" w:rsidR="00324B47" w:rsidRDefault="00324B47">
      <w:r>
        <w:t>Signature: ________________________________________ Date: ____________________________</w:t>
      </w:r>
    </w:p>
    <w:p w14:paraId="1ED852C3" w14:textId="41A1D64F" w:rsidR="00324B47" w:rsidRDefault="00324B47" w:rsidP="00324B47">
      <w:pPr>
        <w:spacing w:after="0"/>
      </w:pPr>
      <w:r>
        <w:t xml:space="preserve">Platte County Fair </w:t>
      </w:r>
    </w:p>
    <w:p w14:paraId="78A7773A" w14:textId="3AD0FB8A" w:rsidR="00324B47" w:rsidRDefault="00324B47" w:rsidP="00324B47">
      <w:pPr>
        <w:spacing w:after="0"/>
      </w:pPr>
      <w:r>
        <w:t xml:space="preserve">59 Antelope Gap Road </w:t>
      </w:r>
    </w:p>
    <w:p w14:paraId="7E4EBB77" w14:textId="77CE7E50" w:rsidR="00324B47" w:rsidRDefault="00324B47" w:rsidP="00324B47">
      <w:pPr>
        <w:spacing w:after="0"/>
      </w:pPr>
      <w:r>
        <w:t>Wheatland, WY 82201</w:t>
      </w:r>
    </w:p>
    <w:p w14:paraId="5A020120" w14:textId="115E420B" w:rsidR="00D71C9E" w:rsidRPr="00671EF0" w:rsidRDefault="00324B47" w:rsidP="003102F1">
      <w:pPr>
        <w:spacing w:after="0"/>
      </w:pPr>
      <w:r>
        <w:t>307-322-9504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36"/>
        <w:gridCol w:w="8783"/>
        <w:gridCol w:w="141"/>
        <w:gridCol w:w="1135"/>
        <w:gridCol w:w="305"/>
      </w:tblGrid>
      <w:tr w:rsidR="00E667B3" w:rsidRPr="00671EF0" w14:paraId="334A3258" w14:textId="77777777" w:rsidTr="0002188C">
        <w:trPr>
          <w:trHeight w:val="737"/>
        </w:trPr>
        <w:tc>
          <w:tcPr>
            <w:tcW w:w="9219" w:type="dxa"/>
            <w:gridSpan w:val="2"/>
            <w:tcBorders>
              <w:bottom w:val="single" w:sz="18" w:space="0" w:color="9B57D3" w:themeColor="accent2"/>
            </w:tcBorders>
            <w:vAlign w:val="bottom"/>
          </w:tcPr>
          <w:p w14:paraId="19F20F21" w14:textId="76C6DC9F" w:rsidR="00E667B3" w:rsidRPr="00671EF0" w:rsidRDefault="003102F1" w:rsidP="0091435D">
            <w:pPr>
              <w:pStyle w:val="ListParagraph"/>
            </w:pPr>
            <w:r>
              <w:lastRenderedPageBreak/>
              <w:t>Riding rules</w:t>
            </w:r>
          </w:p>
        </w:tc>
        <w:tc>
          <w:tcPr>
            <w:tcW w:w="1276" w:type="dxa"/>
            <w:gridSpan w:val="2"/>
            <w:tcBorders>
              <w:bottom w:val="single" w:sz="18" w:space="0" w:color="9B57D3" w:themeColor="accent2"/>
            </w:tcBorders>
            <w:shd w:val="clear" w:color="auto" w:fill="92278F" w:themeFill="accent1"/>
            <w:vAlign w:val="center"/>
          </w:tcPr>
          <w:p w14:paraId="763B2B0B" w14:textId="77777777" w:rsidR="00E667B3" w:rsidRPr="00671EF0" w:rsidRDefault="00824D55" w:rsidP="00A95391">
            <w:pPr>
              <w:spacing w:after="0"/>
              <w:jc w:val="center"/>
            </w:pPr>
            <w:r w:rsidRPr="00671EF0">
              <w:rPr>
                <w:noProof/>
                <w:lang w:eastAsia="en-AU"/>
              </w:rPr>
              <mc:AlternateContent>
                <mc:Choice Requires="wps">
                  <w:drawing>
                    <wp:inline distT="0" distB="0" distL="0" distR="0" wp14:anchorId="541CDAAE" wp14:editId="71FE25F1">
                      <wp:extent cx="340378" cy="340698"/>
                      <wp:effectExtent l="0" t="0" r="2540" b="2540"/>
                      <wp:docPr id="33" name="Shape" descr="target icon"/>
                      <wp:cNvGraphicFramePr/>
                      <a:graphic xmlns:a="http://schemas.openxmlformats.org/drawingml/2006/main">
                        <a:graphicData uri="http://schemas.microsoft.com/office/word/2010/wordprocessingShape">
                          <wps:wsp>
                            <wps:cNvSpPr/>
                            <wps:spPr>
                              <a:xfrm>
                                <a:off x="0" y="0"/>
                                <a:ext cx="340378" cy="340698"/>
                              </a:xfrm>
                              <a:custGeom>
                                <a:avLst/>
                                <a:gdLst/>
                                <a:ahLst/>
                                <a:cxnLst>
                                  <a:cxn ang="0">
                                    <a:pos x="wd2" y="hd2"/>
                                  </a:cxn>
                                  <a:cxn ang="5400000">
                                    <a:pos x="wd2" y="hd2"/>
                                  </a:cxn>
                                  <a:cxn ang="10800000">
                                    <a:pos x="wd2" y="hd2"/>
                                  </a:cxn>
                                  <a:cxn ang="16200000">
                                    <a:pos x="wd2" y="hd2"/>
                                  </a:cxn>
                                </a:cxnLst>
                                <a:rect l="0" t="0" r="r" b="b"/>
                                <a:pathLst>
                                  <a:path w="20242" h="19315" extrusionOk="0">
                                    <a:moveTo>
                                      <a:pt x="13152" y="4330"/>
                                    </a:moveTo>
                                    <a:lnTo>
                                      <a:pt x="13152" y="6058"/>
                                    </a:lnTo>
                                    <a:lnTo>
                                      <a:pt x="9753" y="9298"/>
                                    </a:lnTo>
                                    <a:cubicBezTo>
                                      <a:pt x="9526" y="9514"/>
                                      <a:pt x="9526" y="9802"/>
                                      <a:pt x="9753" y="9946"/>
                                    </a:cubicBezTo>
                                    <a:cubicBezTo>
                                      <a:pt x="9980" y="10090"/>
                                      <a:pt x="10282" y="10162"/>
                                      <a:pt x="10433" y="9946"/>
                                    </a:cubicBezTo>
                                    <a:cubicBezTo>
                                      <a:pt x="10433" y="9946"/>
                                      <a:pt x="10433" y="9946"/>
                                      <a:pt x="10433" y="9946"/>
                                    </a:cubicBezTo>
                                    <a:lnTo>
                                      <a:pt x="13831" y="6706"/>
                                    </a:lnTo>
                                    <a:lnTo>
                                      <a:pt x="15644" y="6706"/>
                                    </a:lnTo>
                                    <a:cubicBezTo>
                                      <a:pt x="15795" y="6706"/>
                                      <a:pt x="15871" y="6634"/>
                                      <a:pt x="16022" y="6562"/>
                                    </a:cubicBezTo>
                                    <a:lnTo>
                                      <a:pt x="19043" y="3682"/>
                                    </a:lnTo>
                                    <a:cubicBezTo>
                                      <a:pt x="19269" y="3466"/>
                                      <a:pt x="19269" y="3178"/>
                                      <a:pt x="19043" y="3034"/>
                                    </a:cubicBezTo>
                                    <a:cubicBezTo>
                                      <a:pt x="18967" y="2962"/>
                                      <a:pt x="18816" y="2890"/>
                                      <a:pt x="18665" y="2890"/>
                                    </a:cubicBezTo>
                                    <a:lnTo>
                                      <a:pt x="17154" y="2890"/>
                                    </a:lnTo>
                                    <a:lnTo>
                                      <a:pt x="17154" y="1450"/>
                                    </a:lnTo>
                                    <a:cubicBezTo>
                                      <a:pt x="17154" y="1162"/>
                                      <a:pt x="16928" y="946"/>
                                      <a:pt x="16626" y="946"/>
                                    </a:cubicBezTo>
                                    <a:cubicBezTo>
                                      <a:pt x="16475" y="946"/>
                                      <a:pt x="16399" y="1018"/>
                                      <a:pt x="16248" y="1090"/>
                                    </a:cubicBezTo>
                                    <a:lnTo>
                                      <a:pt x="13227" y="3970"/>
                                    </a:lnTo>
                                    <a:cubicBezTo>
                                      <a:pt x="13227" y="4042"/>
                                      <a:pt x="13152" y="4186"/>
                                      <a:pt x="13152" y="4330"/>
                                    </a:cubicBezTo>
                                    <a:close/>
                                    <a:moveTo>
                                      <a:pt x="14133" y="4474"/>
                                    </a:moveTo>
                                    <a:lnTo>
                                      <a:pt x="16173" y="2530"/>
                                    </a:lnTo>
                                    <a:lnTo>
                                      <a:pt x="16173" y="3322"/>
                                    </a:lnTo>
                                    <a:cubicBezTo>
                                      <a:pt x="16173" y="3610"/>
                                      <a:pt x="16399" y="3826"/>
                                      <a:pt x="16701" y="3826"/>
                                    </a:cubicBezTo>
                                    <a:cubicBezTo>
                                      <a:pt x="16701" y="3826"/>
                                      <a:pt x="16701" y="3826"/>
                                      <a:pt x="16701" y="3826"/>
                                    </a:cubicBezTo>
                                    <a:lnTo>
                                      <a:pt x="17532" y="3826"/>
                                    </a:lnTo>
                                    <a:lnTo>
                                      <a:pt x="15493" y="5770"/>
                                    </a:lnTo>
                                    <a:lnTo>
                                      <a:pt x="14209" y="5770"/>
                                    </a:lnTo>
                                    <a:lnTo>
                                      <a:pt x="14209" y="4474"/>
                                    </a:lnTo>
                                    <a:close/>
                                    <a:moveTo>
                                      <a:pt x="11113" y="3394"/>
                                    </a:moveTo>
                                    <a:cubicBezTo>
                                      <a:pt x="11113" y="3394"/>
                                      <a:pt x="11113" y="3394"/>
                                      <a:pt x="11113" y="3394"/>
                                    </a:cubicBezTo>
                                    <a:cubicBezTo>
                                      <a:pt x="11113" y="3106"/>
                                      <a:pt x="10886" y="2890"/>
                                      <a:pt x="10584" y="2890"/>
                                    </a:cubicBezTo>
                                    <a:cubicBezTo>
                                      <a:pt x="10433" y="2890"/>
                                      <a:pt x="10282" y="2890"/>
                                      <a:pt x="10131" y="2890"/>
                                    </a:cubicBezTo>
                                    <a:cubicBezTo>
                                      <a:pt x="6203" y="2890"/>
                                      <a:pt x="3107" y="5914"/>
                                      <a:pt x="3107" y="9586"/>
                                    </a:cubicBezTo>
                                    <a:cubicBezTo>
                                      <a:pt x="3107" y="13330"/>
                                      <a:pt x="6279" y="16282"/>
                                      <a:pt x="10131" y="16282"/>
                                    </a:cubicBezTo>
                                    <a:cubicBezTo>
                                      <a:pt x="14058" y="16282"/>
                                      <a:pt x="17154" y="13258"/>
                                      <a:pt x="17154" y="9586"/>
                                    </a:cubicBezTo>
                                    <a:cubicBezTo>
                                      <a:pt x="17154" y="9442"/>
                                      <a:pt x="17154" y="9226"/>
                                      <a:pt x="17154" y="9082"/>
                                    </a:cubicBezTo>
                                    <a:cubicBezTo>
                                      <a:pt x="17154" y="8794"/>
                                      <a:pt x="16852" y="8650"/>
                                      <a:pt x="16626" y="8650"/>
                                    </a:cubicBezTo>
                                    <a:cubicBezTo>
                                      <a:pt x="16399" y="8650"/>
                                      <a:pt x="16173" y="8938"/>
                                      <a:pt x="16173" y="9154"/>
                                    </a:cubicBezTo>
                                    <a:cubicBezTo>
                                      <a:pt x="16173" y="9154"/>
                                      <a:pt x="16173" y="9226"/>
                                      <a:pt x="16173" y="9226"/>
                                    </a:cubicBezTo>
                                    <a:cubicBezTo>
                                      <a:pt x="16173" y="9370"/>
                                      <a:pt x="16173" y="9442"/>
                                      <a:pt x="16173" y="9586"/>
                                    </a:cubicBezTo>
                                    <a:cubicBezTo>
                                      <a:pt x="16173" y="12754"/>
                                      <a:pt x="13454" y="15346"/>
                                      <a:pt x="10131" y="15346"/>
                                    </a:cubicBezTo>
                                    <a:cubicBezTo>
                                      <a:pt x="6808" y="15346"/>
                                      <a:pt x="4089" y="12754"/>
                                      <a:pt x="4089" y="9586"/>
                                    </a:cubicBezTo>
                                    <a:cubicBezTo>
                                      <a:pt x="4089" y="6418"/>
                                      <a:pt x="6808" y="3826"/>
                                      <a:pt x="10131" y="3826"/>
                                    </a:cubicBezTo>
                                    <a:cubicBezTo>
                                      <a:pt x="10282" y="3826"/>
                                      <a:pt x="10357" y="3826"/>
                                      <a:pt x="10508" y="3826"/>
                                    </a:cubicBezTo>
                                    <a:lnTo>
                                      <a:pt x="10584" y="3826"/>
                                    </a:lnTo>
                                    <a:cubicBezTo>
                                      <a:pt x="10886" y="3826"/>
                                      <a:pt x="11113" y="3682"/>
                                      <a:pt x="11113" y="3394"/>
                                    </a:cubicBezTo>
                                    <a:close/>
                                    <a:moveTo>
                                      <a:pt x="19722" y="6706"/>
                                    </a:moveTo>
                                    <a:cubicBezTo>
                                      <a:pt x="19647" y="6418"/>
                                      <a:pt x="19345" y="6346"/>
                                      <a:pt x="19118" y="6418"/>
                                    </a:cubicBezTo>
                                    <a:cubicBezTo>
                                      <a:pt x="18892" y="6490"/>
                                      <a:pt x="18740" y="6778"/>
                                      <a:pt x="18816" y="6994"/>
                                    </a:cubicBezTo>
                                    <a:cubicBezTo>
                                      <a:pt x="20326" y="11602"/>
                                      <a:pt x="17683" y="16426"/>
                                      <a:pt x="12850" y="17866"/>
                                    </a:cubicBezTo>
                                    <a:cubicBezTo>
                                      <a:pt x="8016" y="19306"/>
                                      <a:pt x="2956" y="16786"/>
                                      <a:pt x="1445" y="12178"/>
                                    </a:cubicBezTo>
                                    <a:cubicBezTo>
                                      <a:pt x="-65" y="7570"/>
                                      <a:pt x="2578" y="2746"/>
                                      <a:pt x="7412" y="1306"/>
                                    </a:cubicBezTo>
                                    <a:cubicBezTo>
                                      <a:pt x="9149" y="802"/>
                                      <a:pt x="11113" y="802"/>
                                      <a:pt x="12850" y="1306"/>
                                    </a:cubicBezTo>
                                    <a:cubicBezTo>
                                      <a:pt x="13076" y="1378"/>
                                      <a:pt x="13378" y="1234"/>
                                      <a:pt x="13454" y="1018"/>
                                    </a:cubicBezTo>
                                    <a:cubicBezTo>
                                      <a:pt x="13529" y="802"/>
                                      <a:pt x="13378" y="514"/>
                                      <a:pt x="13152" y="442"/>
                                    </a:cubicBezTo>
                                    <a:cubicBezTo>
                                      <a:pt x="13152" y="442"/>
                                      <a:pt x="13152" y="442"/>
                                      <a:pt x="13152" y="442"/>
                                    </a:cubicBezTo>
                                    <a:cubicBezTo>
                                      <a:pt x="7789" y="-1142"/>
                                      <a:pt x="2125" y="1666"/>
                                      <a:pt x="464" y="6778"/>
                                    </a:cubicBezTo>
                                    <a:cubicBezTo>
                                      <a:pt x="-1198" y="11890"/>
                                      <a:pt x="1747" y="17290"/>
                                      <a:pt x="7110" y="18874"/>
                                    </a:cubicBezTo>
                                    <a:cubicBezTo>
                                      <a:pt x="12472" y="20458"/>
                                      <a:pt x="18136" y="17650"/>
                                      <a:pt x="19798" y="12538"/>
                                    </a:cubicBezTo>
                                    <a:cubicBezTo>
                                      <a:pt x="20402" y="10594"/>
                                      <a:pt x="20402" y="8578"/>
                                      <a:pt x="19722" y="6706"/>
                                    </a:cubicBezTo>
                                    <a:close/>
                                    <a:moveTo>
                                      <a:pt x="10131" y="6706"/>
                                    </a:moveTo>
                                    <a:cubicBezTo>
                                      <a:pt x="10433" y="6706"/>
                                      <a:pt x="10659" y="6490"/>
                                      <a:pt x="10659" y="6202"/>
                                    </a:cubicBezTo>
                                    <a:cubicBezTo>
                                      <a:pt x="10659" y="5914"/>
                                      <a:pt x="10433" y="5698"/>
                                      <a:pt x="10131" y="5698"/>
                                    </a:cubicBezTo>
                                    <a:cubicBezTo>
                                      <a:pt x="7940" y="5698"/>
                                      <a:pt x="6128" y="7426"/>
                                      <a:pt x="6128" y="9514"/>
                                    </a:cubicBezTo>
                                    <a:cubicBezTo>
                                      <a:pt x="6128" y="11602"/>
                                      <a:pt x="7940" y="13330"/>
                                      <a:pt x="10131" y="13330"/>
                                    </a:cubicBezTo>
                                    <a:cubicBezTo>
                                      <a:pt x="12321" y="13330"/>
                                      <a:pt x="14133" y="11602"/>
                                      <a:pt x="14133" y="9514"/>
                                    </a:cubicBezTo>
                                    <a:cubicBezTo>
                                      <a:pt x="14133" y="9226"/>
                                      <a:pt x="13907" y="9010"/>
                                      <a:pt x="13605" y="9010"/>
                                    </a:cubicBezTo>
                                    <a:cubicBezTo>
                                      <a:pt x="13303" y="9010"/>
                                      <a:pt x="13076" y="9226"/>
                                      <a:pt x="13076" y="9514"/>
                                    </a:cubicBezTo>
                                    <a:cubicBezTo>
                                      <a:pt x="13076" y="11098"/>
                                      <a:pt x="11717" y="12394"/>
                                      <a:pt x="10055" y="12394"/>
                                    </a:cubicBezTo>
                                    <a:cubicBezTo>
                                      <a:pt x="8394" y="12394"/>
                                      <a:pt x="7034" y="11098"/>
                                      <a:pt x="7034" y="9514"/>
                                    </a:cubicBezTo>
                                    <a:cubicBezTo>
                                      <a:pt x="7034" y="7930"/>
                                      <a:pt x="8469" y="6706"/>
                                      <a:pt x="10131" y="6706"/>
                                    </a:cubicBezTo>
                                    <a:close/>
                                  </a:path>
                                </a:pathLst>
                              </a:custGeom>
                              <a:solidFill>
                                <a:schemeClr val="bg1"/>
                              </a:solidFill>
                              <a:ln w="12700">
                                <a:miter lim="400000"/>
                              </a:ln>
                            </wps:spPr>
                            <wps:bodyPr lIns="38100" tIns="38100" rIns="38100" bIns="38100" anchor="ctr"/>
                          </wps:wsp>
                        </a:graphicData>
                      </a:graphic>
                    </wp:inline>
                  </w:drawing>
                </mc:Choice>
                <mc:Fallback>
                  <w:pict>
                    <v:shape w14:anchorId="3A63B327" id="Shape" o:spid="_x0000_s1026" alt="target icon" style="width:26.8pt;height:26.85pt;visibility:visible;mso-wrap-style:square;mso-left-percent:-10001;mso-top-percent:-10001;mso-position-horizontal:absolute;mso-position-horizontal-relative:char;mso-position-vertical:absolute;mso-position-vertical-relative:line;mso-left-percent:-10001;mso-top-percent:-10001;v-text-anchor:middle" coordsize="20242,1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" path="m13152,4330r,1728l9753,9298v-227,216,-227,504,,648c9980,10090,10282,10162,10433,9946v,,,,,l13831,6706r1813,c15795,6706,15871,6634,16022,6562l19043,3682v226,-216,226,-504,,-648c18967,2962,18816,2890,18665,2890r-1511,l17154,1450v,-288,-226,-504,-528,-504c16475,946,16399,1018,16248,1090l13227,3970v,72,-75,216,-75,360xm14133,4474l16173,2530r,792c16173,3610,16399,3826,16701,3826v,,,,,l17532,3826,15493,5770r-1284,l14209,4474r-76,xm11113,3394v,,,,,c11113,3106,10886,2890,10584,2890v-151,,-302,,-453,c6203,2890,3107,5914,3107,9586v,3744,3172,6696,7024,6696c14058,16282,17154,13258,17154,9586v,-144,,-360,,-504c17154,8794,16852,8650,16626,8650v-227,,-453,288,-453,504c16173,9154,16173,9226,16173,9226v,144,,216,,360c16173,12754,13454,15346,10131,15346v-3323,,-6042,-2592,-6042,-5760c4089,6418,6808,3826,10131,3826v151,,226,,377,l10584,3826v302,,529,-144,529,-432xm19722,6706v-75,-288,-377,-360,-604,-288c18892,6490,18740,6778,18816,6994v1510,4608,-1133,9432,-5966,10872c8016,19306,2956,16786,1445,12178,-65,7570,2578,2746,7412,1306v1737,-504,3701,-504,5438,c13076,1378,13378,1234,13454,1018v75,-216,-76,-504,-302,-576c13152,442,13152,442,13152,442,7789,-1142,2125,1666,464,6778v-1662,5112,1283,10512,6646,12096c12472,20458,18136,17650,19798,12538v604,-1944,604,-3960,-76,-5832xm10131,6706v302,,528,-216,528,-504c10659,5914,10433,5698,10131,5698v-2191,,-4003,1728,-4003,3816c6128,11602,7940,13330,10131,13330v2190,,4002,-1728,4002,-3816c14133,9226,13907,9010,13605,9010v-302,,-529,216,-529,504c13076,11098,11717,12394,10055,12394v-1661,,-3021,-1296,-3021,-2880c7034,7930,8469,6706,10131,6706xe" fillcolor="white [3212]" stroked="f" strokeweight="1pt">
                      <v:stroke miterlimit="4" joinstyle="miter"/>
                      <v:path arrowok="t" o:extrusionok="f" o:connecttype="custom" o:connectlocs="170189,170349;170189,170349;170189,170349;170189,170349" o:connectangles="0,90,180,270"/>
                      <w10:anchorlock/>
                    </v:shape>
                  </w:pict>
                </mc:Fallback>
              </mc:AlternateContent>
            </w:r>
          </w:p>
        </w:tc>
        <w:tc>
          <w:tcPr>
            <w:tcW w:w="305" w:type="dxa"/>
            <w:tcBorders>
              <w:bottom w:val="single" w:sz="18" w:space="0" w:color="9B57D3" w:themeColor="accent2"/>
            </w:tcBorders>
          </w:tcPr>
          <w:p w14:paraId="56EF3ED4" w14:textId="77777777" w:rsidR="00E667B3" w:rsidRPr="00671EF0" w:rsidRDefault="00E667B3" w:rsidP="00E667B3"/>
        </w:tc>
      </w:tr>
      <w:tr w:rsidR="00E667B3" w:rsidRPr="00671EF0" w14:paraId="39947060" w14:textId="77777777" w:rsidTr="0002188C">
        <w:trPr>
          <w:trHeight w:val="510"/>
        </w:trPr>
        <w:sdt>
          <w:sdtPr>
            <w:id w:val="-897892322"/>
            <w14:checkbox>
              <w14:checked w14:val="0"/>
              <w14:checkedState w14:val="2612" w14:font="MS Gothic"/>
              <w14:uncheckedState w14:val="2610" w14:font="MS Gothic"/>
            </w14:checkbox>
          </w:sdtPr>
          <w:sdtContent>
            <w:tc>
              <w:tcPr>
                <w:tcW w:w="436" w:type="dxa"/>
                <w:tcBorders>
                  <w:top w:val="single" w:sz="18" w:space="0" w:color="9B57D3" w:themeColor="accent2"/>
                </w:tcBorders>
              </w:tcPr>
              <w:p w14:paraId="407A1FF4" w14:textId="77777777" w:rsidR="00E667B3" w:rsidRPr="00671EF0" w:rsidRDefault="00A95391" w:rsidP="00824D55">
                <w:r w:rsidRPr="00671EF0">
                  <w:rPr>
                    <w:rFonts w:ascii="MS Gothic" w:eastAsia="MS Gothic" w:hAnsi="MS Gothic"/>
                  </w:rPr>
                  <w:t>☐</w:t>
                </w:r>
              </w:p>
            </w:tc>
          </w:sdtContent>
        </w:sdt>
        <w:tc>
          <w:tcPr>
            <w:tcW w:w="10364" w:type="dxa"/>
            <w:gridSpan w:val="4"/>
            <w:tcBorders>
              <w:top w:val="single" w:sz="18" w:space="0" w:color="9B57D3" w:themeColor="accent2"/>
            </w:tcBorders>
          </w:tcPr>
          <w:p w14:paraId="2828A025" w14:textId="2F404903" w:rsidR="00E667B3" w:rsidRPr="003102F1" w:rsidRDefault="003102F1" w:rsidP="003102F1">
            <w:pPr>
              <w:ind w:left="357" w:hanging="357"/>
              <w:rPr>
                <w:rFonts w:cstheme="minorHAnsi"/>
                <w:bCs/>
                <w:sz w:val="24"/>
                <w:szCs w:val="24"/>
              </w:rPr>
            </w:pPr>
            <w:r w:rsidRPr="003102F1">
              <w:rPr>
                <w:rFonts w:cstheme="minorHAnsi"/>
                <w:bCs/>
                <w:sz w:val="24"/>
                <w:szCs w:val="24"/>
              </w:rPr>
              <w:t xml:space="preserve">$20 an hour/minimum 2 hours maximum 4 hours before upgrading to </w:t>
            </w:r>
            <w:proofErr w:type="gramStart"/>
            <w:r w:rsidRPr="003102F1">
              <w:rPr>
                <w:rFonts w:cstheme="minorHAnsi"/>
                <w:bCs/>
                <w:sz w:val="24"/>
                <w:szCs w:val="24"/>
              </w:rPr>
              <w:t>event</w:t>
            </w:r>
            <w:proofErr w:type="gramEnd"/>
            <w:r w:rsidRPr="003102F1">
              <w:rPr>
                <w:rFonts w:cstheme="minorHAnsi"/>
                <w:bCs/>
                <w:sz w:val="24"/>
                <w:szCs w:val="24"/>
              </w:rPr>
              <w:t xml:space="preserve"> pricing $150 a day. </w:t>
            </w:r>
          </w:p>
        </w:tc>
      </w:tr>
      <w:tr w:rsidR="00E667B3" w:rsidRPr="00671EF0" w14:paraId="2060AD70" w14:textId="77777777" w:rsidTr="0002188C">
        <w:trPr>
          <w:trHeight w:val="510"/>
        </w:trPr>
        <w:sdt>
          <w:sdtPr>
            <w:id w:val="1998302970"/>
            <w14:checkbox>
              <w14:checked w14:val="0"/>
              <w14:checkedState w14:val="2612" w14:font="MS Gothic"/>
              <w14:uncheckedState w14:val="2610" w14:font="MS Gothic"/>
            </w14:checkbox>
          </w:sdtPr>
          <w:sdtContent>
            <w:tc>
              <w:tcPr>
                <w:tcW w:w="436" w:type="dxa"/>
              </w:tcPr>
              <w:p w14:paraId="0EA7F0EA" w14:textId="77777777" w:rsidR="00E667B3" w:rsidRPr="00671EF0" w:rsidRDefault="00E667B3" w:rsidP="00824D55">
                <w:r w:rsidRPr="00671EF0">
                  <w:rPr>
                    <w:rFonts w:ascii="MS Gothic" w:eastAsia="MS Gothic" w:hAnsi="MS Gothic"/>
                  </w:rPr>
                  <w:t>☐</w:t>
                </w:r>
              </w:p>
            </w:tc>
          </w:sdtContent>
        </w:sdt>
        <w:tc>
          <w:tcPr>
            <w:tcW w:w="10364" w:type="dxa"/>
            <w:gridSpan w:val="4"/>
          </w:tcPr>
          <w:p w14:paraId="5BD1F2E9" w14:textId="1C2F902B" w:rsidR="00E667B3" w:rsidRPr="003102F1" w:rsidRDefault="003102F1" w:rsidP="003102F1">
            <w:pPr>
              <w:ind w:left="357" w:hanging="357"/>
              <w:rPr>
                <w:rFonts w:cstheme="minorHAnsi"/>
                <w:bCs/>
                <w:sz w:val="24"/>
                <w:szCs w:val="24"/>
              </w:rPr>
            </w:pPr>
            <w:r w:rsidRPr="003102F1">
              <w:rPr>
                <w:rFonts w:cstheme="minorHAnsi"/>
                <w:bCs/>
                <w:sz w:val="24"/>
                <w:szCs w:val="24"/>
              </w:rPr>
              <w:t>Please check with the fair office for availability.</w:t>
            </w:r>
          </w:p>
        </w:tc>
      </w:tr>
      <w:tr w:rsidR="00E667B3" w:rsidRPr="00671EF0" w14:paraId="7269212E" w14:textId="77777777" w:rsidTr="0002188C">
        <w:trPr>
          <w:trHeight w:val="510"/>
        </w:trPr>
        <w:sdt>
          <w:sdtPr>
            <w:id w:val="1817073065"/>
            <w14:checkbox>
              <w14:checked w14:val="0"/>
              <w14:checkedState w14:val="2612" w14:font="MS Gothic"/>
              <w14:uncheckedState w14:val="2610" w14:font="MS Gothic"/>
            </w14:checkbox>
          </w:sdtPr>
          <w:sdtContent>
            <w:tc>
              <w:tcPr>
                <w:tcW w:w="436" w:type="dxa"/>
              </w:tcPr>
              <w:p w14:paraId="37EA5E88" w14:textId="77777777" w:rsidR="00E667B3" w:rsidRPr="00671EF0" w:rsidRDefault="00E667B3" w:rsidP="00824D55">
                <w:r w:rsidRPr="00671EF0">
                  <w:rPr>
                    <w:rFonts w:ascii="MS Gothic" w:eastAsia="MS Gothic" w:hAnsi="MS Gothic"/>
                  </w:rPr>
                  <w:t>☐</w:t>
                </w:r>
              </w:p>
            </w:tc>
          </w:sdtContent>
        </w:sdt>
        <w:tc>
          <w:tcPr>
            <w:tcW w:w="10364" w:type="dxa"/>
            <w:gridSpan w:val="4"/>
          </w:tcPr>
          <w:p w14:paraId="35394DC4" w14:textId="055AE157" w:rsidR="00E667B3" w:rsidRPr="003102F1" w:rsidRDefault="0091435D" w:rsidP="003102F1">
            <w:pPr>
              <w:ind w:left="357" w:hanging="357"/>
              <w:rPr>
                <w:rFonts w:cstheme="minorHAnsi"/>
                <w:bCs/>
                <w:sz w:val="24"/>
                <w:szCs w:val="24"/>
              </w:rPr>
            </w:pPr>
            <w:r w:rsidRPr="00671EF0">
              <w:t xml:space="preserve"> </w:t>
            </w:r>
            <w:r w:rsidR="003102F1" w:rsidRPr="003102F1">
              <w:rPr>
                <w:rFonts w:cstheme="minorHAnsi"/>
                <w:bCs/>
                <w:sz w:val="24"/>
                <w:szCs w:val="24"/>
              </w:rPr>
              <w:t xml:space="preserve">Please turn off all </w:t>
            </w:r>
            <w:proofErr w:type="gramStart"/>
            <w:r w:rsidR="003102F1" w:rsidRPr="003102F1">
              <w:rPr>
                <w:rFonts w:cstheme="minorHAnsi"/>
                <w:bCs/>
                <w:sz w:val="24"/>
                <w:szCs w:val="24"/>
              </w:rPr>
              <w:t>overhead</w:t>
            </w:r>
            <w:proofErr w:type="gramEnd"/>
            <w:r w:rsidR="003102F1" w:rsidRPr="003102F1">
              <w:rPr>
                <w:rFonts w:cstheme="minorHAnsi"/>
                <w:bCs/>
                <w:sz w:val="24"/>
                <w:szCs w:val="24"/>
              </w:rPr>
              <w:t xml:space="preserve"> lights. </w:t>
            </w:r>
          </w:p>
        </w:tc>
      </w:tr>
      <w:tr w:rsidR="00E667B3" w:rsidRPr="00671EF0" w14:paraId="1E553011" w14:textId="77777777" w:rsidTr="0002188C">
        <w:trPr>
          <w:trHeight w:val="510"/>
        </w:trPr>
        <w:sdt>
          <w:sdtPr>
            <w:id w:val="-1393186908"/>
            <w14:checkbox>
              <w14:checked w14:val="0"/>
              <w14:checkedState w14:val="2612" w14:font="MS Gothic"/>
              <w14:uncheckedState w14:val="2610" w14:font="MS Gothic"/>
            </w14:checkbox>
          </w:sdtPr>
          <w:sdtContent>
            <w:tc>
              <w:tcPr>
                <w:tcW w:w="436" w:type="dxa"/>
              </w:tcPr>
              <w:p w14:paraId="462ADEC4" w14:textId="77777777" w:rsidR="00E667B3" w:rsidRPr="00671EF0" w:rsidRDefault="00E667B3" w:rsidP="00824D55">
                <w:r w:rsidRPr="00671EF0">
                  <w:rPr>
                    <w:rFonts w:ascii="MS Gothic" w:eastAsia="MS Gothic" w:hAnsi="MS Gothic"/>
                  </w:rPr>
                  <w:t>☐</w:t>
                </w:r>
              </w:p>
            </w:tc>
          </w:sdtContent>
        </w:sdt>
        <w:tc>
          <w:tcPr>
            <w:tcW w:w="10364" w:type="dxa"/>
            <w:gridSpan w:val="4"/>
          </w:tcPr>
          <w:p w14:paraId="75B0E52F" w14:textId="157DAEFF" w:rsidR="00E667B3" w:rsidRPr="003102F1" w:rsidRDefault="003102F1" w:rsidP="003102F1">
            <w:pPr>
              <w:ind w:left="357" w:hanging="357"/>
              <w:rPr>
                <w:rFonts w:cstheme="minorHAnsi"/>
                <w:bCs/>
                <w:sz w:val="24"/>
                <w:szCs w:val="24"/>
              </w:rPr>
            </w:pPr>
            <w:r w:rsidRPr="003102F1">
              <w:rPr>
                <w:rFonts w:cstheme="minorHAnsi"/>
                <w:bCs/>
                <w:sz w:val="24"/>
                <w:szCs w:val="24"/>
              </w:rPr>
              <w:t xml:space="preserve">Please make sure that </w:t>
            </w:r>
            <w:r w:rsidR="007D4521" w:rsidRPr="003102F1">
              <w:rPr>
                <w:rFonts w:cstheme="minorHAnsi"/>
                <w:bCs/>
                <w:sz w:val="24"/>
                <w:szCs w:val="24"/>
              </w:rPr>
              <w:t>all</w:t>
            </w:r>
            <w:r w:rsidRPr="003102F1">
              <w:rPr>
                <w:rFonts w:cstheme="minorHAnsi"/>
                <w:bCs/>
                <w:sz w:val="24"/>
                <w:szCs w:val="24"/>
              </w:rPr>
              <w:t xml:space="preserve"> your trash is picked up and placed in a dumpster before leaving</w:t>
            </w:r>
          </w:p>
        </w:tc>
      </w:tr>
      <w:tr w:rsidR="00E667B3" w:rsidRPr="00671EF0" w14:paraId="6DDCCFEF" w14:textId="77777777" w:rsidTr="0002188C">
        <w:trPr>
          <w:trHeight w:val="510"/>
        </w:trPr>
        <w:sdt>
          <w:sdtPr>
            <w:id w:val="1023128875"/>
            <w14:checkbox>
              <w14:checked w14:val="0"/>
              <w14:checkedState w14:val="2612" w14:font="MS Gothic"/>
              <w14:uncheckedState w14:val="2610" w14:font="MS Gothic"/>
            </w14:checkbox>
          </w:sdtPr>
          <w:sdtContent>
            <w:tc>
              <w:tcPr>
                <w:tcW w:w="436" w:type="dxa"/>
              </w:tcPr>
              <w:p w14:paraId="4521B68C" w14:textId="77777777" w:rsidR="00E667B3" w:rsidRPr="00671EF0" w:rsidRDefault="00E667B3" w:rsidP="00824D55">
                <w:r w:rsidRPr="00671EF0">
                  <w:rPr>
                    <w:rFonts w:ascii="MS Gothic" w:eastAsia="MS Gothic" w:hAnsi="MS Gothic"/>
                  </w:rPr>
                  <w:t>☐</w:t>
                </w:r>
              </w:p>
            </w:tc>
          </w:sdtContent>
        </w:sdt>
        <w:tc>
          <w:tcPr>
            <w:tcW w:w="10364" w:type="dxa"/>
            <w:gridSpan w:val="4"/>
          </w:tcPr>
          <w:p w14:paraId="3964DF71" w14:textId="71651E97" w:rsidR="00E667B3" w:rsidRPr="003102F1" w:rsidRDefault="0091435D" w:rsidP="003102F1">
            <w:pPr>
              <w:ind w:left="357" w:hanging="357"/>
              <w:rPr>
                <w:rFonts w:cstheme="minorHAnsi"/>
                <w:bCs/>
                <w:sz w:val="24"/>
                <w:szCs w:val="24"/>
              </w:rPr>
            </w:pPr>
            <w:r w:rsidRPr="00671EF0">
              <w:t xml:space="preserve"> </w:t>
            </w:r>
            <w:r w:rsidR="003102F1" w:rsidRPr="003102F1">
              <w:rPr>
                <w:rFonts w:cstheme="minorHAnsi"/>
                <w:bCs/>
                <w:sz w:val="24"/>
                <w:szCs w:val="24"/>
              </w:rPr>
              <w:t xml:space="preserve">Please pick up ALL manure from </w:t>
            </w:r>
            <w:proofErr w:type="gramStart"/>
            <w:r w:rsidR="003102F1" w:rsidRPr="003102F1">
              <w:rPr>
                <w:rFonts w:cstheme="minorHAnsi"/>
                <w:bCs/>
                <w:sz w:val="24"/>
                <w:szCs w:val="24"/>
              </w:rPr>
              <w:t>arena</w:t>
            </w:r>
            <w:proofErr w:type="gramEnd"/>
            <w:r w:rsidR="003102F1" w:rsidRPr="003102F1">
              <w:rPr>
                <w:rFonts w:cstheme="minorHAnsi"/>
                <w:bCs/>
                <w:sz w:val="24"/>
                <w:szCs w:val="24"/>
              </w:rPr>
              <w:t xml:space="preserve">, and the parking lot and place in the </w:t>
            </w:r>
            <w:r w:rsidR="007D4521" w:rsidRPr="003102F1">
              <w:rPr>
                <w:rFonts w:cstheme="minorHAnsi"/>
                <w:bCs/>
                <w:sz w:val="24"/>
                <w:szCs w:val="24"/>
              </w:rPr>
              <w:t>compost</w:t>
            </w:r>
            <w:r w:rsidR="003102F1" w:rsidRPr="003102F1">
              <w:rPr>
                <w:rFonts w:cstheme="minorHAnsi"/>
                <w:bCs/>
                <w:sz w:val="24"/>
                <w:szCs w:val="24"/>
              </w:rPr>
              <w:t xml:space="preserve"> pile of the east side of the barn. </w:t>
            </w:r>
          </w:p>
        </w:tc>
      </w:tr>
      <w:tr w:rsidR="00E667B3" w:rsidRPr="00671EF0" w14:paraId="69CC4200" w14:textId="77777777" w:rsidTr="0002188C">
        <w:trPr>
          <w:trHeight w:val="510"/>
        </w:trPr>
        <w:sdt>
          <w:sdtPr>
            <w:id w:val="-676189043"/>
            <w14:checkbox>
              <w14:checked w14:val="0"/>
              <w14:checkedState w14:val="2612" w14:font="MS Gothic"/>
              <w14:uncheckedState w14:val="2610" w14:font="MS Gothic"/>
            </w14:checkbox>
          </w:sdtPr>
          <w:sdtContent>
            <w:tc>
              <w:tcPr>
                <w:tcW w:w="436" w:type="dxa"/>
              </w:tcPr>
              <w:p w14:paraId="4B21F484" w14:textId="77777777" w:rsidR="00E667B3" w:rsidRPr="00671EF0" w:rsidRDefault="00E667B3" w:rsidP="00824D55">
                <w:r w:rsidRPr="00671EF0">
                  <w:rPr>
                    <w:rFonts w:ascii="MS Gothic" w:eastAsia="MS Gothic" w:hAnsi="MS Gothic"/>
                  </w:rPr>
                  <w:t>☐</w:t>
                </w:r>
              </w:p>
            </w:tc>
          </w:sdtContent>
        </w:sdt>
        <w:tc>
          <w:tcPr>
            <w:tcW w:w="10364" w:type="dxa"/>
            <w:gridSpan w:val="4"/>
          </w:tcPr>
          <w:p w14:paraId="70AE4CFC" w14:textId="1505D41A" w:rsidR="00E667B3" w:rsidRPr="003102F1" w:rsidRDefault="003102F1" w:rsidP="0091435D">
            <w:r w:rsidRPr="003102F1">
              <w:rPr>
                <w:rFonts w:cstheme="minorHAnsi"/>
                <w:sz w:val="24"/>
                <w:szCs w:val="24"/>
              </w:rPr>
              <w:t xml:space="preserve">Please </w:t>
            </w:r>
            <w:r w:rsidR="007D4521" w:rsidRPr="003102F1">
              <w:rPr>
                <w:rFonts w:cstheme="minorHAnsi"/>
                <w:sz w:val="24"/>
                <w:szCs w:val="24"/>
              </w:rPr>
              <w:t>clear</w:t>
            </w:r>
            <w:r w:rsidRPr="003102F1">
              <w:rPr>
                <w:rFonts w:cstheme="minorHAnsi"/>
                <w:sz w:val="24"/>
                <w:szCs w:val="24"/>
              </w:rPr>
              <w:t xml:space="preserve"> </w:t>
            </w:r>
            <w:proofErr w:type="gramStart"/>
            <w:r w:rsidRPr="003102F1">
              <w:rPr>
                <w:rFonts w:cstheme="minorHAnsi"/>
                <w:sz w:val="24"/>
                <w:szCs w:val="24"/>
              </w:rPr>
              <w:t>arena</w:t>
            </w:r>
            <w:proofErr w:type="gramEnd"/>
            <w:r w:rsidRPr="003102F1">
              <w:rPr>
                <w:rFonts w:cstheme="minorHAnsi"/>
                <w:sz w:val="24"/>
                <w:szCs w:val="24"/>
              </w:rPr>
              <w:t xml:space="preserve"> of all equipment, barrels, </w:t>
            </w:r>
            <w:r w:rsidR="007D4521" w:rsidRPr="003102F1">
              <w:rPr>
                <w:rFonts w:cstheme="minorHAnsi"/>
                <w:sz w:val="24"/>
                <w:szCs w:val="24"/>
              </w:rPr>
              <w:t>etc.</w:t>
            </w:r>
            <w:r w:rsidRPr="003102F1">
              <w:rPr>
                <w:rFonts w:cstheme="minorHAnsi"/>
                <w:sz w:val="24"/>
                <w:szCs w:val="24"/>
              </w:rPr>
              <w:t xml:space="preserve"> and place outside of the riding arena before you leave.</w:t>
            </w:r>
          </w:p>
        </w:tc>
      </w:tr>
      <w:tr w:rsidR="007D4521" w:rsidRPr="00671EF0" w14:paraId="14235581" w14:textId="77777777" w:rsidTr="0002188C">
        <w:trPr>
          <w:trHeight w:val="510"/>
        </w:trPr>
        <w:sdt>
          <w:sdtPr>
            <w:id w:val="-580825622"/>
            <w14:checkbox>
              <w14:checked w14:val="0"/>
              <w14:checkedState w14:val="2612" w14:font="MS Gothic"/>
              <w14:uncheckedState w14:val="2610" w14:font="MS Gothic"/>
            </w14:checkbox>
          </w:sdtPr>
          <w:sdtContent>
            <w:tc>
              <w:tcPr>
                <w:tcW w:w="436" w:type="dxa"/>
              </w:tcPr>
              <w:p w14:paraId="72A9882F" w14:textId="29F89A7F" w:rsidR="007D4521" w:rsidRDefault="007D4521" w:rsidP="00824D55">
                <w:r>
                  <w:rPr>
                    <w:rFonts w:ascii="MS Gothic" w:eastAsia="MS Gothic" w:hAnsi="MS Gothic" w:hint="eastAsia"/>
                  </w:rPr>
                  <w:t>☐</w:t>
                </w:r>
              </w:p>
            </w:tc>
          </w:sdtContent>
        </w:sdt>
        <w:tc>
          <w:tcPr>
            <w:tcW w:w="10364" w:type="dxa"/>
            <w:gridSpan w:val="4"/>
          </w:tcPr>
          <w:p w14:paraId="6CDA7765" w14:textId="4254FD69" w:rsidR="007D4521" w:rsidRPr="007D4521" w:rsidRDefault="007D4521" w:rsidP="007D4521">
            <w:pPr>
              <w:ind w:left="357" w:hanging="357"/>
              <w:rPr>
                <w:rFonts w:cstheme="minorHAnsi"/>
                <w:bCs/>
                <w:sz w:val="24"/>
                <w:szCs w:val="24"/>
              </w:rPr>
            </w:pPr>
            <w:r w:rsidRPr="003102F1">
              <w:rPr>
                <w:rFonts w:cstheme="minorHAnsi"/>
                <w:bCs/>
                <w:sz w:val="24"/>
                <w:szCs w:val="24"/>
              </w:rPr>
              <w:t>All doors need to be locked from the inside before exiting the building.</w:t>
            </w:r>
          </w:p>
        </w:tc>
      </w:tr>
      <w:tr w:rsidR="007D4521" w:rsidRPr="00671EF0" w14:paraId="5D4B6305" w14:textId="77777777" w:rsidTr="0002188C">
        <w:trPr>
          <w:trHeight w:val="510"/>
        </w:trPr>
        <w:sdt>
          <w:sdtPr>
            <w:id w:val="-95635726"/>
            <w14:checkbox>
              <w14:checked w14:val="0"/>
              <w14:checkedState w14:val="2612" w14:font="MS Gothic"/>
              <w14:uncheckedState w14:val="2610" w14:font="MS Gothic"/>
            </w14:checkbox>
          </w:sdtPr>
          <w:sdtContent>
            <w:tc>
              <w:tcPr>
                <w:tcW w:w="436" w:type="dxa"/>
              </w:tcPr>
              <w:p w14:paraId="438FA203" w14:textId="46E327DC" w:rsidR="007D4521" w:rsidRDefault="007D4521" w:rsidP="00824D55">
                <w:r>
                  <w:rPr>
                    <w:rFonts w:ascii="MS Gothic" w:eastAsia="MS Gothic" w:hAnsi="MS Gothic" w:hint="eastAsia"/>
                  </w:rPr>
                  <w:t>☐</w:t>
                </w:r>
              </w:p>
            </w:tc>
          </w:sdtContent>
        </w:sdt>
        <w:tc>
          <w:tcPr>
            <w:tcW w:w="10364" w:type="dxa"/>
            <w:gridSpan w:val="4"/>
          </w:tcPr>
          <w:p w14:paraId="78472B0C" w14:textId="49E5B354" w:rsidR="007D4521" w:rsidRPr="007D4521" w:rsidRDefault="007D4521" w:rsidP="0091435D">
            <w:pPr>
              <w:rPr>
                <w:rFonts w:cstheme="minorHAnsi"/>
                <w:sz w:val="24"/>
                <w:szCs w:val="24"/>
              </w:rPr>
            </w:pPr>
            <w:r w:rsidRPr="007D4521">
              <w:rPr>
                <w:rFonts w:cstheme="minorHAnsi"/>
                <w:sz w:val="24"/>
                <w:szCs w:val="24"/>
              </w:rPr>
              <w:t>Please be aware of riding time and pay accordingly. Lights are monitored on a meter</w:t>
            </w:r>
          </w:p>
        </w:tc>
      </w:tr>
      <w:tr w:rsidR="00E667B3" w:rsidRPr="00671EF0" w14:paraId="3C6D8DA2" w14:textId="77777777" w:rsidTr="0002188C">
        <w:trPr>
          <w:trHeight w:val="510"/>
        </w:trPr>
        <w:bookmarkStart w:id="0" w:name="_Hlk185844580" w:displacedByCustomXml="next"/>
        <w:sdt>
          <w:sdtPr>
            <w:id w:val="-384338107"/>
            <w14:checkbox>
              <w14:checked w14:val="0"/>
              <w14:checkedState w14:val="2612" w14:font="MS Gothic"/>
              <w14:uncheckedState w14:val="2610" w14:font="MS Gothic"/>
            </w14:checkbox>
          </w:sdtPr>
          <w:sdtContent>
            <w:tc>
              <w:tcPr>
                <w:tcW w:w="436" w:type="dxa"/>
              </w:tcPr>
              <w:p w14:paraId="5C0CEDEA" w14:textId="5CA69174" w:rsidR="00E667B3" w:rsidRPr="00671EF0" w:rsidRDefault="007D4521" w:rsidP="00824D55">
                <w:r>
                  <w:rPr>
                    <w:rFonts w:ascii="MS Gothic" w:eastAsia="MS Gothic" w:hAnsi="MS Gothic" w:hint="eastAsia"/>
                  </w:rPr>
                  <w:t>☐</w:t>
                </w:r>
              </w:p>
            </w:tc>
          </w:sdtContent>
        </w:sdt>
        <w:tc>
          <w:tcPr>
            <w:tcW w:w="10364" w:type="dxa"/>
            <w:gridSpan w:val="4"/>
          </w:tcPr>
          <w:p w14:paraId="6D7B86D1" w14:textId="77777777" w:rsidR="00E667B3" w:rsidRDefault="007D4521" w:rsidP="007D4521">
            <w:pPr>
              <w:ind w:left="357" w:hanging="357"/>
              <w:rPr>
                <w:rFonts w:cstheme="minorHAnsi"/>
                <w:bCs/>
                <w:sz w:val="24"/>
                <w:szCs w:val="24"/>
              </w:rPr>
            </w:pPr>
            <w:r w:rsidRPr="007D4521">
              <w:rPr>
                <w:rFonts w:cstheme="minorHAnsi"/>
                <w:bCs/>
                <w:sz w:val="24"/>
                <w:szCs w:val="24"/>
              </w:rPr>
              <w:t xml:space="preserve">Keys must be returned after each scheduled time and placed in the drop box located next to the </w:t>
            </w:r>
            <w:r w:rsidR="001D16DD">
              <w:rPr>
                <w:rFonts w:cstheme="minorHAnsi"/>
                <w:bCs/>
                <w:sz w:val="24"/>
                <w:szCs w:val="24"/>
              </w:rPr>
              <w:t xml:space="preserve">maintenance </w:t>
            </w:r>
            <w:r w:rsidRPr="007D4521">
              <w:rPr>
                <w:rFonts w:cstheme="minorHAnsi"/>
                <w:bCs/>
                <w:sz w:val="24"/>
                <w:szCs w:val="24"/>
              </w:rPr>
              <w:t>office door.</w:t>
            </w:r>
          </w:p>
          <w:p w14:paraId="771003C5" w14:textId="2EE15056" w:rsidR="0002188C" w:rsidRPr="007D4521" w:rsidRDefault="0002188C" w:rsidP="007D4521">
            <w:pPr>
              <w:ind w:left="357" w:hanging="357"/>
              <w:rPr>
                <w:rFonts w:cstheme="minorHAnsi"/>
                <w:bCs/>
                <w:sz w:val="24"/>
                <w:szCs w:val="24"/>
              </w:rPr>
            </w:pPr>
          </w:p>
        </w:tc>
      </w:tr>
      <w:tr w:rsidR="0002188C" w:rsidRPr="007D4521" w14:paraId="46C7C69B" w14:textId="77777777" w:rsidTr="0002188C">
        <w:trPr>
          <w:gridAfter w:val="2"/>
          <w:wAfter w:w="1440" w:type="dxa"/>
          <w:trHeight w:val="510"/>
        </w:trPr>
        <w:bookmarkEnd w:id="0" w:displacedByCustomXml="next"/>
        <w:sdt>
          <w:sdtPr>
            <w:id w:val="-386346787"/>
            <w14:checkbox>
              <w14:checked w14:val="0"/>
              <w14:checkedState w14:val="2612" w14:font="MS Gothic"/>
              <w14:uncheckedState w14:val="2610" w14:font="MS Gothic"/>
            </w14:checkbox>
          </w:sdtPr>
          <w:sdtContent>
            <w:tc>
              <w:tcPr>
                <w:tcW w:w="436" w:type="dxa"/>
              </w:tcPr>
              <w:p w14:paraId="0D79379D" w14:textId="77777777" w:rsidR="0002188C" w:rsidRPr="00671EF0" w:rsidRDefault="0002188C" w:rsidP="00EF3091">
                <w:r>
                  <w:rPr>
                    <w:rFonts w:ascii="MS Gothic" w:eastAsia="MS Gothic" w:hAnsi="MS Gothic" w:hint="eastAsia"/>
                  </w:rPr>
                  <w:t>☐</w:t>
                </w:r>
              </w:p>
            </w:tc>
          </w:sdtContent>
        </w:sdt>
        <w:tc>
          <w:tcPr>
            <w:tcW w:w="8924" w:type="dxa"/>
            <w:gridSpan w:val="2"/>
          </w:tcPr>
          <w:p w14:paraId="7E573FEC" w14:textId="3053385F" w:rsidR="0002188C" w:rsidRPr="00D23497" w:rsidRDefault="0002188C" w:rsidP="00EF3091">
            <w:pPr>
              <w:ind w:left="357" w:hanging="357"/>
              <w:rPr>
                <w:rFonts w:cstheme="minorHAnsi"/>
                <w:b/>
                <w:color w:val="C00000"/>
                <w:sz w:val="28"/>
                <w:szCs w:val="28"/>
              </w:rPr>
            </w:pPr>
            <w:r w:rsidRPr="00D23497">
              <w:rPr>
                <w:rFonts w:cstheme="minorHAnsi"/>
                <w:b/>
                <w:color w:val="C00000"/>
                <w:sz w:val="28"/>
                <w:szCs w:val="28"/>
              </w:rPr>
              <w:t xml:space="preserve">Cancelations of rentals must be made 24hours in advance. Any reservations made that result in a no show will be charged a $25 cancellation fee. Failure to pay the cancellation fee will further result in no more rentals for that renter for the remainder of the season. </w:t>
            </w:r>
          </w:p>
          <w:p w14:paraId="743C4248" w14:textId="77777777" w:rsidR="0002188C" w:rsidRPr="007D4521" w:rsidRDefault="0002188C" w:rsidP="00EF3091">
            <w:pPr>
              <w:ind w:left="357" w:hanging="357"/>
              <w:rPr>
                <w:rFonts w:cstheme="minorHAnsi"/>
                <w:bCs/>
                <w:sz w:val="24"/>
                <w:szCs w:val="24"/>
              </w:rPr>
            </w:pPr>
          </w:p>
        </w:tc>
      </w:tr>
    </w:tbl>
    <w:p w14:paraId="51DF5D70" w14:textId="77777777" w:rsidR="00E667B3" w:rsidRPr="00671EF0" w:rsidRDefault="00E667B3" w:rsidP="00256681">
      <w:pPr>
        <w:pStyle w:val="NoSpacing"/>
      </w:pPr>
    </w:p>
    <w:p w14:paraId="7C0BB9B4" w14:textId="2ABC3F9D" w:rsidR="00935DD1" w:rsidRPr="007D4521" w:rsidRDefault="00935DD1" w:rsidP="007D4521">
      <w:pPr>
        <w:spacing w:after="0" w:line="259" w:lineRule="auto"/>
        <w:rPr>
          <w:sz w:val="8"/>
        </w:rPr>
      </w:pPr>
    </w:p>
    <w:sectPr w:rsidR="00935DD1" w:rsidRPr="007D4521" w:rsidSect="004D59EC">
      <w:headerReference w:type="default" r:id="rId13"/>
      <w:footerReference w:type="default" r:id="rId14"/>
      <w:footerReference w:type="first" r:id="rId15"/>
      <w:pgSz w:w="12240" w:h="15840" w:code="1"/>
      <w:pgMar w:top="1699" w:right="720" w:bottom="1670" w:left="72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9521" w14:textId="77777777" w:rsidR="000B2049" w:rsidRDefault="000B2049" w:rsidP="008F1194">
      <w:pPr>
        <w:spacing w:after="0"/>
      </w:pPr>
      <w:r>
        <w:separator/>
      </w:r>
    </w:p>
    <w:p w14:paraId="2170F393" w14:textId="77777777" w:rsidR="000B2049" w:rsidRDefault="000B2049"/>
  </w:endnote>
  <w:endnote w:type="continuationSeparator" w:id="0">
    <w:p w14:paraId="11443D7D" w14:textId="77777777" w:rsidR="000B2049" w:rsidRDefault="000B2049" w:rsidP="008F1194">
      <w:pPr>
        <w:spacing w:after="0"/>
      </w:pPr>
      <w:r>
        <w:continuationSeparator/>
      </w:r>
    </w:p>
    <w:p w14:paraId="01F7ADFE" w14:textId="77777777" w:rsidR="000B2049" w:rsidRDefault="000B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710689479"/>
      <w:docPartObj>
        <w:docPartGallery w:val="Page Numbers (Bottom of Page)"/>
        <w:docPartUnique/>
      </w:docPartObj>
    </w:sdtPr>
    <w:sdtContent>
      <w:p w14:paraId="4504C61F" w14:textId="77777777" w:rsidR="00837669" w:rsidRDefault="00A95391" w:rsidP="00256681">
        <w:pPr>
          <w:pStyle w:val="Footer"/>
          <w:jc w:val="center"/>
        </w:pPr>
        <w:r>
          <w:rPr>
            <w:noProof/>
          </w:rPr>
          <mc:AlternateContent>
            <mc:Choice Requires="wpg">
              <w:drawing>
                <wp:anchor distT="0" distB="0" distL="114300" distR="114300" simplePos="0" relativeHeight="251680768" behindDoc="1" locked="0" layoutInCell="1" allowOverlap="1" wp14:anchorId="221948AA" wp14:editId="3F056891">
                  <wp:simplePos x="0" y="0"/>
                  <wp:positionH relativeFrom="margin">
                    <wp:align>center</wp:align>
                  </wp:positionH>
                  <wp:positionV relativeFrom="page">
                    <wp:align>bottom</wp:align>
                  </wp:positionV>
                  <wp:extent cx="6858000" cy="923544"/>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6"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37"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617CDC6A" id="Group 35" o:spid="_x0000_s1026" alt="&quot;&quot;" style="position:absolute;margin-left:0;margin-top:0;width:540pt;height:72.7pt;z-index:-251635712;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18HyMAAGu3AAAOAAAAZHJzL2Uyb0RvYy54bWy8nduOIzd6gO8D5B0afZ8dVam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" fillcolor="#92278f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9b57d3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r w:rsidR="001A2376">
          <w:rPr>
            <w:noProof/>
          </w:rPr>
          <w:fldChar w:fldCharType="begin"/>
        </w:r>
        <w:r w:rsidR="001A2376">
          <w:rPr>
            <w:noProof/>
          </w:rPr>
          <w:instrText xml:space="preserve"> PAGE   \* MERGEFORMAT </w:instrText>
        </w:r>
        <w:r w:rsidR="001A2376">
          <w:rPr>
            <w:noProof/>
          </w:rPr>
          <w:fldChar w:fldCharType="separate"/>
        </w:r>
        <w:r w:rsidR="005D5827">
          <w:rPr>
            <w:noProof/>
          </w:rPr>
          <w:t>5</w:t>
        </w:r>
        <w:r w:rsidR="001A237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D40A" w14:textId="77777777" w:rsidR="00522168" w:rsidRDefault="00A95391">
    <w:pPr>
      <w:pStyle w:val="Footer"/>
    </w:pPr>
    <w:r>
      <w:rPr>
        <w:noProof/>
      </w:rPr>
      <mc:AlternateContent>
        <mc:Choice Requires="wpg">
          <w:drawing>
            <wp:anchor distT="0" distB="0" distL="114300" distR="114300" simplePos="0" relativeHeight="251678720" behindDoc="1" locked="0" layoutInCell="1" allowOverlap="1" wp14:anchorId="1F3B9A17" wp14:editId="4C9315E2">
              <wp:simplePos x="0" y="0"/>
              <wp:positionH relativeFrom="margin">
                <wp:align>center</wp:align>
              </wp:positionH>
              <wp:positionV relativeFrom="page">
                <wp:align>bottom</wp:align>
              </wp:positionV>
              <wp:extent cx="6858000" cy="923544"/>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0"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32"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543C5281" id="Group 22" o:spid="_x0000_s1026" alt="&quot;&quot;" style="position:absolute;margin-left:0;margin-top:0;width:540pt;height:72.7pt;z-index:-251637760;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meISMAAGu3AAAOAAAAZHJzL2Uyb0RvYy54bWy8nduOIzd6gO8D5B0afZ8dVZW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" fillcolor="#92278f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9b57d3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42F4" w14:textId="77777777" w:rsidR="000B2049" w:rsidRDefault="000B2049" w:rsidP="008F1194">
      <w:pPr>
        <w:spacing w:after="0"/>
      </w:pPr>
      <w:r>
        <w:separator/>
      </w:r>
    </w:p>
    <w:p w14:paraId="3FA150D9" w14:textId="77777777" w:rsidR="000B2049" w:rsidRDefault="000B2049"/>
  </w:footnote>
  <w:footnote w:type="continuationSeparator" w:id="0">
    <w:p w14:paraId="756FE117" w14:textId="77777777" w:rsidR="000B2049" w:rsidRDefault="000B2049" w:rsidP="008F1194">
      <w:pPr>
        <w:spacing w:after="0"/>
      </w:pPr>
      <w:r>
        <w:continuationSeparator/>
      </w:r>
    </w:p>
    <w:p w14:paraId="601B34E0" w14:textId="77777777" w:rsidR="000B2049" w:rsidRDefault="000B2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4418" w14:textId="348DFFC1" w:rsidR="00837669" w:rsidRDefault="003102F1" w:rsidP="00256681">
    <w:pPr>
      <w:tabs>
        <w:tab w:val="center" w:pos="4680"/>
        <w:tab w:val="right" w:pos="9360"/>
      </w:tabs>
      <w:spacing w:after="0"/>
      <w:ind w:right="27"/>
      <w:jc w:val="right"/>
    </w:pPr>
    <w:r w:rsidRPr="003102F1">
      <w:rPr>
        <w:rFonts w:ascii="Bahnschrift SemiLight Condensed" w:hAnsi="Bahnschrift SemiLight Condensed"/>
        <w:sz w:val="72"/>
        <w:szCs w:val="72"/>
      </w:rPr>
      <w:t>Indoor Riding Rules</w:t>
    </w:r>
    <w:r>
      <w:rPr>
        <w:noProof/>
        <w:lang w:eastAsia="en-AU"/>
      </w:rPr>
      <w:drawing>
        <wp:inline distT="0" distB="0" distL="0" distR="0" wp14:anchorId="1A39074F" wp14:editId="7E488172">
          <wp:extent cx="1057275" cy="482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03748" cy="504045"/>
                  </a:xfrm>
                  <a:prstGeom prst="rect">
                    <a:avLst/>
                  </a:prstGeom>
                </pic:spPr>
              </pic:pic>
            </a:graphicData>
          </a:graphic>
        </wp:inline>
      </w:drawing>
    </w:r>
    <w:r w:rsidR="00A95391" w:rsidRPr="00671EF0">
      <w:rPr>
        <w:noProof/>
        <w:lang w:eastAsia="en-AU"/>
      </w:rPr>
      <mc:AlternateContent>
        <mc:Choice Requires="wpg">
          <w:drawing>
            <wp:anchor distT="0" distB="0" distL="114300" distR="114300" simplePos="0" relativeHeight="251676672" behindDoc="0" locked="0" layoutInCell="1" allowOverlap="1" wp14:anchorId="500D0CD6" wp14:editId="1FB23B72">
              <wp:simplePos x="0" y="0"/>
              <wp:positionH relativeFrom="margin">
                <wp:align>center</wp:align>
              </wp:positionH>
              <wp:positionV relativeFrom="page">
                <wp:align>top</wp:align>
              </wp:positionV>
              <wp:extent cx="6858000" cy="905256"/>
              <wp:effectExtent l="0" t="0" r="0" b="9525"/>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05256"/>
                        <a:chOff x="0" y="0"/>
                        <a:chExt cx="6858000" cy="909321"/>
                      </a:xfrm>
                    </wpg:grpSpPr>
                    <wps:wsp>
                      <wps:cNvPr id="18" name="Shape"/>
                      <wps:cNvSpPr/>
                      <wps:spPr>
                        <a:xfrm>
                          <a:off x="0" y="0"/>
                          <a:ext cx="2508250" cy="828042"/>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19"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21"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239F796C" id="Group 17" o:spid="_x0000_s1026" alt="&quot;&quot;" style="position:absolute;margin-left:0;margin-top:0;width:540pt;height:71.3pt;z-index:251676672;mso-width-percent:1000;mso-position-horizontal:center;mso-position-horizontal-relative:margin;mso-position-vertical:top;mso-position-vertical-relative:page;mso-width-percent:1000;mso-width-relative:margin;mso-height-relative:margin" coordsize="68580,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">
              <v:shape id="Shape" o:spid="_x0000_s1027"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1;1254125,414021;1254125,414021;1254125,414021" o:connectangles="0,90,180,270"/>
              </v:shape>
              <v:rect id="Rectangle" o:spid="_x0000_s1028"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" fillcolor="#92278f [3204]" stroked="f" strokeweight="1pt">
                <v:stroke miterlimit="4"/>
                <v:textbox inset="3pt,3pt,3pt,3pt"/>
              </v:rect>
              <v:rect id="Rectangle" o:spid="_x0000_s1029"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" fillcolor="#9b57d3 [3205]" stroked="f" strokeweight="1pt">
                <v:stroke miterlimit="4"/>
                <v:textbox inset="3pt,3pt,3pt,3p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FA2ED1"/>
    <w:multiLevelType w:val="hybridMultilevel"/>
    <w:tmpl w:val="A65E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7C4"/>
    <w:multiLevelType w:val="hybridMultilevel"/>
    <w:tmpl w:val="D0644C9E"/>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63C8E"/>
    <w:multiLevelType w:val="multilevel"/>
    <w:tmpl w:val="24F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04FB0"/>
    <w:multiLevelType w:val="hybridMultilevel"/>
    <w:tmpl w:val="A326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095000"/>
    <w:multiLevelType w:val="hybridMultilevel"/>
    <w:tmpl w:val="8EA6EA72"/>
    <w:lvl w:ilvl="0" w:tplc="98EAAF0A">
      <w:start w:val="1"/>
      <w:numFmt w:val="bullet"/>
      <w:pStyle w:val="Bullets"/>
      <w:lvlText w:val=""/>
      <w:lvlJc w:val="left"/>
      <w:pPr>
        <w:ind w:left="530" w:hanging="360"/>
      </w:pPr>
      <w:rPr>
        <w:rFonts w:ascii="Symbol" w:hAnsi="Symbol" w:hint="default"/>
        <w:color w:val="632E62"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0E397A"/>
    <w:multiLevelType w:val="hybridMultilevel"/>
    <w:tmpl w:val="1A22FF1E"/>
    <w:lvl w:ilvl="0" w:tplc="E3B4F4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08C4"/>
    <w:multiLevelType w:val="hybridMultilevel"/>
    <w:tmpl w:val="46326D84"/>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652742">
    <w:abstractNumId w:val="14"/>
  </w:num>
  <w:num w:numId="2" w16cid:durableId="832530299">
    <w:abstractNumId w:val="17"/>
  </w:num>
  <w:num w:numId="3" w16cid:durableId="1413115595">
    <w:abstractNumId w:val="4"/>
  </w:num>
  <w:num w:numId="4" w16cid:durableId="187568064">
    <w:abstractNumId w:val="6"/>
  </w:num>
  <w:num w:numId="5" w16cid:durableId="959458882">
    <w:abstractNumId w:val="5"/>
  </w:num>
  <w:num w:numId="6" w16cid:durableId="49349992">
    <w:abstractNumId w:val="0"/>
  </w:num>
  <w:num w:numId="7" w16cid:durableId="1136873433">
    <w:abstractNumId w:val="15"/>
  </w:num>
  <w:num w:numId="8" w16cid:durableId="1049721126">
    <w:abstractNumId w:val="10"/>
  </w:num>
  <w:num w:numId="9" w16cid:durableId="1929801519">
    <w:abstractNumId w:val="13"/>
  </w:num>
  <w:num w:numId="10" w16cid:durableId="270011268">
    <w:abstractNumId w:val="12"/>
  </w:num>
  <w:num w:numId="11" w16cid:durableId="1175073969">
    <w:abstractNumId w:val="8"/>
  </w:num>
  <w:num w:numId="12" w16cid:durableId="1437939975">
    <w:abstractNumId w:val="16"/>
  </w:num>
  <w:num w:numId="13" w16cid:durableId="824904175">
    <w:abstractNumId w:val="2"/>
  </w:num>
  <w:num w:numId="14" w16cid:durableId="1233544333">
    <w:abstractNumId w:val="11"/>
  </w:num>
  <w:num w:numId="15" w16cid:durableId="1446658510">
    <w:abstractNumId w:val="9"/>
  </w:num>
  <w:num w:numId="16" w16cid:durableId="1246915498">
    <w:abstractNumId w:val="3"/>
  </w:num>
  <w:num w:numId="17" w16cid:durableId="1128932647">
    <w:abstractNumId w:val="7"/>
  </w:num>
  <w:num w:numId="18" w16cid:durableId="158626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EC"/>
    <w:rsid w:val="000048CB"/>
    <w:rsid w:val="0002188C"/>
    <w:rsid w:val="00040776"/>
    <w:rsid w:val="0008130B"/>
    <w:rsid w:val="000A7CCA"/>
    <w:rsid w:val="000B2049"/>
    <w:rsid w:val="000D5219"/>
    <w:rsid w:val="000F3235"/>
    <w:rsid w:val="000F6C90"/>
    <w:rsid w:val="00135DEF"/>
    <w:rsid w:val="0014729A"/>
    <w:rsid w:val="00174F40"/>
    <w:rsid w:val="00180B74"/>
    <w:rsid w:val="00191D63"/>
    <w:rsid w:val="001A0CC3"/>
    <w:rsid w:val="001A2376"/>
    <w:rsid w:val="001A3F3A"/>
    <w:rsid w:val="001D16DD"/>
    <w:rsid w:val="001D5B2D"/>
    <w:rsid w:val="001D7E33"/>
    <w:rsid w:val="00201773"/>
    <w:rsid w:val="00213709"/>
    <w:rsid w:val="00233C92"/>
    <w:rsid w:val="0024119E"/>
    <w:rsid w:val="00241A86"/>
    <w:rsid w:val="00256681"/>
    <w:rsid w:val="00276F32"/>
    <w:rsid w:val="00277281"/>
    <w:rsid w:val="0029115B"/>
    <w:rsid w:val="00297A58"/>
    <w:rsid w:val="003102F1"/>
    <w:rsid w:val="00311990"/>
    <w:rsid w:val="00324B47"/>
    <w:rsid w:val="003320D6"/>
    <w:rsid w:val="00377792"/>
    <w:rsid w:val="0038174F"/>
    <w:rsid w:val="003834DE"/>
    <w:rsid w:val="00404562"/>
    <w:rsid w:val="004120C2"/>
    <w:rsid w:val="00435F2E"/>
    <w:rsid w:val="00436C33"/>
    <w:rsid w:val="00450BBB"/>
    <w:rsid w:val="004C32B5"/>
    <w:rsid w:val="004C595B"/>
    <w:rsid w:val="004C5EE1"/>
    <w:rsid w:val="004D59EC"/>
    <w:rsid w:val="004E2FE1"/>
    <w:rsid w:val="004F2D9E"/>
    <w:rsid w:val="00513443"/>
    <w:rsid w:val="00522168"/>
    <w:rsid w:val="005426A5"/>
    <w:rsid w:val="005977E4"/>
    <w:rsid w:val="005B45F0"/>
    <w:rsid w:val="005D3ADE"/>
    <w:rsid w:val="005D5827"/>
    <w:rsid w:val="005D5C0F"/>
    <w:rsid w:val="005F4FFA"/>
    <w:rsid w:val="00613E73"/>
    <w:rsid w:val="00631541"/>
    <w:rsid w:val="00663A5E"/>
    <w:rsid w:val="00671EF0"/>
    <w:rsid w:val="006B2F2B"/>
    <w:rsid w:val="006E1312"/>
    <w:rsid w:val="006E5C25"/>
    <w:rsid w:val="00703998"/>
    <w:rsid w:val="00714A9A"/>
    <w:rsid w:val="00751BCB"/>
    <w:rsid w:val="007630F2"/>
    <w:rsid w:val="007A4B7E"/>
    <w:rsid w:val="007B32CF"/>
    <w:rsid w:val="007D34D0"/>
    <w:rsid w:val="007D4521"/>
    <w:rsid w:val="007E3455"/>
    <w:rsid w:val="007F1E4B"/>
    <w:rsid w:val="00803C56"/>
    <w:rsid w:val="0080551C"/>
    <w:rsid w:val="00824D55"/>
    <w:rsid w:val="00837669"/>
    <w:rsid w:val="00852BBD"/>
    <w:rsid w:val="0088045F"/>
    <w:rsid w:val="008F1194"/>
    <w:rsid w:val="0091435D"/>
    <w:rsid w:val="009210EA"/>
    <w:rsid w:val="009358CF"/>
    <w:rsid w:val="00935DD1"/>
    <w:rsid w:val="00974A50"/>
    <w:rsid w:val="009C31D9"/>
    <w:rsid w:val="009E4B73"/>
    <w:rsid w:val="00A119C5"/>
    <w:rsid w:val="00A1430A"/>
    <w:rsid w:val="00A43F3A"/>
    <w:rsid w:val="00A95391"/>
    <w:rsid w:val="00A95895"/>
    <w:rsid w:val="00AC11E8"/>
    <w:rsid w:val="00AE22DC"/>
    <w:rsid w:val="00B04624"/>
    <w:rsid w:val="00B91A00"/>
    <w:rsid w:val="00B9450F"/>
    <w:rsid w:val="00BB2437"/>
    <w:rsid w:val="00C026D3"/>
    <w:rsid w:val="00C21A9C"/>
    <w:rsid w:val="00C74DC3"/>
    <w:rsid w:val="00CE03B5"/>
    <w:rsid w:val="00D11E77"/>
    <w:rsid w:val="00D23497"/>
    <w:rsid w:val="00D30F4A"/>
    <w:rsid w:val="00D5153F"/>
    <w:rsid w:val="00D71C9E"/>
    <w:rsid w:val="00D92C4C"/>
    <w:rsid w:val="00D93216"/>
    <w:rsid w:val="00E231A0"/>
    <w:rsid w:val="00E25BC6"/>
    <w:rsid w:val="00E3260E"/>
    <w:rsid w:val="00E61D53"/>
    <w:rsid w:val="00E667B3"/>
    <w:rsid w:val="00E82221"/>
    <w:rsid w:val="00E84F22"/>
    <w:rsid w:val="00E90D2D"/>
    <w:rsid w:val="00EA1406"/>
    <w:rsid w:val="00EA3B11"/>
    <w:rsid w:val="00EE7E83"/>
    <w:rsid w:val="00F26EB3"/>
    <w:rsid w:val="00F823AD"/>
    <w:rsid w:val="00F90CA2"/>
    <w:rsid w:val="00F94789"/>
    <w:rsid w:val="00FB1147"/>
    <w:rsid w:val="00FB13F4"/>
    <w:rsid w:val="00FC2735"/>
    <w:rsid w:val="00FC6307"/>
    <w:rsid w:val="00FE76AF"/>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C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81"/>
    <w:pPr>
      <w:spacing w:after="180" w:line="240" w:lineRule="auto"/>
    </w:pPr>
    <w:rPr>
      <w:rFonts w:cs="Times New Roman (Body 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3216"/>
    <w:pPr>
      <w:spacing w:after="0"/>
    </w:pPr>
  </w:style>
  <w:style w:type="character" w:customStyle="1" w:styleId="HeaderChar">
    <w:name w:val="Header Char"/>
    <w:basedOn w:val="DefaultParagraphFont"/>
    <w:link w:val="Header"/>
    <w:uiPriority w:val="99"/>
    <w:semiHidden/>
    <w:rsid w:val="00D93216"/>
    <w:rPr>
      <w:rFonts w:cs="Times New Roman (Body CS)"/>
      <w:color w:val="000000" w:themeColor="text1"/>
    </w:rPr>
  </w:style>
  <w:style w:type="paragraph" w:styleId="Footer">
    <w:name w:val="footer"/>
    <w:basedOn w:val="Normal"/>
    <w:link w:val="FooterChar"/>
    <w:uiPriority w:val="99"/>
    <w:semiHidden/>
    <w:rsid w:val="00D93216"/>
    <w:pPr>
      <w:spacing w:after="0"/>
    </w:pPr>
    <w:rPr>
      <w:color w:val="FFFFFF" w:themeColor="background1"/>
    </w:rPr>
  </w:style>
  <w:style w:type="character" w:customStyle="1" w:styleId="FooterChar">
    <w:name w:val="Footer Char"/>
    <w:basedOn w:val="DefaultParagraphFont"/>
    <w:link w:val="Footer"/>
    <w:uiPriority w:val="99"/>
    <w:semiHidden/>
    <w:rsid w:val="00D93216"/>
    <w:rPr>
      <w:rFonts w:cs="Times New Roman (Body CS)"/>
      <w:color w:val="FFFFFF" w:themeColor="background1"/>
    </w:rPr>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256681"/>
    <w:rPr>
      <w:rFonts w:eastAsiaTheme="minorEastAsia"/>
    </w:rPr>
  </w:style>
  <w:style w:type="paragraph" w:styleId="ListParagraph">
    <w:name w:val="List Paragraph"/>
    <w:basedOn w:val="Normal"/>
    <w:uiPriority w:val="34"/>
    <w:qFormat/>
    <w:rsid w:val="00E667B3"/>
    <w:pPr>
      <w:numPr>
        <w:numId w:val="14"/>
      </w:numPr>
      <w:spacing w:after="120"/>
      <w:ind w:left="357" w:hanging="357"/>
      <w:contextualSpacing/>
    </w:pPr>
    <w:rPr>
      <w:b/>
      <w:sz w:val="28"/>
      <w:szCs w:val="28"/>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uiPriority w:val="10"/>
    <w:qFormat/>
    <w:rsid w:val="00A1430A"/>
    <w:pPr>
      <w:spacing w:after="0"/>
    </w:pPr>
    <w:rPr>
      <w:rFonts w:asciiTheme="majorHAnsi" w:hAnsiTheme="majorHAnsi"/>
      <w:color w:val="92278F" w:themeColor="accent1"/>
      <w:sz w:val="68"/>
    </w:rPr>
  </w:style>
  <w:style w:type="character" w:customStyle="1" w:styleId="TitleChar">
    <w:name w:val="Title Char"/>
    <w:basedOn w:val="DefaultParagraphFont"/>
    <w:link w:val="Title"/>
    <w:uiPriority w:val="10"/>
    <w:rsid w:val="00A1430A"/>
    <w:rPr>
      <w:rFonts w:asciiTheme="majorHAnsi" w:hAnsiTheme="majorHAnsi" w:cs="Times New Roman (Body CS)"/>
      <w:color w:val="92278F" w:themeColor="accent1"/>
      <w:sz w:val="68"/>
    </w:rPr>
  </w:style>
  <w:style w:type="paragraph" w:styleId="Subtitle">
    <w:name w:val="Subtitle"/>
    <w:basedOn w:val="Normal"/>
    <w:next w:val="Normal"/>
    <w:link w:val="SubtitleChar"/>
    <w:uiPriority w:val="11"/>
    <w:qFormat/>
    <w:rsid w:val="007630F2"/>
    <w:pPr>
      <w:spacing w:after="0"/>
    </w:pPr>
    <w:rPr>
      <w:color w:val="7F7F7F" w:themeColor="text1" w:themeTint="80"/>
      <w:sz w:val="68"/>
    </w:rPr>
  </w:style>
  <w:style w:type="character" w:customStyle="1" w:styleId="SubtitleChar">
    <w:name w:val="Subtitle Char"/>
    <w:basedOn w:val="DefaultParagraphFont"/>
    <w:link w:val="Subtitle"/>
    <w:uiPriority w:val="11"/>
    <w:rsid w:val="005977E4"/>
    <w:rPr>
      <w:rFonts w:cs="Times New Roman (Body CS)"/>
      <w:color w:val="7F7F7F" w:themeColor="text1" w:themeTint="80"/>
      <w:sz w:val="68"/>
    </w:rPr>
  </w:style>
  <w:style w:type="paragraph" w:customStyle="1" w:styleId="Bullets">
    <w:name w:val="Bullets"/>
    <w:basedOn w:val="Normal"/>
    <w:next w:val="Normal"/>
    <w:qFormat/>
    <w:rsid w:val="009C31D9"/>
    <w:pPr>
      <w:numPr>
        <w:numId w:val="15"/>
      </w:numPr>
      <w:spacing w:after="0"/>
    </w:pPr>
  </w:style>
  <w:style w:type="character" w:styleId="Strong">
    <w:name w:val="Strong"/>
    <w:basedOn w:val="DefaultParagraphFont"/>
    <w:uiPriority w:val="22"/>
    <w:qFormat/>
    <w:rsid w:val="00671EF0"/>
    <w:rPr>
      <w:b/>
      <w:bCs/>
      <w:color w:val="92278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getdrawings.com/calf-roper-silhouette"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or\AppData\Roaming\Microsoft\Templates\Healthcare%20startup%20checklist.dotx" TargetMode="External"/></Relationships>
</file>

<file path=word/theme/theme1.xml><?xml version="1.0" encoding="utf-8"?>
<a:theme xmlns:a="http://schemas.openxmlformats.org/drawingml/2006/main" name="Healthcar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8085E-9C31-48FF-A997-C44A666CC53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1F48FE6-96FD-4E87-B509-92D1451D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92951-A466-4E96-92DD-FDB0344771CC}">
  <ds:schemaRefs>
    <ds:schemaRef ds:uri="http://schemas.openxmlformats.org/officeDocument/2006/bibliography"/>
  </ds:schemaRefs>
</ds:datastoreItem>
</file>

<file path=customXml/itemProps4.xml><?xml version="1.0" encoding="utf-8"?>
<ds:datastoreItem xmlns:ds="http://schemas.openxmlformats.org/officeDocument/2006/customXml" ds:itemID="{573F9978-8400-4CEF-99A4-FE158CE9B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Healthcare startup checklist</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2021-02-01T20:59:00Z</dcterms:created>
  <dcterms:modified xsi:type="dcterms:W3CDTF">2024-12-30T21:11:00Z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