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57A88" w14:textId="209F45AB" w:rsidR="00CC3109" w:rsidRDefault="00F94373">
      <w:r>
        <w:rPr>
          <w:noProof/>
        </w:rPr>
        <mc:AlternateContent>
          <mc:Choice Requires="wps">
            <w:drawing>
              <wp:anchor distT="45720" distB="45720" distL="114300" distR="114300" simplePos="0" relativeHeight="251664384" behindDoc="0" locked="0" layoutInCell="1" allowOverlap="1" wp14:anchorId="6734E62B" wp14:editId="397D3EC8">
                <wp:simplePos x="0" y="0"/>
                <wp:positionH relativeFrom="column">
                  <wp:posOffset>171450</wp:posOffset>
                </wp:positionH>
                <wp:positionV relativeFrom="paragraph">
                  <wp:posOffset>196215</wp:posOffset>
                </wp:positionV>
                <wp:extent cx="6210300" cy="1404620"/>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chemeClr val="bg1"/>
                          </a:solidFill>
                          <a:miter lim="800000"/>
                          <a:headEnd/>
                          <a:tailEnd/>
                        </a:ln>
                      </wps:spPr>
                      <wps:txbx>
                        <w:txbxContent>
                          <w:p w14:paraId="0D1B21BB" w14:textId="3A66BC90" w:rsidR="005A5FDB" w:rsidRPr="005A5FDB" w:rsidRDefault="005A5FDB" w:rsidP="00902380">
                            <w:pPr>
                              <w:jc w:val="center"/>
                              <w:rPr>
                                <w:rFonts w:ascii="Bernard MT Condensed" w:hAnsi="Bernard MT Condensed"/>
                                <w:sz w:val="72"/>
                                <w:szCs w:val="72"/>
                              </w:rPr>
                            </w:pPr>
                            <w:r w:rsidRPr="005A5FDB">
                              <w:rPr>
                                <w:rFonts w:ascii="Bernard MT Condensed" w:hAnsi="Bernard MT Condensed"/>
                                <w:sz w:val="72"/>
                                <w:szCs w:val="72"/>
                              </w:rPr>
                              <w:t>Exhibit Hall User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4E62B" id="_x0000_t202" coordsize="21600,21600" o:spt="202" path="m,l,21600r21600,l21600,xe">
                <v:stroke joinstyle="miter"/>
                <v:path gradientshapeok="t" o:connecttype="rect"/>
              </v:shapetype>
              <v:shape id="Text Box 2" o:spid="_x0000_s1026" type="#_x0000_t202" style="position:absolute;margin-left:13.5pt;margin-top:15.45pt;width:48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" strokecolor="white [3212]">
                <v:textbox style="mso-fit-shape-to-text:t">
                  <w:txbxContent>
                    <w:p w14:paraId="0D1B21BB" w14:textId="3A66BC90" w:rsidR="005A5FDB" w:rsidRPr="005A5FDB" w:rsidRDefault="005A5FDB" w:rsidP="00902380">
                      <w:pPr>
                        <w:jc w:val="center"/>
                        <w:rPr>
                          <w:rFonts w:ascii="Bernard MT Condensed" w:hAnsi="Bernard MT Condensed"/>
                          <w:sz w:val="72"/>
                          <w:szCs w:val="72"/>
                        </w:rPr>
                      </w:pPr>
                      <w:r w:rsidRPr="005A5FDB">
                        <w:rPr>
                          <w:rFonts w:ascii="Bernard MT Condensed" w:hAnsi="Bernard MT Condensed"/>
                          <w:sz w:val="72"/>
                          <w:szCs w:val="72"/>
                        </w:rPr>
                        <w:t>Exhibit Hall User Agreement</w:t>
                      </w:r>
                    </w:p>
                  </w:txbxContent>
                </v:textbox>
                <w10:wrap type="square"/>
              </v:shape>
            </w:pict>
          </mc:Fallback>
        </mc:AlternateContent>
      </w:r>
    </w:p>
    <w:sdt>
      <w:sdtPr>
        <w:id w:val="1462921169"/>
        <w:docPartObj>
          <w:docPartGallery w:val="Cover Pages"/>
          <w:docPartUnique/>
        </w:docPartObj>
      </w:sdtPr>
      <w:sdtContent>
        <w:p w14:paraId="000059C4" w14:textId="5FC3C13F" w:rsidR="00D82A2A" w:rsidRDefault="00234015" w:rsidP="00265FB4">
          <w:r>
            <w:rPr>
              <w:noProof/>
            </w:rPr>
            <mc:AlternateContent>
              <mc:Choice Requires="wps">
                <w:drawing>
                  <wp:anchor distT="45720" distB="45720" distL="114300" distR="114300" simplePos="0" relativeHeight="251668480" behindDoc="0" locked="0" layoutInCell="1" allowOverlap="1" wp14:anchorId="4CB79AE3" wp14:editId="3A720780">
                    <wp:simplePos x="0" y="0"/>
                    <wp:positionH relativeFrom="column">
                      <wp:posOffset>-38100</wp:posOffset>
                    </wp:positionH>
                    <wp:positionV relativeFrom="paragraph">
                      <wp:posOffset>3942080</wp:posOffset>
                    </wp:positionV>
                    <wp:extent cx="6886575" cy="2914650"/>
                    <wp:effectExtent l="0" t="0" r="28575" b="1905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914650"/>
                            </a:xfrm>
                            <a:prstGeom prst="rect">
                              <a:avLst/>
                            </a:prstGeom>
                            <a:solidFill>
                              <a:srgbClr val="FFFFFF"/>
                            </a:solidFill>
                            <a:ln w="9525">
                              <a:solidFill>
                                <a:schemeClr val="bg1"/>
                              </a:solidFill>
                              <a:miter lim="800000"/>
                              <a:headEnd/>
                              <a:tailEnd/>
                            </a:ln>
                          </wps:spPr>
                          <wps:txbx>
                            <w:txbxContent>
                              <w:p w14:paraId="57A43063" w14:textId="77777777" w:rsidR="00F94373" w:rsidRPr="00F94373" w:rsidRDefault="00F94373" w:rsidP="00F94373">
                                <w:pPr>
                                  <w:rPr>
                                    <w:sz w:val="20"/>
                                    <w:szCs w:val="20"/>
                                  </w:rPr>
                                </w:pPr>
                                <w:r w:rsidRPr="00F94373">
                                  <w:rPr>
                                    <w:sz w:val="20"/>
                                    <w:szCs w:val="20"/>
                                  </w:rPr>
                                  <w:t>Organization Name __________________________________________________________________</w:t>
                                </w:r>
                              </w:p>
                              <w:p w14:paraId="50E13648" w14:textId="77777777" w:rsidR="00F94373" w:rsidRPr="00F94373" w:rsidRDefault="00F94373" w:rsidP="00F94373">
                                <w:pPr>
                                  <w:rPr>
                                    <w:sz w:val="20"/>
                                    <w:szCs w:val="20"/>
                                  </w:rPr>
                                </w:pPr>
                                <w:r w:rsidRPr="00F94373">
                                  <w:rPr>
                                    <w:sz w:val="20"/>
                                    <w:szCs w:val="20"/>
                                  </w:rPr>
                                  <w:t>Contact Name &amp; Number _____________________________________________________________</w:t>
                                </w:r>
                              </w:p>
                              <w:p w14:paraId="6AEC4CB5" w14:textId="77777777" w:rsidR="00F94373" w:rsidRPr="00F94373" w:rsidRDefault="00F94373" w:rsidP="00F94373">
                                <w:pPr>
                                  <w:rPr>
                                    <w:sz w:val="20"/>
                                    <w:szCs w:val="20"/>
                                  </w:rPr>
                                </w:pPr>
                                <w:r w:rsidRPr="00F94373">
                                  <w:rPr>
                                    <w:sz w:val="20"/>
                                    <w:szCs w:val="20"/>
                                  </w:rPr>
                                  <w:t>Mailing Address _____________________________________________________________________</w:t>
                                </w:r>
                              </w:p>
                              <w:p w14:paraId="0647B2D2" w14:textId="77777777" w:rsidR="00F94373" w:rsidRPr="00F94373" w:rsidRDefault="00F94373" w:rsidP="00F94373">
                                <w:pPr>
                                  <w:rPr>
                                    <w:sz w:val="20"/>
                                    <w:szCs w:val="20"/>
                                  </w:rPr>
                                </w:pPr>
                                <w:r w:rsidRPr="00F94373">
                                  <w:rPr>
                                    <w:sz w:val="20"/>
                                    <w:szCs w:val="20"/>
                                  </w:rPr>
                                  <w:t>Email Address _______________________________________________________________________</w:t>
                                </w:r>
                              </w:p>
                              <w:p w14:paraId="07A3C788" w14:textId="77777777" w:rsidR="00F94373" w:rsidRPr="00F94373" w:rsidRDefault="00F94373" w:rsidP="00F94373">
                                <w:pPr>
                                  <w:rPr>
                                    <w:sz w:val="20"/>
                                    <w:szCs w:val="20"/>
                                  </w:rPr>
                                </w:pPr>
                                <w:r w:rsidRPr="00F94373">
                                  <w:rPr>
                                    <w:sz w:val="20"/>
                                    <w:szCs w:val="20"/>
                                  </w:rPr>
                                  <w:t>Event Date _________________________________________________________________________</w:t>
                                </w:r>
                              </w:p>
                              <w:p w14:paraId="312A6A73" w14:textId="0BDC5C4B" w:rsidR="00F94373" w:rsidRPr="00F94373" w:rsidRDefault="00F94373" w:rsidP="00F94373">
                                <w:pPr>
                                  <w:rPr>
                                    <w:sz w:val="20"/>
                                    <w:szCs w:val="20"/>
                                  </w:rPr>
                                </w:pPr>
                                <w:r w:rsidRPr="00F94373">
                                  <w:rPr>
                                    <w:sz w:val="20"/>
                                    <w:szCs w:val="20"/>
                                  </w:rPr>
                                  <w:t>Event Start Time ______________________________________</w:t>
                                </w:r>
                                <w:r w:rsidR="000D0386">
                                  <w:t>____________________________</w:t>
                                </w:r>
                              </w:p>
                              <w:p w14:paraId="4342808A" w14:textId="77777777" w:rsidR="00F94373" w:rsidRPr="00F94373" w:rsidRDefault="00F94373" w:rsidP="00F94373">
                                <w:pPr>
                                  <w:rPr>
                                    <w:sz w:val="20"/>
                                    <w:szCs w:val="20"/>
                                  </w:rPr>
                                </w:pPr>
                                <w:r w:rsidRPr="00F94373">
                                  <w:rPr>
                                    <w:sz w:val="20"/>
                                    <w:szCs w:val="20"/>
                                  </w:rPr>
                                  <w:t>Event End Time ______________________________________________________________________</w:t>
                                </w:r>
                              </w:p>
                              <w:p w14:paraId="694A01E7" w14:textId="77777777" w:rsidR="00F94373" w:rsidRPr="00F94373" w:rsidRDefault="00F94373" w:rsidP="00F94373">
                                <w:pPr>
                                  <w:rPr>
                                    <w:sz w:val="20"/>
                                    <w:szCs w:val="20"/>
                                  </w:rPr>
                                </w:pPr>
                                <w:r w:rsidRPr="00F94373">
                                  <w:rPr>
                                    <w:sz w:val="20"/>
                                    <w:szCs w:val="20"/>
                                  </w:rPr>
                                  <w:t># Of People _________________________________________________________________________</w:t>
                                </w:r>
                              </w:p>
                              <w:p w14:paraId="1457233D" w14:textId="76EDEE6F" w:rsidR="00F94373" w:rsidRPr="00F94373" w:rsidRDefault="00F94373" w:rsidP="00F94373">
                                <w:pPr>
                                  <w:rPr>
                                    <w:sz w:val="20"/>
                                    <w:szCs w:val="20"/>
                                  </w:rPr>
                                </w:pPr>
                                <w:r w:rsidRPr="00F94373">
                                  <w:rPr>
                                    <w:sz w:val="20"/>
                                    <w:szCs w:val="20"/>
                                  </w:rPr>
                                  <w:t xml:space="preserve">Deposit Fee   </w:t>
                                </w:r>
                                <w:r w:rsidRPr="00F94373">
                                  <w:rPr>
                                    <w:sz w:val="20"/>
                                    <w:szCs w:val="20"/>
                                  </w:rPr>
                                  <w:tab/>
                                  <w:t>$1</w:t>
                                </w:r>
                                <w:r w:rsidR="003A7F81">
                                  <w:rPr>
                                    <w:sz w:val="20"/>
                                    <w:szCs w:val="20"/>
                                  </w:rPr>
                                  <w:t>50</w:t>
                                </w:r>
                                <w:r w:rsidRPr="00F94373">
                                  <w:rPr>
                                    <w:sz w:val="20"/>
                                    <w:szCs w:val="20"/>
                                  </w:rPr>
                                  <w:t>.00</w:t>
                                </w:r>
                              </w:p>
                              <w:p w14:paraId="6DEF8B09" w14:textId="007AEF76" w:rsidR="00F94373" w:rsidRPr="00F94373" w:rsidRDefault="00F94373" w:rsidP="00F94373">
                                <w:pPr>
                                  <w:rPr>
                                    <w:sz w:val="20"/>
                                    <w:szCs w:val="20"/>
                                  </w:rPr>
                                </w:pPr>
                                <w:r w:rsidRPr="00F94373">
                                  <w:rPr>
                                    <w:sz w:val="20"/>
                                    <w:szCs w:val="20"/>
                                  </w:rPr>
                                  <w:t xml:space="preserve">Rental Fee </w:t>
                                </w:r>
                                <w:r w:rsidRPr="00F94373">
                                  <w:rPr>
                                    <w:sz w:val="20"/>
                                    <w:szCs w:val="20"/>
                                  </w:rPr>
                                  <w:tab/>
                                  <w:t>$1</w:t>
                                </w:r>
                                <w:r w:rsidR="003A7F81">
                                  <w:rPr>
                                    <w:sz w:val="20"/>
                                    <w:szCs w:val="20"/>
                                  </w:rPr>
                                  <w:t>50</w:t>
                                </w:r>
                                <w:r w:rsidRPr="00F94373">
                                  <w:rPr>
                                    <w:sz w:val="20"/>
                                    <w:szCs w:val="20"/>
                                  </w:rPr>
                                  <w:t>.00 per Day</w:t>
                                </w:r>
                              </w:p>
                              <w:p w14:paraId="52D05815" w14:textId="509DA3A5" w:rsidR="00CC3109" w:rsidRDefault="00CC31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79AE3" id="_x0000_t202" coordsize="21600,21600" o:spt="202" path="m,l,21600r21600,l21600,xe">
                    <v:stroke joinstyle="miter"/>
                    <v:path gradientshapeok="t" o:connecttype="rect"/>
                  </v:shapetype>
                  <v:shape id="_x0000_s1027" type="#_x0000_t202" style="position:absolute;margin-left:-3pt;margin-top:310.4pt;width:542.25pt;height:22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" strokecolor="white [3212]">
                    <v:textbox>
                      <w:txbxContent>
                        <w:p w14:paraId="57A43063" w14:textId="77777777" w:rsidR="00F94373" w:rsidRPr="00F94373" w:rsidRDefault="00F94373" w:rsidP="00F94373">
                          <w:pPr>
                            <w:rPr>
                              <w:sz w:val="20"/>
                              <w:szCs w:val="20"/>
                            </w:rPr>
                          </w:pPr>
                          <w:r w:rsidRPr="00F94373">
                            <w:rPr>
                              <w:sz w:val="20"/>
                              <w:szCs w:val="20"/>
                            </w:rPr>
                            <w:t>Organization Name __________________________________________________________________</w:t>
                          </w:r>
                        </w:p>
                        <w:p w14:paraId="50E13648" w14:textId="77777777" w:rsidR="00F94373" w:rsidRPr="00F94373" w:rsidRDefault="00F94373" w:rsidP="00F94373">
                          <w:pPr>
                            <w:rPr>
                              <w:sz w:val="20"/>
                              <w:szCs w:val="20"/>
                            </w:rPr>
                          </w:pPr>
                          <w:r w:rsidRPr="00F94373">
                            <w:rPr>
                              <w:sz w:val="20"/>
                              <w:szCs w:val="20"/>
                            </w:rPr>
                            <w:t>Contact Name &amp; Number _____________________________________________________________</w:t>
                          </w:r>
                        </w:p>
                        <w:p w14:paraId="6AEC4CB5" w14:textId="77777777" w:rsidR="00F94373" w:rsidRPr="00F94373" w:rsidRDefault="00F94373" w:rsidP="00F94373">
                          <w:pPr>
                            <w:rPr>
                              <w:sz w:val="20"/>
                              <w:szCs w:val="20"/>
                            </w:rPr>
                          </w:pPr>
                          <w:r w:rsidRPr="00F94373">
                            <w:rPr>
                              <w:sz w:val="20"/>
                              <w:szCs w:val="20"/>
                            </w:rPr>
                            <w:t>Mailing Address _____________________________________________________________________</w:t>
                          </w:r>
                        </w:p>
                        <w:p w14:paraId="0647B2D2" w14:textId="77777777" w:rsidR="00F94373" w:rsidRPr="00F94373" w:rsidRDefault="00F94373" w:rsidP="00F94373">
                          <w:pPr>
                            <w:rPr>
                              <w:sz w:val="20"/>
                              <w:szCs w:val="20"/>
                            </w:rPr>
                          </w:pPr>
                          <w:r w:rsidRPr="00F94373">
                            <w:rPr>
                              <w:sz w:val="20"/>
                              <w:szCs w:val="20"/>
                            </w:rPr>
                            <w:t>Email Address _______________________________________________________________________</w:t>
                          </w:r>
                        </w:p>
                        <w:p w14:paraId="07A3C788" w14:textId="77777777" w:rsidR="00F94373" w:rsidRPr="00F94373" w:rsidRDefault="00F94373" w:rsidP="00F94373">
                          <w:pPr>
                            <w:rPr>
                              <w:sz w:val="20"/>
                              <w:szCs w:val="20"/>
                            </w:rPr>
                          </w:pPr>
                          <w:r w:rsidRPr="00F94373">
                            <w:rPr>
                              <w:sz w:val="20"/>
                              <w:szCs w:val="20"/>
                            </w:rPr>
                            <w:t>Event Date _________________________________________________________________________</w:t>
                          </w:r>
                        </w:p>
                        <w:p w14:paraId="312A6A73" w14:textId="0BDC5C4B" w:rsidR="00F94373" w:rsidRPr="00F94373" w:rsidRDefault="00F94373" w:rsidP="00F94373">
                          <w:pPr>
                            <w:rPr>
                              <w:sz w:val="20"/>
                              <w:szCs w:val="20"/>
                            </w:rPr>
                          </w:pPr>
                          <w:r w:rsidRPr="00F94373">
                            <w:rPr>
                              <w:sz w:val="20"/>
                              <w:szCs w:val="20"/>
                            </w:rPr>
                            <w:t>Event Start Time ______________________________________</w:t>
                          </w:r>
                          <w:r w:rsidR="000D0386">
                            <w:t>____________________________</w:t>
                          </w:r>
                        </w:p>
                        <w:p w14:paraId="4342808A" w14:textId="77777777" w:rsidR="00F94373" w:rsidRPr="00F94373" w:rsidRDefault="00F94373" w:rsidP="00F94373">
                          <w:pPr>
                            <w:rPr>
                              <w:sz w:val="20"/>
                              <w:szCs w:val="20"/>
                            </w:rPr>
                          </w:pPr>
                          <w:r w:rsidRPr="00F94373">
                            <w:rPr>
                              <w:sz w:val="20"/>
                              <w:szCs w:val="20"/>
                            </w:rPr>
                            <w:t>Event End Time ______________________________________________________________________</w:t>
                          </w:r>
                        </w:p>
                        <w:p w14:paraId="694A01E7" w14:textId="77777777" w:rsidR="00F94373" w:rsidRPr="00F94373" w:rsidRDefault="00F94373" w:rsidP="00F94373">
                          <w:pPr>
                            <w:rPr>
                              <w:sz w:val="20"/>
                              <w:szCs w:val="20"/>
                            </w:rPr>
                          </w:pPr>
                          <w:r w:rsidRPr="00F94373">
                            <w:rPr>
                              <w:sz w:val="20"/>
                              <w:szCs w:val="20"/>
                            </w:rPr>
                            <w:t># Of People _________________________________________________________________________</w:t>
                          </w:r>
                        </w:p>
                        <w:p w14:paraId="1457233D" w14:textId="76EDEE6F" w:rsidR="00F94373" w:rsidRPr="00F94373" w:rsidRDefault="00F94373" w:rsidP="00F94373">
                          <w:pPr>
                            <w:rPr>
                              <w:sz w:val="20"/>
                              <w:szCs w:val="20"/>
                            </w:rPr>
                          </w:pPr>
                          <w:r w:rsidRPr="00F94373">
                            <w:rPr>
                              <w:sz w:val="20"/>
                              <w:szCs w:val="20"/>
                            </w:rPr>
                            <w:t xml:space="preserve">Deposit Fee   </w:t>
                          </w:r>
                          <w:r w:rsidRPr="00F94373">
                            <w:rPr>
                              <w:sz w:val="20"/>
                              <w:szCs w:val="20"/>
                            </w:rPr>
                            <w:tab/>
                            <w:t>$1</w:t>
                          </w:r>
                          <w:r w:rsidR="003A7F81">
                            <w:rPr>
                              <w:sz w:val="20"/>
                              <w:szCs w:val="20"/>
                            </w:rPr>
                            <w:t>50</w:t>
                          </w:r>
                          <w:r w:rsidRPr="00F94373">
                            <w:rPr>
                              <w:sz w:val="20"/>
                              <w:szCs w:val="20"/>
                            </w:rPr>
                            <w:t>.00</w:t>
                          </w:r>
                        </w:p>
                        <w:p w14:paraId="6DEF8B09" w14:textId="007AEF76" w:rsidR="00F94373" w:rsidRPr="00F94373" w:rsidRDefault="00F94373" w:rsidP="00F94373">
                          <w:pPr>
                            <w:rPr>
                              <w:sz w:val="20"/>
                              <w:szCs w:val="20"/>
                            </w:rPr>
                          </w:pPr>
                          <w:r w:rsidRPr="00F94373">
                            <w:rPr>
                              <w:sz w:val="20"/>
                              <w:szCs w:val="20"/>
                            </w:rPr>
                            <w:t xml:space="preserve">Rental Fee </w:t>
                          </w:r>
                          <w:r w:rsidRPr="00F94373">
                            <w:rPr>
                              <w:sz w:val="20"/>
                              <w:szCs w:val="20"/>
                            </w:rPr>
                            <w:tab/>
                            <w:t>$1</w:t>
                          </w:r>
                          <w:r w:rsidR="003A7F81">
                            <w:rPr>
                              <w:sz w:val="20"/>
                              <w:szCs w:val="20"/>
                            </w:rPr>
                            <w:t>50</w:t>
                          </w:r>
                          <w:r w:rsidRPr="00F94373">
                            <w:rPr>
                              <w:sz w:val="20"/>
                              <w:szCs w:val="20"/>
                            </w:rPr>
                            <w:t>.00 per Day</w:t>
                          </w:r>
                        </w:p>
                        <w:p w14:paraId="52D05815" w14:textId="509DA3A5" w:rsidR="00CC3109" w:rsidRDefault="00CC3109"/>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4A6C8378" wp14:editId="796780AD">
                    <wp:simplePos x="0" y="0"/>
                    <wp:positionH relativeFrom="column">
                      <wp:posOffset>-38100</wp:posOffset>
                    </wp:positionH>
                    <wp:positionV relativeFrom="paragraph">
                      <wp:posOffset>480060</wp:posOffset>
                    </wp:positionV>
                    <wp:extent cx="6838950" cy="3457575"/>
                    <wp:effectExtent l="0" t="0" r="19050" b="2857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457575"/>
                            </a:xfrm>
                            <a:prstGeom prst="rect">
                              <a:avLst/>
                            </a:prstGeom>
                            <a:solidFill>
                              <a:srgbClr val="FFFFFF"/>
                            </a:solidFill>
                            <a:ln w="9525">
                              <a:solidFill>
                                <a:schemeClr val="bg1"/>
                              </a:solidFill>
                              <a:miter lim="800000"/>
                              <a:headEnd/>
                              <a:tailEnd/>
                            </a:ln>
                          </wps:spPr>
                          <wps:txbx>
                            <w:txbxContent>
                              <w:p w14:paraId="53333AC1" w14:textId="5D62DA1A" w:rsidR="007077EC" w:rsidRPr="0043179D" w:rsidRDefault="007077EC" w:rsidP="0043179D">
                                <w:pPr>
                                  <w:pStyle w:val="ListParagraph"/>
                                  <w:numPr>
                                    <w:ilvl w:val="0"/>
                                    <w:numId w:val="18"/>
                                  </w:numPr>
                                  <w:spacing w:after="160" w:line="259" w:lineRule="auto"/>
                                  <w:rPr>
                                    <w:sz w:val="22"/>
                                    <w:szCs w:val="22"/>
                                  </w:rPr>
                                </w:pPr>
                                <w:r w:rsidRPr="00F94373">
                                  <w:rPr>
                                    <w:sz w:val="22"/>
                                    <w:szCs w:val="22"/>
                                  </w:rPr>
                                  <w:t xml:space="preserve">This agreement is to be signed by the representative from the group or person renting, </w:t>
                                </w:r>
                                <w:r w:rsidR="00E52FB6" w:rsidRPr="00F94373">
                                  <w:rPr>
                                    <w:sz w:val="22"/>
                                    <w:szCs w:val="22"/>
                                  </w:rPr>
                                  <w:t>leasing,</w:t>
                                </w:r>
                                <w:r w:rsidRPr="00F94373">
                                  <w:rPr>
                                    <w:sz w:val="22"/>
                                    <w:szCs w:val="22"/>
                                  </w:rPr>
                                  <w:t xml:space="preserve"> or otherwise using the Exhibit Hall on the Platte County Fair Grounds.</w:t>
                                </w:r>
                              </w:p>
                              <w:p w14:paraId="5BBD8604" w14:textId="77777777" w:rsidR="00D676D5" w:rsidRPr="00F94373" w:rsidRDefault="007077EC" w:rsidP="007077EC">
                                <w:pPr>
                                  <w:pStyle w:val="ListParagraph"/>
                                  <w:numPr>
                                    <w:ilvl w:val="0"/>
                                    <w:numId w:val="18"/>
                                  </w:numPr>
                                  <w:spacing w:after="160" w:line="259" w:lineRule="auto"/>
                                  <w:rPr>
                                    <w:sz w:val="22"/>
                                    <w:szCs w:val="22"/>
                                  </w:rPr>
                                </w:pPr>
                                <w:r w:rsidRPr="00F94373">
                                  <w:rPr>
                                    <w:sz w:val="22"/>
                                    <w:szCs w:val="22"/>
                                  </w:rPr>
                                  <w:t xml:space="preserve">The Lessee/User agrees to self-insurance for themselves, their property and their guest or spectators while using the facilities.  </w:t>
                                </w:r>
                              </w:p>
                              <w:p w14:paraId="5DBA558B" w14:textId="77777777" w:rsidR="00D676D5" w:rsidRPr="00F94373" w:rsidRDefault="007077EC" w:rsidP="007077EC">
                                <w:pPr>
                                  <w:pStyle w:val="ListParagraph"/>
                                  <w:numPr>
                                    <w:ilvl w:val="0"/>
                                    <w:numId w:val="18"/>
                                  </w:numPr>
                                  <w:spacing w:after="160" w:line="259" w:lineRule="auto"/>
                                  <w:rPr>
                                    <w:sz w:val="22"/>
                                    <w:szCs w:val="22"/>
                                  </w:rPr>
                                </w:pPr>
                                <w:r w:rsidRPr="00F94373">
                                  <w:rPr>
                                    <w:sz w:val="22"/>
                                    <w:szCs w:val="22"/>
                                  </w:rPr>
                                  <w:t xml:space="preserve">The Platte County Fair Board and their employees are not responsible for accidents, </w:t>
                                </w:r>
                                <w:r w:rsidR="00E52FB6" w:rsidRPr="00F94373">
                                  <w:rPr>
                                    <w:sz w:val="22"/>
                                    <w:szCs w:val="22"/>
                                  </w:rPr>
                                  <w:t>injuries,</w:t>
                                </w:r>
                                <w:r w:rsidRPr="00F94373">
                                  <w:rPr>
                                    <w:sz w:val="22"/>
                                    <w:szCs w:val="22"/>
                                  </w:rPr>
                                  <w:t xml:space="preserve"> or damages while on or while using the Fairgrounds property.  </w:t>
                                </w:r>
                              </w:p>
                              <w:p w14:paraId="6F61D9AC" w14:textId="10CB2E42" w:rsidR="007077EC" w:rsidRPr="00F94373" w:rsidRDefault="007077EC" w:rsidP="007077EC">
                                <w:pPr>
                                  <w:pStyle w:val="ListParagraph"/>
                                  <w:numPr>
                                    <w:ilvl w:val="0"/>
                                    <w:numId w:val="18"/>
                                  </w:numPr>
                                  <w:spacing w:after="160" w:line="259" w:lineRule="auto"/>
                                  <w:rPr>
                                    <w:sz w:val="22"/>
                                    <w:szCs w:val="22"/>
                                  </w:rPr>
                                </w:pPr>
                                <w:r w:rsidRPr="00F94373">
                                  <w:rPr>
                                    <w:sz w:val="22"/>
                                    <w:szCs w:val="22"/>
                                  </w:rPr>
                                  <w:t xml:space="preserve">The Lessee/User herby assumes responsibility for the safe conduct of any activity undertaken in connection with Lessee/User use of the Platte County Exhibit Hall for the date and </w:t>
                                </w:r>
                                <w:r w:rsidR="00E52FB6" w:rsidRPr="00F94373">
                                  <w:rPr>
                                    <w:sz w:val="22"/>
                                    <w:szCs w:val="22"/>
                                  </w:rPr>
                                  <w:t>time</w:t>
                                </w:r>
                                <w:r w:rsidRPr="00F94373">
                                  <w:rPr>
                                    <w:sz w:val="22"/>
                                    <w:szCs w:val="22"/>
                                  </w:rPr>
                                  <w:t xml:space="preserve"> indicated below.</w:t>
                                </w:r>
                              </w:p>
                              <w:p w14:paraId="17E89A57" w14:textId="6387D2F0" w:rsidR="007077EC" w:rsidRPr="00F94373" w:rsidRDefault="007077EC" w:rsidP="007077EC">
                                <w:pPr>
                                  <w:pStyle w:val="ListParagraph"/>
                                  <w:numPr>
                                    <w:ilvl w:val="0"/>
                                    <w:numId w:val="18"/>
                                  </w:numPr>
                                  <w:spacing w:after="160" w:line="259" w:lineRule="auto"/>
                                  <w:rPr>
                                    <w:b w:val="0"/>
                                    <w:sz w:val="22"/>
                                    <w:szCs w:val="22"/>
                                  </w:rPr>
                                </w:pPr>
                                <w:r w:rsidRPr="00F94373">
                                  <w:rPr>
                                    <w:sz w:val="22"/>
                                    <w:szCs w:val="22"/>
                                  </w:rPr>
                                  <w:t xml:space="preserve">Deposit is due and User Agreement must be signed on the date the reservation is made </w:t>
                                </w:r>
                                <w:r w:rsidR="00E52FB6" w:rsidRPr="00F94373">
                                  <w:rPr>
                                    <w:sz w:val="22"/>
                                    <w:szCs w:val="22"/>
                                  </w:rPr>
                                  <w:t>to</w:t>
                                </w:r>
                                <w:r w:rsidRPr="00F94373">
                                  <w:rPr>
                                    <w:sz w:val="22"/>
                                    <w:szCs w:val="22"/>
                                  </w:rPr>
                                  <w:t xml:space="preserve"> secure the reservation.</w:t>
                                </w:r>
                              </w:p>
                              <w:p w14:paraId="5175C303" w14:textId="393B2F1E" w:rsidR="007077EC" w:rsidRPr="00F94373" w:rsidRDefault="007077EC" w:rsidP="007077EC">
                                <w:pPr>
                                  <w:pStyle w:val="ListParagraph"/>
                                  <w:numPr>
                                    <w:ilvl w:val="0"/>
                                    <w:numId w:val="18"/>
                                  </w:numPr>
                                  <w:spacing w:after="160" w:line="259" w:lineRule="auto"/>
                                  <w:rPr>
                                    <w:b w:val="0"/>
                                    <w:sz w:val="22"/>
                                    <w:szCs w:val="22"/>
                                  </w:rPr>
                                </w:pPr>
                                <w:r w:rsidRPr="00F94373">
                                  <w:rPr>
                                    <w:sz w:val="22"/>
                                    <w:szCs w:val="22"/>
                                  </w:rPr>
                                  <w:t>Rental Fee is due prior the Event.</w:t>
                                </w:r>
                              </w:p>
                              <w:p w14:paraId="2DC727E7" w14:textId="3460B277" w:rsidR="007077EC" w:rsidRPr="00F94373" w:rsidRDefault="007077EC" w:rsidP="007077EC">
                                <w:pPr>
                                  <w:pStyle w:val="ListParagraph"/>
                                  <w:numPr>
                                    <w:ilvl w:val="0"/>
                                    <w:numId w:val="18"/>
                                  </w:numPr>
                                  <w:spacing w:after="160" w:line="259" w:lineRule="auto"/>
                                  <w:rPr>
                                    <w:sz w:val="22"/>
                                    <w:szCs w:val="22"/>
                                  </w:rPr>
                                </w:pPr>
                                <w:r w:rsidRPr="00F94373">
                                  <w:rPr>
                                    <w:sz w:val="22"/>
                                    <w:szCs w:val="22"/>
                                  </w:rPr>
                                  <w:t xml:space="preserve">Cancellations must be made </w:t>
                                </w:r>
                                <w:r w:rsidR="0026410C" w:rsidRPr="00F94373">
                                  <w:rPr>
                                    <w:sz w:val="22"/>
                                    <w:szCs w:val="22"/>
                                  </w:rPr>
                                  <w:t>1</w:t>
                                </w:r>
                                <w:r w:rsidRPr="00F94373">
                                  <w:rPr>
                                    <w:sz w:val="22"/>
                                    <w:szCs w:val="22"/>
                                  </w:rPr>
                                  <w:t xml:space="preserve"> weeks in advance of the event or Deposit will be kept.</w:t>
                                </w:r>
                              </w:p>
                              <w:p w14:paraId="4C528C47" w14:textId="61D46AC6" w:rsidR="007077EC" w:rsidRPr="00F94373" w:rsidRDefault="007077EC" w:rsidP="007077EC">
                                <w:pPr>
                                  <w:pStyle w:val="ListParagraph"/>
                                  <w:numPr>
                                    <w:ilvl w:val="0"/>
                                    <w:numId w:val="18"/>
                                  </w:numPr>
                                  <w:spacing w:after="160" w:line="259" w:lineRule="auto"/>
                                  <w:rPr>
                                    <w:sz w:val="22"/>
                                    <w:szCs w:val="22"/>
                                  </w:rPr>
                                </w:pPr>
                                <w:r w:rsidRPr="00F94373">
                                  <w:rPr>
                                    <w:sz w:val="22"/>
                                    <w:szCs w:val="22"/>
                                  </w:rPr>
                                  <w:t>If no cleaning or damage assessments are due, the Deposit Check will be available in the Fair Office during normal business hours.  Lessee/User may request to have Deposit Check mailed to them</w:t>
                                </w:r>
                                <w:r w:rsidR="00CC3109" w:rsidRPr="00F94373">
                                  <w:rPr>
                                    <w:sz w:val="22"/>
                                    <w:szCs w:val="22"/>
                                  </w:rPr>
                                  <w:t>, or shredded</w:t>
                                </w:r>
                              </w:p>
                              <w:p w14:paraId="0E412FF9" w14:textId="42E07157" w:rsidR="007077EC" w:rsidRPr="00BA187D" w:rsidRDefault="0043179D" w:rsidP="0043179D">
                                <w:pPr>
                                  <w:ind w:left="720"/>
                                  <w:rPr>
                                    <w:b/>
                                    <w:bCs/>
                                    <w:color w:val="FF0000"/>
                                  </w:rPr>
                                </w:pPr>
                                <w:r w:rsidRPr="00BA187D">
                                  <w:rPr>
                                    <w:b/>
                                    <w:bCs/>
                                    <w:color w:val="FF0000"/>
                                  </w:rPr>
                                  <w:t xml:space="preserve">Key must be picked up in the fair office </w:t>
                                </w:r>
                                <w:r w:rsidR="003A7F81" w:rsidRPr="00BA187D">
                                  <w:rPr>
                                    <w:b/>
                                    <w:bCs/>
                                    <w:color w:val="FF0000"/>
                                  </w:rPr>
                                  <w:t>prior to noon on Friday before the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C8378" id="_x0000_s1028" type="#_x0000_t202" style="position:absolute;margin-left:-3pt;margin-top:37.8pt;width:538.5pt;height:272.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" strokecolor="white [3212]">
                    <v:textbox>
                      <w:txbxContent>
                        <w:p w14:paraId="53333AC1" w14:textId="5D62DA1A" w:rsidR="007077EC" w:rsidRPr="0043179D" w:rsidRDefault="007077EC" w:rsidP="0043179D">
                          <w:pPr>
                            <w:pStyle w:val="ListParagraph"/>
                            <w:numPr>
                              <w:ilvl w:val="0"/>
                              <w:numId w:val="18"/>
                            </w:numPr>
                            <w:spacing w:after="160" w:line="259" w:lineRule="auto"/>
                            <w:rPr>
                              <w:sz w:val="22"/>
                              <w:szCs w:val="22"/>
                            </w:rPr>
                          </w:pPr>
                          <w:r w:rsidRPr="00F94373">
                            <w:rPr>
                              <w:sz w:val="22"/>
                              <w:szCs w:val="22"/>
                            </w:rPr>
                            <w:t xml:space="preserve">This agreement is to be signed by the representative from the group or person renting, </w:t>
                          </w:r>
                          <w:r w:rsidR="00E52FB6" w:rsidRPr="00F94373">
                            <w:rPr>
                              <w:sz w:val="22"/>
                              <w:szCs w:val="22"/>
                            </w:rPr>
                            <w:t>leasing,</w:t>
                          </w:r>
                          <w:r w:rsidRPr="00F94373">
                            <w:rPr>
                              <w:sz w:val="22"/>
                              <w:szCs w:val="22"/>
                            </w:rPr>
                            <w:t xml:space="preserve"> or otherwise using the Exhibit Hall on the Platte County Fair Grounds.</w:t>
                          </w:r>
                        </w:p>
                        <w:p w14:paraId="5BBD8604" w14:textId="77777777" w:rsidR="00D676D5" w:rsidRPr="00F94373" w:rsidRDefault="007077EC" w:rsidP="007077EC">
                          <w:pPr>
                            <w:pStyle w:val="ListParagraph"/>
                            <w:numPr>
                              <w:ilvl w:val="0"/>
                              <w:numId w:val="18"/>
                            </w:numPr>
                            <w:spacing w:after="160" w:line="259" w:lineRule="auto"/>
                            <w:rPr>
                              <w:sz w:val="22"/>
                              <w:szCs w:val="22"/>
                            </w:rPr>
                          </w:pPr>
                          <w:r w:rsidRPr="00F94373">
                            <w:rPr>
                              <w:sz w:val="22"/>
                              <w:szCs w:val="22"/>
                            </w:rPr>
                            <w:t xml:space="preserve">The Lessee/User agrees to self-insurance for themselves, their property and their guest or spectators while using the facilities.  </w:t>
                          </w:r>
                        </w:p>
                        <w:p w14:paraId="5DBA558B" w14:textId="77777777" w:rsidR="00D676D5" w:rsidRPr="00F94373" w:rsidRDefault="007077EC" w:rsidP="007077EC">
                          <w:pPr>
                            <w:pStyle w:val="ListParagraph"/>
                            <w:numPr>
                              <w:ilvl w:val="0"/>
                              <w:numId w:val="18"/>
                            </w:numPr>
                            <w:spacing w:after="160" w:line="259" w:lineRule="auto"/>
                            <w:rPr>
                              <w:sz w:val="22"/>
                              <w:szCs w:val="22"/>
                            </w:rPr>
                          </w:pPr>
                          <w:r w:rsidRPr="00F94373">
                            <w:rPr>
                              <w:sz w:val="22"/>
                              <w:szCs w:val="22"/>
                            </w:rPr>
                            <w:t xml:space="preserve">The Platte County Fair Board and their employees are not responsible for accidents, </w:t>
                          </w:r>
                          <w:r w:rsidR="00E52FB6" w:rsidRPr="00F94373">
                            <w:rPr>
                              <w:sz w:val="22"/>
                              <w:szCs w:val="22"/>
                            </w:rPr>
                            <w:t>injuries,</w:t>
                          </w:r>
                          <w:r w:rsidRPr="00F94373">
                            <w:rPr>
                              <w:sz w:val="22"/>
                              <w:szCs w:val="22"/>
                            </w:rPr>
                            <w:t xml:space="preserve"> or damages while on or while using the Fairgrounds property.  </w:t>
                          </w:r>
                        </w:p>
                        <w:p w14:paraId="6F61D9AC" w14:textId="10CB2E42" w:rsidR="007077EC" w:rsidRPr="00F94373" w:rsidRDefault="007077EC" w:rsidP="007077EC">
                          <w:pPr>
                            <w:pStyle w:val="ListParagraph"/>
                            <w:numPr>
                              <w:ilvl w:val="0"/>
                              <w:numId w:val="18"/>
                            </w:numPr>
                            <w:spacing w:after="160" w:line="259" w:lineRule="auto"/>
                            <w:rPr>
                              <w:sz w:val="22"/>
                              <w:szCs w:val="22"/>
                            </w:rPr>
                          </w:pPr>
                          <w:r w:rsidRPr="00F94373">
                            <w:rPr>
                              <w:sz w:val="22"/>
                              <w:szCs w:val="22"/>
                            </w:rPr>
                            <w:t xml:space="preserve">The Lessee/User herby assumes responsibility for the safe conduct of any activity undertaken in connection with Lessee/User use of the Platte County Exhibit Hall for the date and </w:t>
                          </w:r>
                          <w:r w:rsidR="00E52FB6" w:rsidRPr="00F94373">
                            <w:rPr>
                              <w:sz w:val="22"/>
                              <w:szCs w:val="22"/>
                            </w:rPr>
                            <w:t>time</w:t>
                          </w:r>
                          <w:r w:rsidRPr="00F94373">
                            <w:rPr>
                              <w:sz w:val="22"/>
                              <w:szCs w:val="22"/>
                            </w:rPr>
                            <w:t xml:space="preserve"> indicated below.</w:t>
                          </w:r>
                        </w:p>
                        <w:p w14:paraId="17E89A57" w14:textId="6387D2F0" w:rsidR="007077EC" w:rsidRPr="00F94373" w:rsidRDefault="007077EC" w:rsidP="007077EC">
                          <w:pPr>
                            <w:pStyle w:val="ListParagraph"/>
                            <w:numPr>
                              <w:ilvl w:val="0"/>
                              <w:numId w:val="18"/>
                            </w:numPr>
                            <w:spacing w:after="160" w:line="259" w:lineRule="auto"/>
                            <w:rPr>
                              <w:b w:val="0"/>
                              <w:sz w:val="22"/>
                              <w:szCs w:val="22"/>
                            </w:rPr>
                          </w:pPr>
                          <w:r w:rsidRPr="00F94373">
                            <w:rPr>
                              <w:sz w:val="22"/>
                              <w:szCs w:val="22"/>
                            </w:rPr>
                            <w:t xml:space="preserve">Deposit is due and User Agreement must be signed on the date the reservation is made </w:t>
                          </w:r>
                          <w:r w:rsidR="00E52FB6" w:rsidRPr="00F94373">
                            <w:rPr>
                              <w:sz w:val="22"/>
                              <w:szCs w:val="22"/>
                            </w:rPr>
                            <w:t>to</w:t>
                          </w:r>
                          <w:r w:rsidRPr="00F94373">
                            <w:rPr>
                              <w:sz w:val="22"/>
                              <w:szCs w:val="22"/>
                            </w:rPr>
                            <w:t xml:space="preserve"> secure the reservation.</w:t>
                          </w:r>
                        </w:p>
                        <w:p w14:paraId="5175C303" w14:textId="393B2F1E" w:rsidR="007077EC" w:rsidRPr="00F94373" w:rsidRDefault="007077EC" w:rsidP="007077EC">
                          <w:pPr>
                            <w:pStyle w:val="ListParagraph"/>
                            <w:numPr>
                              <w:ilvl w:val="0"/>
                              <w:numId w:val="18"/>
                            </w:numPr>
                            <w:spacing w:after="160" w:line="259" w:lineRule="auto"/>
                            <w:rPr>
                              <w:b w:val="0"/>
                              <w:sz w:val="22"/>
                              <w:szCs w:val="22"/>
                            </w:rPr>
                          </w:pPr>
                          <w:r w:rsidRPr="00F94373">
                            <w:rPr>
                              <w:sz w:val="22"/>
                              <w:szCs w:val="22"/>
                            </w:rPr>
                            <w:t>Rental Fee is due prior the Event.</w:t>
                          </w:r>
                        </w:p>
                        <w:p w14:paraId="2DC727E7" w14:textId="3460B277" w:rsidR="007077EC" w:rsidRPr="00F94373" w:rsidRDefault="007077EC" w:rsidP="007077EC">
                          <w:pPr>
                            <w:pStyle w:val="ListParagraph"/>
                            <w:numPr>
                              <w:ilvl w:val="0"/>
                              <w:numId w:val="18"/>
                            </w:numPr>
                            <w:spacing w:after="160" w:line="259" w:lineRule="auto"/>
                            <w:rPr>
                              <w:sz w:val="22"/>
                              <w:szCs w:val="22"/>
                            </w:rPr>
                          </w:pPr>
                          <w:r w:rsidRPr="00F94373">
                            <w:rPr>
                              <w:sz w:val="22"/>
                              <w:szCs w:val="22"/>
                            </w:rPr>
                            <w:t xml:space="preserve">Cancellations must be made </w:t>
                          </w:r>
                          <w:r w:rsidR="0026410C" w:rsidRPr="00F94373">
                            <w:rPr>
                              <w:sz w:val="22"/>
                              <w:szCs w:val="22"/>
                            </w:rPr>
                            <w:t>1</w:t>
                          </w:r>
                          <w:r w:rsidRPr="00F94373">
                            <w:rPr>
                              <w:sz w:val="22"/>
                              <w:szCs w:val="22"/>
                            </w:rPr>
                            <w:t xml:space="preserve"> weeks in advance of the event or Deposit will be kept.</w:t>
                          </w:r>
                        </w:p>
                        <w:p w14:paraId="4C528C47" w14:textId="61D46AC6" w:rsidR="007077EC" w:rsidRPr="00F94373" w:rsidRDefault="007077EC" w:rsidP="007077EC">
                          <w:pPr>
                            <w:pStyle w:val="ListParagraph"/>
                            <w:numPr>
                              <w:ilvl w:val="0"/>
                              <w:numId w:val="18"/>
                            </w:numPr>
                            <w:spacing w:after="160" w:line="259" w:lineRule="auto"/>
                            <w:rPr>
                              <w:sz w:val="22"/>
                              <w:szCs w:val="22"/>
                            </w:rPr>
                          </w:pPr>
                          <w:r w:rsidRPr="00F94373">
                            <w:rPr>
                              <w:sz w:val="22"/>
                              <w:szCs w:val="22"/>
                            </w:rPr>
                            <w:t>If no cleaning or damage assessments are due, the Deposit Check will be available in the Fair Office during normal business hours.  Lessee/User may request to have Deposit Check mailed to them</w:t>
                          </w:r>
                          <w:r w:rsidR="00CC3109" w:rsidRPr="00F94373">
                            <w:rPr>
                              <w:sz w:val="22"/>
                              <w:szCs w:val="22"/>
                            </w:rPr>
                            <w:t>, or shredded</w:t>
                          </w:r>
                        </w:p>
                        <w:p w14:paraId="0E412FF9" w14:textId="42E07157" w:rsidR="007077EC" w:rsidRPr="00BA187D" w:rsidRDefault="0043179D" w:rsidP="0043179D">
                          <w:pPr>
                            <w:ind w:left="720"/>
                            <w:rPr>
                              <w:b/>
                              <w:bCs/>
                              <w:color w:val="FF0000"/>
                            </w:rPr>
                          </w:pPr>
                          <w:r w:rsidRPr="00BA187D">
                            <w:rPr>
                              <w:b/>
                              <w:bCs/>
                              <w:color w:val="FF0000"/>
                            </w:rPr>
                            <w:t xml:space="preserve">Key must be picked up in the fair office </w:t>
                          </w:r>
                          <w:r w:rsidR="003A7F81" w:rsidRPr="00BA187D">
                            <w:rPr>
                              <w:b/>
                              <w:bCs/>
                              <w:color w:val="FF0000"/>
                            </w:rPr>
                            <w:t>prior to noon on Friday before the event</w:t>
                          </w:r>
                        </w:p>
                      </w:txbxContent>
                    </v:textbox>
                    <w10:wrap type="square"/>
                  </v:shape>
                </w:pict>
              </mc:Fallback>
            </mc:AlternateContent>
          </w:r>
          <w:r w:rsidR="00D82A2A">
            <w:rPr>
              <w:noProof/>
            </w:rPr>
            <mc:AlternateContent>
              <mc:Choice Requires="wpg">
                <w:drawing>
                  <wp:anchor distT="0" distB="0" distL="114300" distR="114300" simplePos="0" relativeHeight="251662336" behindDoc="0" locked="0" layoutInCell="1" allowOverlap="1" wp14:anchorId="1958E4E7" wp14:editId="02521E4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8D69B86"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264d2b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2" o:title="" recolor="t" rotate="t" type="frame"/>
                    </v:rect>
                    <w10:wrap anchorx="page" anchory="page"/>
                  </v:group>
                </w:pict>
              </mc:Fallback>
            </mc:AlternateContent>
          </w:r>
        </w:p>
      </w:sdtContent>
    </w:sdt>
    <w:p w14:paraId="6369551D" w14:textId="59B9A584" w:rsidR="00D82A2A" w:rsidRDefault="00F31C78">
      <w:r>
        <w:t>I have reviewed and agree to abide by the user agreement and clean up agreement</w:t>
      </w:r>
    </w:p>
    <w:p w14:paraId="420FAEF7" w14:textId="76B46D5B" w:rsidR="00265FB4" w:rsidRDefault="00265FB4">
      <w:r>
        <w:t>Signature</w:t>
      </w:r>
      <w:r w:rsidR="00F32B41">
        <w:t xml:space="preserve">: </w:t>
      </w:r>
      <w:r>
        <w:t xml:space="preserve"> ____________________________________________________________</w:t>
      </w:r>
    </w:p>
    <w:p w14:paraId="16C37825" w14:textId="5A4DBDEC" w:rsidR="00D71C9E" w:rsidRPr="00671EF0" w:rsidRDefault="00265FB4" w:rsidP="00E667B3">
      <w:r>
        <w:t>Date</w:t>
      </w:r>
      <w:r w:rsidR="00F32B41">
        <w:t>: 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36"/>
        <w:gridCol w:w="8783"/>
        <w:gridCol w:w="1276"/>
        <w:gridCol w:w="305"/>
      </w:tblGrid>
      <w:tr w:rsidR="00241B1F" w:rsidRPr="00671EF0" w14:paraId="03AD9261" w14:textId="77777777" w:rsidTr="00241B1F">
        <w:trPr>
          <w:trHeight w:val="737"/>
        </w:trPr>
        <w:tc>
          <w:tcPr>
            <w:tcW w:w="9219" w:type="dxa"/>
            <w:gridSpan w:val="2"/>
            <w:tcBorders>
              <w:bottom w:val="single" w:sz="18" w:space="0" w:color="60B966" w:themeColor="accent2"/>
            </w:tcBorders>
            <w:vAlign w:val="bottom"/>
          </w:tcPr>
          <w:p w14:paraId="63E4E155" w14:textId="7F5A507F" w:rsidR="00E667B3" w:rsidRPr="00671EF0" w:rsidRDefault="00241B1F" w:rsidP="0091435D">
            <w:pPr>
              <w:pStyle w:val="ListParagraph"/>
            </w:pPr>
            <w:r>
              <w:lastRenderedPageBreak/>
              <w:t>Cleaning duties</w:t>
            </w:r>
          </w:p>
        </w:tc>
        <w:tc>
          <w:tcPr>
            <w:tcW w:w="1276" w:type="dxa"/>
            <w:tcBorders>
              <w:bottom w:val="single" w:sz="18" w:space="0" w:color="60B966" w:themeColor="accent2"/>
            </w:tcBorders>
            <w:shd w:val="clear" w:color="auto" w:fill="264D2B" w:themeFill="accent1"/>
            <w:vAlign w:val="center"/>
          </w:tcPr>
          <w:p w14:paraId="5EA55511" w14:textId="615DE915" w:rsidR="00E667B3" w:rsidRPr="00671EF0" w:rsidRDefault="00241B1F" w:rsidP="00A95391">
            <w:pPr>
              <w:spacing w:after="0"/>
              <w:jc w:val="center"/>
            </w:pPr>
            <w:r>
              <w:rPr>
                <w:noProof/>
              </w:rPr>
              <w:drawing>
                <wp:inline distT="0" distB="0" distL="0" distR="0" wp14:anchorId="6AC3C7FB" wp14:editId="36F8524D">
                  <wp:extent cx="568361" cy="6565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84270" cy="674969"/>
                          </a:xfrm>
                          <a:prstGeom prst="rect">
                            <a:avLst/>
                          </a:prstGeom>
                        </pic:spPr>
                      </pic:pic>
                    </a:graphicData>
                  </a:graphic>
                </wp:inline>
              </w:drawing>
            </w:r>
          </w:p>
        </w:tc>
        <w:tc>
          <w:tcPr>
            <w:tcW w:w="305" w:type="dxa"/>
            <w:tcBorders>
              <w:bottom w:val="single" w:sz="18" w:space="0" w:color="60B966" w:themeColor="accent2"/>
            </w:tcBorders>
          </w:tcPr>
          <w:p w14:paraId="07BD4931" w14:textId="77777777" w:rsidR="00E667B3" w:rsidRPr="00671EF0" w:rsidRDefault="00E667B3" w:rsidP="00E667B3"/>
        </w:tc>
      </w:tr>
      <w:tr w:rsidR="00E667B3" w:rsidRPr="00671EF0" w14:paraId="1C264AAB" w14:textId="77777777" w:rsidTr="00241B1F">
        <w:trPr>
          <w:trHeight w:val="510"/>
        </w:trPr>
        <w:sdt>
          <w:sdtPr>
            <w:id w:val="-897892322"/>
            <w14:checkbox>
              <w14:checked w14:val="0"/>
              <w14:checkedState w14:val="2612" w14:font="MS Gothic"/>
              <w14:uncheckedState w14:val="2610" w14:font="MS Gothic"/>
            </w14:checkbox>
          </w:sdtPr>
          <w:sdtContent>
            <w:tc>
              <w:tcPr>
                <w:tcW w:w="436" w:type="dxa"/>
                <w:tcBorders>
                  <w:top w:val="single" w:sz="18" w:space="0" w:color="60B966" w:themeColor="accent2"/>
                </w:tcBorders>
              </w:tcPr>
              <w:p w14:paraId="34D541D8" w14:textId="77777777" w:rsidR="00E667B3" w:rsidRPr="00671EF0" w:rsidRDefault="00A95391" w:rsidP="00824D55">
                <w:r w:rsidRPr="00671EF0">
                  <w:rPr>
                    <w:rFonts w:ascii="MS Gothic" w:eastAsia="MS Gothic" w:hAnsi="MS Gothic"/>
                  </w:rPr>
                  <w:t>☐</w:t>
                </w:r>
              </w:p>
            </w:tc>
          </w:sdtContent>
        </w:sdt>
        <w:tc>
          <w:tcPr>
            <w:tcW w:w="10364" w:type="dxa"/>
            <w:gridSpan w:val="3"/>
            <w:tcBorders>
              <w:top w:val="single" w:sz="18" w:space="0" w:color="60B966" w:themeColor="accent2"/>
            </w:tcBorders>
          </w:tcPr>
          <w:p w14:paraId="744BD48E" w14:textId="3F916ECB" w:rsidR="00E667B3" w:rsidRPr="00671EF0" w:rsidRDefault="00241B1F" w:rsidP="0091435D">
            <w:r>
              <w:t>Clean and clear all tables and chairs and stack against a secure wall</w:t>
            </w:r>
          </w:p>
        </w:tc>
      </w:tr>
      <w:tr w:rsidR="00E667B3" w:rsidRPr="00671EF0" w14:paraId="0C27D382" w14:textId="77777777" w:rsidTr="00241B1F">
        <w:trPr>
          <w:trHeight w:val="510"/>
        </w:trPr>
        <w:sdt>
          <w:sdtPr>
            <w:id w:val="1998302970"/>
            <w14:checkbox>
              <w14:checked w14:val="0"/>
              <w14:checkedState w14:val="2612" w14:font="MS Gothic"/>
              <w14:uncheckedState w14:val="2610" w14:font="MS Gothic"/>
            </w14:checkbox>
          </w:sdtPr>
          <w:sdtContent>
            <w:tc>
              <w:tcPr>
                <w:tcW w:w="436" w:type="dxa"/>
              </w:tcPr>
              <w:p w14:paraId="040B3800" w14:textId="77777777" w:rsidR="00E667B3" w:rsidRPr="00671EF0" w:rsidRDefault="00E667B3" w:rsidP="00824D55">
                <w:r w:rsidRPr="00671EF0">
                  <w:rPr>
                    <w:rFonts w:ascii="MS Gothic" w:eastAsia="MS Gothic" w:hAnsi="MS Gothic"/>
                  </w:rPr>
                  <w:t>☐</w:t>
                </w:r>
              </w:p>
            </w:tc>
          </w:sdtContent>
        </w:sdt>
        <w:tc>
          <w:tcPr>
            <w:tcW w:w="10364" w:type="dxa"/>
            <w:gridSpan w:val="3"/>
          </w:tcPr>
          <w:p w14:paraId="3D6FFC1E" w14:textId="12406346" w:rsidR="00E667B3" w:rsidRPr="00671EF0" w:rsidRDefault="00241B1F" w:rsidP="0091435D">
            <w:r>
              <w:t>Dust mop floors and spot mop any messes where needed</w:t>
            </w:r>
          </w:p>
        </w:tc>
      </w:tr>
      <w:tr w:rsidR="00E667B3" w:rsidRPr="00671EF0" w14:paraId="2ADF4CBB" w14:textId="77777777" w:rsidTr="00241B1F">
        <w:trPr>
          <w:trHeight w:val="510"/>
        </w:trPr>
        <w:sdt>
          <w:sdtPr>
            <w:id w:val="1817073065"/>
            <w14:checkbox>
              <w14:checked w14:val="0"/>
              <w14:checkedState w14:val="2612" w14:font="MS Gothic"/>
              <w14:uncheckedState w14:val="2610" w14:font="MS Gothic"/>
            </w14:checkbox>
          </w:sdtPr>
          <w:sdtContent>
            <w:tc>
              <w:tcPr>
                <w:tcW w:w="436" w:type="dxa"/>
              </w:tcPr>
              <w:p w14:paraId="6EE9D613" w14:textId="77777777" w:rsidR="00E667B3" w:rsidRPr="00671EF0" w:rsidRDefault="00E667B3" w:rsidP="00824D55">
                <w:r w:rsidRPr="00671EF0">
                  <w:rPr>
                    <w:rFonts w:ascii="MS Gothic" w:eastAsia="MS Gothic" w:hAnsi="MS Gothic"/>
                  </w:rPr>
                  <w:t>☐</w:t>
                </w:r>
              </w:p>
            </w:tc>
          </w:sdtContent>
        </w:sdt>
        <w:tc>
          <w:tcPr>
            <w:tcW w:w="10364" w:type="dxa"/>
            <w:gridSpan w:val="3"/>
          </w:tcPr>
          <w:p w14:paraId="1BC68B6B" w14:textId="174E490E" w:rsidR="00E667B3" w:rsidRPr="00671EF0" w:rsidRDefault="00241B1F" w:rsidP="0091435D">
            <w:r>
              <w:t>Remove all decorations including any tape from walls and tables (NO staples, pins or holes in walls)</w:t>
            </w:r>
            <w:r w:rsidR="0091435D" w:rsidRPr="00671EF0">
              <w:t xml:space="preserve"> </w:t>
            </w:r>
          </w:p>
        </w:tc>
      </w:tr>
      <w:tr w:rsidR="00E667B3" w:rsidRPr="00671EF0" w14:paraId="266A9B62" w14:textId="77777777" w:rsidTr="00241B1F">
        <w:trPr>
          <w:trHeight w:val="510"/>
        </w:trPr>
        <w:sdt>
          <w:sdtPr>
            <w:id w:val="-1393186908"/>
            <w14:checkbox>
              <w14:checked w14:val="0"/>
              <w14:checkedState w14:val="2612" w14:font="MS Gothic"/>
              <w14:uncheckedState w14:val="2610" w14:font="MS Gothic"/>
            </w14:checkbox>
          </w:sdtPr>
          <w:sdtContent>
            <w:tc>
              <w:tcPr>
                <w:tcW w:w="436" w:type="dxa"/>
              </w:tcPr>
              <w:p w14:paraId="538F7900" w14:textId="77777777" w:rsidR="00E667B3" w:rsidRPr="00671EF0" w:rsidRDefault="00E667B3" w:rsidP="00824D55">
                <w:r w:rsidRPr="00671EF0">
                  <w:rPr>
                    <w:rFonts w:ascii="MS Gothic" w:eastAsia="MS Gothic" w:hAnsi="MS Gothic"/>
                  </w:rPr>
                  <w:t>☐</w:t>
                </w:r>
              </w:p>
            </w:tc>
          </w:sdtContent>
        </w:sdt>
        <w:tc>
          <w:tcPr>
            <w:tcW w:w="10364" w:type="dxa"/>
            <w:gridSpan w:val="3"/>
          </w:tcPr>
          <w:p w14:paraId="4221D163" w14:textId="5C826A10" w:rsidR="00E667B3" w:rsidRPr="00671EF0" w:rsidRDefault="00241B1F" w:rsidP="0091435D">
            <w:r>
              <w:t>Empty trash cans and put in outside dumpsters on the east side of the building</w:t>
            </w:r>
            <w:r w:rsidR="0091435D" w:rsidRPr="00671EF0">
              <w:t xml:space="preserve"> </w:t>
            </w:r>
          </w:p>
        </w:tc>
      </w:tr>
      <w:tr w:rsidR="00E667B3" w:rsidRPr="00671EF0" w14:paraId="07E347C6" w14:textId="77777777" w:rsidTr="00241B1F">
        <w:trPr>
          <w:trHeight w:val="510"/>
        </w:trPr>
        <w:sdt>
          <w:sdtPr>
            <w:id w:val="1023128875"/>
            <w14:checkbox>
              <w14:checked w14:val="0"/>
              <w14:checkedState w14:val="2612" w14:font="MS Gothic"/>
              <w14:uncheckedState w14:val="2610" w14:font="MS Gothic"/>
            </w14:checkbox>
          </w:sdtPr>
          <w:sdtContent>
            <w:tc>
              <w:tcPr>
                <w:tcW w:w="436" w:type="dxa"/>
              </w:tcPr>
              <w:p w14:paraId="62D7BEF7" w14:textId="77777777" w:rsidR="00E667B3" w:rsidRPr="00671EF0" w:rsidRDefault="00E667B3" w:rsidP="00824D55">
                <w:r w:rsidRPr="00671EF0">
                  <w:rPr>
                    <w:rFonts w:ascii="MS Gothic" w:eastAsia="MS Gothic" w:hAnsi="MS Gothic"/>
                  </w:rPr>
                  <w:t>☐</w:t>
                </w:r>
              </w:p>
            </w:tc>
          </w:sdtContent>
        </w:sdt>
        <w:tc>
          <w:tcPr>
            <w:tcW w:w="10364" w:type="dxa"/>
            <w:gridSpan w:val="3"/>
          </w:tcPr>
          <w:p w14:paraId="09C5E4B2" w14:textId="4ADE4B11" w:rsidR="00E667B3" w:rsidRPr="00671EF0" w:rsidRDefault="00241B1F" w:rsidP="0091435D">
            <w:r>
              <w:t>Pick up all trash from parking lot and grassy area west of the building</w:t>
            </w:r>
            <w:r w:rsidR="0091435D" w:rsidRPr="00671EF0">
              <w:t xml:space="preserve"> </w:t>
            </w:r>
          </w:p>
        </w:tc>
      </w:tr>
      <w:tr w:rsidR="00E667B3" w:rsidRPr="00671EF0" w14:paraId="081F756F" w14:textId="77777777" w:rsidTr="00241B1F">
        <w:trPr>
          <w:trHeight w:val="510"/>
        </w:trPr>
        <w:sdt>
          <w:sdtPr>
            <w:id w:val="-676189043"/>
            <w14:checkbox>
              <w14:checked w14:val="0"/>
              <w14:checkedState w14:val="2612" w14:font="MS Gothic"/>
              <w14:uncheckedState w14:val="2610" w14:font="MS Gothic"/>
            </w14:checkbox>
          </w:sdtPr>
          <w:sdtContent>
            <w:tc>
              <w:tcPr>
                <w:tcW w:w="436" w:type="dxa"/>
              </w:tcPr>
              <w:p w14:paraId="354538DE" w14:textId="77777777" w:rsidR="00E667B3" w:rsidRPr="00671EF0" w:rsidRDefault="00E667B3" w:rsidP="00824D55">
                <w:r w:rsidRPr="00671EF0">
                  <w:rPr>
                    <w:rFonts w:ascii="MS Gothic" w:eastAsia="MS Gothic" w:hAnsi="MS Gothic"/>
                  </w:rPr>
                  <w:t>☐</w:t>
                </w:r>
              </w:p>
            </w:tc>
          </w:sdtContent>
        </w:sdt>
        <w:tc>
          <w:tcPr>
            <w:tcW w:w="10364" w:type="dxa"/>
            <w:gridSpan w:val="3"/>
          </w:tcPr>
          <w:p w14:paraId="3BA3707E" w14:textId="2597AAE6" w:rsidR="00E667B3" w:rsidRPr="00671EF0" w:rsidRDefault="00241B1F" w:rsidP="0091435D">
            <w:r>
              <w:t>Make sure that all shelving is wiped off and clean</w:t>
            </w:r>
            <w:r w:rsidR="0091435D" w:rsidRPr="00671EF0">
              <w:t xml:space="preserve"> </w:t>
            </w:r>
          </w:p>
        </w:tc>
      </w:tr>
    </w:tbl>
    <w:p w14:paraId="44B58A36" w14:textId="5BF99731" w:rsidR="00E667B3" w:rsidRPr="00241B1F" w:rsidRDefault="00241B1F" w:rsidP="00256681">
      <w:pPr>
        <w:pStyle w:val="NoSpacing"/>
        <w:rPr>
          <w:color w:val="C00000"/>
        </w:rPr>
      </w:pPr>
      <w:r w:rsidRPr="00241B1F">
        <w:rPr>
          <w:color w:val="C00000"/>
        </w:rPr>
        <w:t>Clean up is to be done immediately following event unless other arrangements have been made</w:t>
      </w: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36"/>
        <w:gridCol w:w="8674"/>
        <w:gridCol w:w="109"/>
        <w:gridCol w:w="1277"/>
        <w:gridCol w:w="308"/>
      </w:tblGrid>
      <w:tr w:rsidR="00241B1F" w:rsidRPr="00671EF0" w14:paraId="70B881C0" w14:textId="77777777" w:rsidTr="009B6165">
        <w:trPr>
          <w:trHeight w:val="737"/>
        </w:trPr>
        <w:tc>
          <w:tcPr>
            <w:tcW w:w="9110" w:type="dxa"/>
            <w:gridSpan w:val="2"/>
            <w:tcBorders>
              <w:bottom w:val="single" w:sz="24" w:space="0" w:color="60B966" w:themeColor="accent2"/>
            </w:tcBorders>
            <w:vAlign w:val="bottom"/>
          </w:tcPr>
          <w:p w14:paraId="03841E1A" w14:textId="77EF810D" w:rsidR="00824D55" w:rsidRPr="00671EF0" w:rsidRDefault="00241B1F" w:rsidP="0091435D">
            <w:pPr>
              <w:pStyle w:val="ListParagraph"/>
            </w:pPr>
            <w:r>
              <w:t>Before Leaving</w:t>
            </w:r>
            <w:r w:rsidR="0091435D" w:rsidRPr="00671EF0">
              <w:t xml:space="preserve"> </w:t>
            </w:r>
          </w:p>
        </w:tc>
        <w:tc>
          <w:tcPr>
            <w:tcW w:w="1386" w:type="dxa"/>
            <w:gridSpan w:val="2"/>
            <w:tcBorders>
              <w:bottom w:val="single" w:sz="24" w:space="0" w:color="60B966" w:themeColor="accent2"/>
            </w:tcBorders>
            <w:shd w:val="clear" w:color="auto" w:fill="264D2B" w:themeFill="accent1"/>
            <w:vAlign w:val="center"/>
          </w:tcPr>
          <w:p w14:paraId="7E836ECF" w14:textId="398E143B" w:rsidR="00824D55" w:rsidRPr="00671EF0" w:rsidRDefault="00241B1F" w:rsidP="00A95391">
            <w:pPr>
              <w:spacing w:after="0"/>
              <w:jc w:val="center"/>
            </w:pPr>
            <w:r>
              <w:rPr>
                <w:noProof/>
              </w:rPr>
              <w:drawing>
                <wp:inline distT="0" distB="0" distL="0" distR="0" wp14:anchorId="1AAAEBAF" wp14:editId="1C2AD136">
                  <wp:extent cx="733425" cy="7334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flipH="1">
                            <a:off x="0" y="0"/>
                            <a:ext cx="733425" cy="733425"/>
                          </a:xfrm>
                          <a:prstGeom prst="rect">
                            <a:avLst/>
                          </a:prstGeom>
                        </pic:spPr>
                      </pic:pic>
                    </a:graphicData>
                  </a:graphic>
                </wp:inline>
              </w:drawing>
            </w:r>
          </w:p>
        </w:tc>
        <w:tc>
          <w:tcPr>
            <w:tcW w:w="308" w:type="dxa"/>
            <w:tcBorders>
              <w:bottom w:val="single" w:sz="24" w:space="0" w:color="60B966" w:themeColor="accent2"/>
            </w:tcBorders>
          </w:tcPr>
          <w:p w14:paraId="133EF137" w14:textId="77777777" w:rsidR="00824D55" w:rsidRPr="00671EF0" w:rsidRDefault="00824D55" w:rsidP="0074005A"/>
        </w:tc>
      </w:tr>
      <w:tr w:rsidR="00824D55" w:rsidRPr="00671EF0" w14:paraId="7425A49F" w14:textId="77777777" w:rsidTr="009B6165">
        <w:trPr>
          <w:trHeight w:val="510"/>
        </w:trPr>
        <w:sdt>
          <w:sdtPr>
            <w:id w:val="-360046204"/>
            <w14:checkbox>
              <w14:checked w14:val="0"/>
              <w14:checkedState w14:val="2612" w14:font="MS Gothic"/>
              <w14:uncheckedState w14:val="2610" w14:font="MS Gothic"/>
            </w14:checkbox>
          </w:sdtPr>
          <w:sdtContent>
            <w:tc>
              <w:tcPr>
                <w:tcW w:w="436" w:type="dxa"/>
                <w:tcBorders>
                  <w:top w:val="single" w:sz="24" w:space="0" w:color="60B966" w:themeColor="accent2"/>
                </w:tcBorders>
              </w:tcPr>
              <w:p w14:paraId="71569A7C" w14:textId="77777777" w:rsidR="00824D55" w:rsidRPr="00671EF0" w:rsidRDefault="00824D55" w:rsidP="009C31D9">
                <w:r w:rsidRPr="00671EF0">
                  <w:rPr>
                    <w:rFonts w:ascii="MS Gothic" w:eastAsia="MS Gothic" w:hAnsi="MS Gothic"/>
                  </w:rPr>
                  <w:t>☐</w:t>
                </w:r>
              </w:p>
            </w:tc>
          </w:sdtContent>
        </w:sdt>
        <w:tc>
          <w:tcPr>
            <w:tcW w:w="10368" w:type="dxa"/>
            <w:gridSpan w:val="4"/>
            <w:tcBorders>
              <w:top w:val="single" w:sz="12" w:space="0" w:color="60B966" w:themeColor="accent2"/>
            </w:tcBorders>
          </w:tcPr>
          <w:p w14:paraId="22716B14" w14:textId="5CA0EB83" w:rsidR="00824D55" w:rsidRPr="00671EF0" w:rsidRDefault="00241B1F" w:rsidP="0091435D">
            <w:r>
              <w:t xml:space="preserve">Make sure the </w:t>
            </w:r>
            <w:r w:rsidR="003A7F81">
              <w:t>lights are turned off</w:t>
            </w:r>
          </w:p>
        </w:tc>
      </w:tr>
      <w:tr w:rsidR="00824D55" w:rsidRPr="00671EF0" w14:paraId="3B843726" w14:textId="77777777" w:rsidTr="009B6165">
        <w:trPr>
          <w:trHeight w:val="510"/>
        </w:trPr>
        <w:sdt>
          <w:sdtPr>
            <w:id w:val="89286234"/>
            <w14:checkbox>
              <w14:checked w14:val="0"/>
              <w14:checkedState w14:val="2612" w14:font="MS Gothic"/>
              <w14:uncheckedState w14:val="2610" w14:font="MS Gothic"/>
            </w14:checkbox>
          </w:sdtPr>
          <w:sdtContent>
            <w:tc>
              <w:tcPr>
                <w:tcW w:w="436" w:type="dxa"/>
              </w:tcPr>
              <w:p w14:paraId="6329571A" w14:textId="77777777" w:rsidR="00824D55" w:rsidRPr="00671EF0" w:rsidRDefault="00824D55" w:rsidP="009C31D9">
                <w:r w:rsidRPr="00671EF0">
                  <w:rPr>
                    <w:rFonts w:ascii="MS Gothic" w:eastAsia="MS Gothic" w:hAnsi="MS Gothic"/>
                  </w:rPr>
                  <w:t>☐</w:t>
                </w:r>
              </w:p>
            </w:tc>
          </w:sdtContent>
        </w:sdt>
        <w:tc>
          <w:tcPr>
            <w:tcW w:w="10368" w:type="dxa"/>
            <w:gridSpan w:val="4"/>
          </w:tcPr>
          <w:p w14:paraId="43FF7DA7" w14:textId="36F36DE9" w:rsidR="00824D55" w:rsidRPr="00671EF0" w:rsidRDefault="003154CB" w:rsidP="0091435D">
            <w:r>
              <w:t>Ceiling fans are off</w:t>
            </w:r>
            <w:r w:rsidR="0091435D" w:rsidRPr="00671EF0">
              <w:t xml:space="preserve"> </w:t>
            </w:r>
          </w:p>
        </w:tc>
      </w:tr>
      <w:tr w:rsidR="00824D55" w:rsidRPr="00671EF0" w14:paraId="5F4D7976" w14:textId="77777777" w:rsidTr="009B6165">
        <w:trPr>
          <w:trHeight w:val="510"/>
        </w:trPr>
        <w:sdt>
          <w:sdtPr>
            <w:id w:val="-516929775"/>
            <w14:checkbox>
              <w14:checked w14:val="0"/>
              <w14:checkedState w14:val="2612" w14:font="MS Gothic"/>
              <w14:uncheckedState w14:val="2610" w14:font="MS Gothic"/>
            </w14:checkbox>
          </w:sdtPr>
          <w:sdtContent>
            <w:tc>
              <w:tcPr>
                <w:tcW w:w="436" w:type="dxa"/>
              </w:tcPr>
              <w:p w14:paraId="5A449195" w14:textId="77777777" w:rsidR="00824D55" w:rsidRPr="00671EF0" w:rsidRDefault="00824D55" w:rsidP="009C31D9">
                <w:r w:rsidRPr="00671EF0">
                  <w:rPr>
                    <w:rFonts w:ascii="MS Gothic" w:eastAsia="MS Gothic" w:hAnsi="MS Gothic"/>
                  </w:rPr>
                  <w:t>☐</w:t>
                </w:r>
              </w:p>
            </w:tc>
          </w:sdtContent>
        </w:sdt>
        <w:tc>
          <w:tcPr>
            <w:tcW w:w="10368" w:type="dxa"/>
            <w:gridSpan w:val="4"/>
          </w:tcPr>
          <w:p w14:paraId="1391E6BC" w14:textId="1D25E35F" w:rsidR="00824D55" w:rsidRPr="00671EF0" w:rsidRDefault="003154CB" w:rsidP="0091435D">
            <w:r>
              <w:t>All doors and garage doors are securely locked from the inside of the building</w:t>
            </w:r>
            <w:r w:rsidR="0091435D" w:rsidRPr="00671EF0">
              <w:t xml:space="preserve"> </w:t>
            </w:r>
          </w:p>
        </w:tc>
      </w:tr>
      <w:tr w:rsidR="00824D55" w:rsidRPr="00671EF0" w14:paraId="7525F019" w14:textId="77777777" w:rsidTr="009B6165">
        <w:trPr>
          <w:trHeight w:val="510"/>
        </w:trPr>
        <w:sdt>
          <w:sdtPr>
            <w:id w:val="-1346248831"/>
            <w14:checkbox>
              <w14:checked w14:val="0"/>
              <w14:checkedState w14:val="2612" w14:font="MS Gothic"/>
              <w14:uncheckedState w14:val="2610" w14:font="MS Gothic"/>
            </w14:checkbox>
          </w:sdtPr>
          <w:sdtContent>
            <w:tc>
              <w:tcPr>
                <w:tcW w:w="436" w:type="dxa"/>
              </w:tcPr>
              <w:p w14:paraId="3A39826D" w14:textId="77777777" w:rsidR="00824D55" w:rsidRPr="00671EF0" w:rsidRDefault="00824D55" w:rsidP="009C31D9">
                <w:r w:rsidRPr="00671EF0">
                  <w:rPr>
                    <w:rFonts w:ascii="MS Gothic" w:eastAsia="MS Gothic" w:hAnsi="MS Gothic"/>
                  </w:rPr>
                  <w:t>☐</w:t>
                </w:r>
              </w:p>
            </w:tc>
          </w:sdtContent>
        </w:sdt>
        <w:tc>
          <w:tcPr>
            <w:tcW w:w="10368" w:type="dxa"/>
            <w:gridSpan w:val="4"/>
          </w:tcPr>
          <w:p w14:paraId="4B4D7247" w14:textId="1848C819" w:rsidR="00824D55" w:rsidRPr="00671EF0" w:rsidRDefault="003154CB" w:rsidP="0091435D">
            <w:r>
              <w:t>Bathrooms are clean, no running water and doors are securely shut</w:t>
            </w:r>
            <w:r w:rsidR="0091435D" w:rsidRPr="00671EF0">
              <w:t xml:space="preserve"> </w:t>
            </w:r>
          </w:p>
        </w:tc>
      </w:tr>
      <w:tr w:rsidR="00824D55" w:rsidRPr="00671EF0" w14:paraId="3419988C" w14:textId="77777777" w:rsidTr="009B6165">
        <w:trPr>
          <w:trHeight w:val="510"/>
        </w:trPr>
        <w:sdt>
          <w:sdtPr>
            <w:id w:val="154423949"/>
            <w14:checkbox>
              <w14:checked w14:val="0"/>
              <w14:checkedState w14:val="2612" w14:font="MS Gothic"/>
              <w14:uncheckedState w14:val="2610" w14:font="MS Gothic"/>
            </w14:checkbox>
          </w:sdtPr>
          <w:sdtContent>
            <w:tc>
              <w:tcPr>
                <w:tcW w:w="436" w:type="dxa"/>
              </w:tcPr>
              <w:p w14:paraId="4B78D4E9" w14:textId="77777777" w:rsidR="00824D55" w:rsidRPr="00671EF0" w:rsidRDefault="00824D55" w:rsidP="009C31D9">
                <w:r w:rsidRPr="00671EF0">
                  <w:rPr>
                    <w:rFonts w:ascii="MS Gothic" w:eastAsia="MS Gothic" w:hAnsi="MS Gothic"/>
                  </w:rPr>
                  <w:t>☐</w:t>
                </w:r>
              </w:p>
            </w:tc>
          </w:sdtContent>
        </w:sdt>
        <w:tc>
          <w:tcPr>
            <w:tcW w:w="10368" w:type="dxa"/>
            <w:gridSpan w:val="4"/>
          </w:tcPr>
          <w:p w14:paraId="758CC2C9" w14:textId="4BFBDFFE" w:rsidR="00824D55" w:rsidRPr="00671EF0" w:rsidRDefault="003154CB" w:rsidP="0091435D">
            <w:r>
              <w:t xml:space="preserve">Drop key off in the drop box by the </w:t>
            </w:r>
            <w:r w:rsidR="00C36CF0">
              <w:t xml:space="preserve">maintenance </w:t>
            </w:r>
            <w:r>
              <w:t>office door</w:t>
            </w:r>
            <w:r w:rsidR="0091435D" w:rsidRPr="00671EF0">
              <w:t xml:space="preserve"> </w:t>
            </w:r>
          </w:p>
        </w:tc>
      </w:tr>
      <w:tr w:rsidR="003154CB" w:rsidRPr="00671EF0" w14:paraId="0F3AC3AC" w14:textId="77777777" w:rsidTr="009B6165">
        <w:trPr>
          <w:trHeight w:val="510"/>
        </w:trPr>
        <w:tc>
          <w:tcPr>
            <w:tcW w:w="436" w:type="dxa"/>
          </w:tcPr>
          <w:p w14:paraId="54FE12B1" w14:textId="542C4EA1" w:rsidR="003154CB" w:rsidRPr="00671EF0" w:rsidRDefault="003154CB" w:rsidP="009C31D9"/>
        </w:tc>
        <w:tc>
          <w:tcPr>
            <w:tcW w:w="10368" w:type="dxa"/>
            <w:gridSpan w:val="4"/>
          </w:tcPr>
          <w:p w14:paraId="321FF65B" w14:textId="224939AE" w:rsidR="003154CB" w:rsidRPr="00671EF0" w:rsidRDefault="003154CB" w:rsidP="0091435D">
            <w:r w:rsidRPr="003154CB">
              <w:rPr>
                <w:color w:val="C00000"/>
              </w:rPr>
              <w:t xml:space="preserve">Please let us know if any tables or chairs are broken or damaged </w:t>
            </w:r>
          </w:p>
        </w:tc>
      </w:tr>
      <w:tr w:rsidR="003154CB" w:rsidRPr="00671EF0" w14:paraId="5280133C" w14:textId="77777777" w:rsidTr="009B6165">
        <w:trPr>
          <w:trHeight w:val="510"/>
        </w:trPr>
        <w:tc>
          <w:tcPr>
            <w:tcW w:w="436" w:type="dxa"/>
          </w:tcPr>
          <w:p w14:paraId="5C716351" w14:textId="27EF90C3" w:rsidR="003154CB" w:rsidRPr="00671EF0" w:rsidRDefault="003154CB" w:rsidP="009C31D9"/>
        </w:tc>
        <w:tc>
          <w:tcPr>
            <w:tcW w:w="10368" w:type="dxa"/>
            <w:gridSpan w:val="4"/>
          </w:tcPr>
          <w:p w14:paraId="04FBFF5C" w14:textId="3DD76238" w:rsidR="003154CB" w:rsidRPr="00671EF0" w:rsidRDefault="003154CB" w:rsidP="00D92C4C">
            <w:r w:rsidRPr="003154CB">
              <w:rPr>
                <w:color w:val="C00000"/>
              </w:rPr>
              <w:t xml:space="preserve">There will be a $25 hour fee deducted from your deposit if cleaning is not satisfactory and completed as listed above. </w:t>
            </w:r>
          </w:p>
        </w:tc>
      </w:tr>
      <w:tr w:rsidR="003154CB" w:rsidRPr="00671EF0" w14:paraId="70CA98D2" w14:textId="77777777" w:rsidTr="009B6165">
        <w:trPr>
          <w:trHeight w:val="530"/>
        </w:trPr>
        <w:tc>
          <w:tcPr>
            <w:tcW w:w="436" w:type="dxa"/>
          </w:tcPr>
          <w:p w14:paraId="166EC216" w14:textId="3BFA75FB" w:rsidR="003154CB" w:rsidRPr="00671EF0" w:rsidRDefault="003154CB" w:rsidP="009C31D9"/>
        </w:tc>
        <w:tc>
          <w:tcPr>
            <w:tcW w:w="10368" w:type="dxa"/>
            <w:gridSpan w:val="4"/>
          </w:tcPr>
          <w:p w14:paraId="32187EF0" w14:textId="46FFA58F" w:rsidR="003154CB" w:rsidRPr="00671EF0" w:rsidRDefault="003154CB" w:rsidP="00D92C4C">
            <w:r>
              <w:t xml:space="preserve">The fairground management takes great pride in maintaining a clean facility for use of the public. Your cooperation is greatly appreciated. </w:t>
            </w:r>
            <w:r w:rsidRPr="00671EF0">
              <w:t xml:space="preserve"> </w:t>
            </w:r>
          </w:p>
        </w:tc>
      </w:tr>
      <w:tr w:rsidR="003154CB" w:rsidRPr="00671EF0" w14:paraId="6E11EB58" w14:textId="77777777" w:rsidTr="009B6165">
        <w:trPr>
          <w:trHeight w:val="20"/>
        </w:trPr>
        <w:tc>
          <w:tcPr>
            <w:tcW w:w="436" w:type="dxa"/>
          </w:tcPr>
          <w:p w14:paraId="2755B61D" w14:textId="7DA745BA" w:rsidR="003154CB" w:rsidRPr="00671EF0" w:rsidRDefault="003154CB" w:rsidP="009C31D9"/>
        </w:tc>
        <w:tc>
          <w:tcPr>
            <w:tcW w:w="10368" w:type="dxa"/>
            <w:gridSpan w:val="4"/>
          </w:tcPr>
          <w:p w14:paraId="4C674FA3" w14:textId="77777777" w:rsidR="003154CB" w:rsidRDefault="003154CB" w:rsidP="002A471F">
            <w:pPr>
              <w:spacing w:after="0"/>
            </w:pPr>
            <w:r w:rsidRPr="00671EF0">
              <w:t xml:space="preserve"> </w:t>
            </w:r>
            <w:r>
              <w:t>Platte County Fair Board</w:t>
            </w:r>
          </w:p>
          <w:p w14:paraId="2BAC0CC4" w14:textId="451390A2" w:rsidR="003154CB" w:rsidRDefault="003154CB" w:rsidP="002A471F">
            <w:pPr>
              <w:spacing w:after="0"/>
            </w:pPr>
            <w:r>
              <w:t xml:space="preserve">59 Antelope Gap Road </w:t>
            </w:r>
            <w:r w:rsidR="002A471F">
              <w:t xml:space="preserve">                                              Signature_____________________________</w:t>
            </w:r>
          </w:p>
          <w:p w14:paraId="3850290D" w14:textId="7E74564B" w:rsidR="003154CB" w:rsidRDefault="003154CB" w:rsidP="002A471F">
            <w:pPr>
              <w:spacing w:after="0"/>
            </w:pPr>
            <w:r>
              <w:t>Wheatland, WY 82201</w:t>
            </w:r>
          </w:p>
          <w:p w14:paraId="501F7BE6" w14:textId="28DBD21B" w:rsidR="002A471F" w:rsidRDefault="00000000" w:rsidP="002A471F">
            <w:pPr>
              <w:spacing w:after="0"/>
            </w:pPr>
            <w:hyperlink r:id="rId17" w:history="1">
              <w:r w:rsidR="002A471F" w:rsidRPr="003D0EFE">
                <w:rPr>
                  <w:rStyle w:val="Hyperlink"/>
                </w:rPr>
                <w:t>Plattecofair8@gmail.com</w:t>
              </w:r>
            </w:hyperlink>
          </w:p>
          <w:p w14:paraId="1E3839E6" w14:textId="737BF34D" w:rsidR="003154CB" w:rsidRPr="00671EF0" w:rsidRDefault="002A471F" w:rsidP="00F44622">
            <w:pPr>
              <w:spacing w:after="0"/>
            </w:pPr>
            <w:r>
              <w:t>322-9504         Jenny cell 331-2593 (in case of emergency</w:t>
            </w:r>
            <w:r w:rsidR="00F5360C">
              <w:t>)</w:t>
            </w:r>
          </w:p>
        </w:tc>
      </w:tr>
      <w:tr w:rsidR="009B6165" w:rsidRPr="00671EF0" w14:paraId="714D0DEC" w14:textId="77777777" w:rsidTr="009B6165">
        <w:trPr>
          <w:trHeight w:val="737"/>
        </w:trPr>
        <w:tc>
          <w:tcPr>
            <w:tcW w:w="9219" w:type="dxa"/>
            <w:gridSpan w:val="3"/>
            <w:tcBorders>
              <w:bottom w:val="single" w:sz="18" w:space="0" w:color="60B966" w:themeColor="accent2"/>
            </w:tcBorders>
            <w:vAlign w:val="bottom"/>
          </w:tcPr>
          <w:p w14:paraId="2572B435" w14:textId="77777777" w:rsidR="009B6165" w:rsidRPr="00671EF0" w:rsidRDefault="009B6165" w:rsidP="00434AA2">
            <w:pPr>
              <w:pStyle w:val="ListParagraph"/>
            </w:pPr>
            <w:r>
              <w:lastRenderedPageBreak/>
              <w:t>Cleaning duties</w:t>
            </w:r>
          </w:p>
        </w:tc>
        <w:tc>
          <w:tcPr>
            <w:tcW w:w="1276" w:type="dxa"/>
            <w:tcBorders>
              <w:bottom w:val="single" w:sz="18" w:space="0" w:color="60B966" w:themeColor="accent2"/>
            </w:tcBorders>
            <w:shd w:val="clear" w:color="auto" w:fill="264D2B" w:themeFill="accent1"/>
            <w:vAlign w:val="center"/>
          </w:tcPr>
          <w:p w14:paraId="3C7816F7" w14:textId="77777777" w:rsidR="009B6165" w:rsidRPr="00671EF0" w:rsidRDefault="009B6165" w:rsidP="00434AA2">
            <w:pPr>
              <w:spacing w:after="0"/>
              <w:jc w:val="center"/>
            </w:pPr>
            <w:r>
              <w:rPr>
                <w:noProof/>
              </w:rPr>
              <w:drawing>
                <wp:inline distT="0" distB="0" distL="0" distR="0" wp14:anchorId="7E977362" wp14:editId="13327E26">
                  <wp:extent cx="568361" cy="656590"/>
                  <wp:effectExtent l="0" t="0" r="317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84270" cy="674969"/>
                          </a:xfrm>
                          <a:prstGeom prst="rect">
                            <a:avLst/>
                          </a:prstGeom>
                        </pic:spPr>
                      </pic:pic>
                    </a:graphicData>
                  </a:graphic>
                </wp:inline>
              </w:drawing>
            </w:r>
          </w:p>
        </w:tc>
        <w:tc>
          <w:tcPr>
            <w:tcW w:w="305" w:type="dxa"/>
            <w:tcBorders>
              <w:bottom w:val="single" w:sz="18" w:space="0" w:color="60B966" w:themeColor="accent2"/>
            </w:tcBorders>
          </w:tcPr>
          <w:p w14:paraId="6615E708" w14:textId="77777777" w:rsidR="009B6165" w:rsidRPr="00671EF0" w:rsidRDefault="009B6165" w:rsidP="00434AA2"/>
        </w:tc>
      </w:tr>
      <w:tr w:rsidR="009B6165" w:rsidRPr="00671EF0" w14:paraId="24EAC618" w14:textId="77777777" w:rsidTr="009B6165">
        <w:trPr>
          <w:trHeight w:val="510"/>
        </w:trPr>
        <w:sdt>
          <w:sdtPr>
            <w:id w:val="1440030436"/>
            <w14:checkbox>
              <w14:checked w14:val="0"/>
              <w14:checkedState w14:val="2612" w14:font="MS Gothic"/>
              <w14:uncheckedState w14:val="2610" w14:font="MS Gothic"/>
            </w14:checkbox>
          </w:sdtPr>
          <w:sdtContent>
            <w:tc>
              <w:tcPr>
                <w:tcW w:w="436" w:type="dxa"/>
                <w:tcBorders>
                  <w:top w:val="single" w:sz="18" w:space="0" w:color="60B966" w:themeColor="accent2"/>
                </w:tcBorders>
              </w:tcPr>
              <w:p w14:paraId="341C05C7" w14:textId="77777777" w:rsidR="009B6165" w:rsidRPr="00671EF0" w:rsidRDefault="009B6165" w:rsidP="00434AA2">
                <w:r w:rsidRPr="00671EF0">
                  <w:rPr>
                    <w:rFonts w:ascii="MS Gothic" w:eastAsia="MS Gothic" w:hAnsi="MS Gothic"/>
                  </w:rPr>
                  <w:t>☐</w:t>
                </w:r>
              </w:p>
            </w:tc>
          </w:sdtContent>
        </w:sdt>
        <w:tc>
          <w:tcPr>
            <w:tcW w:w="10364" w:type="dxa"/>
            <w:gridSpan w:val="4"/>
            <w:tcBorders>
              <w:top w:val="single" w:sz="18" w:space="0" w:color="60B966" w:themeColor="accent2"/>
            </w:tcBorders>
          </w:tcPr>
          <w:p w14:paraId="321684A0" w14:textId="77777777" w:rsidR="009B6165" w:rsidRPr="00671EF0" w:rsidRDefault="009B6165" w:rsidP="00434AA2">
            <w:r>
              <w:t>Clean and clear all tables and chairs and stack against a secure wall</w:t>
            </w:r>
          </w:p>
        </w:tc>
      </w:tr>
      <w:tr w:rsidR="009B6165" w:rsidRPr="00671EF0" w14:paraId="0D1D465C" w14:textId="77777777" w:rsidTr="009B6165">
        <w:trPr>
          <w:trHeight w:val="510"/>
        </w:trPr>
        <w:sdt>
          <w:sdtPr>
            <w:id w:val="1857387686"/>
            <w14:checkbox>
              <w14:checked w14:val="0"/>
              <w14:checkedState w14:val="2612" w14:font="MS Gothic"/>
              <w14:uncheckedState w14:val="2610" w14:font="MS Gothic"/>
            </w14:checkbox>
          </w:sdtPr>
          <w:sdtContent>
            <w:tc>
              <w:tcPr>
                <w:tcW w:w="436" w:type="dxa"/>
              </w:tcPr>
              <w:p w14:paraId="5DBE43A2" w14:textId="77777777" w:rsidR="009B6165" w:rsidRPr="00671EF0" w:rsidRDefault="009B6165" w:rsidP="00434AA2">
                <w:r w:rsidRPr="00671EF0">
                  <w:rPr>
                    <w:rFonts w:ascii="MS Gothic" w:eastAsia="MS Gothic" w:hAnsi="MS Gothic"/>
                  </w:rPr>
                  <w:t>☐</w:t>
                </w:r>
              </w:p>
            </w:tc>
          </w:sdtContent>
        </w:sdt>
        <w:tc>
          <w:tcPr>
            <w:tcW w:w="10364" w:type="dxa"/>
            <w:gridSpan w:val="4"/>
          </w:tcPr>
          <w:p w14:paraId="6735918A" w14:textId="77777777" w:rsidR="009B6165" w:rsidRPr="00671EF0" w:rsidRDefault="009B6165" w:rsidP="00434AA2">
            <w:r>
              <w:t>Dust mop floors and spot mop any messes where needed</w:t>
            </w:r>
          </w:p>
        </w:tc>
      </w:tr>
      <w:tr w:rsidR="009B6165" w:rsidRPr="00671EF0" w14:paraId="3B857B81" w14:textId="77777777" w:rsidTr="009B6165">
        <w:trPr>
          <w:trHeight w:val="510"/>
        </w:trPr>
        <w:sdt>
          <w:sdtPr>
            <w:id w:val="1523357740"/>
            <w14:checkbox>
              <w14:checked w14:val="0"/>
              <w14:checkedState w14:val="2612" w14:font="MS Gothic"/>
              <w14:uncheckedState w14:val="2610" w14:font="MS Gothic"/>
            </w14:checkbox>
          </w:sdtPr>
          <w:sdtContent>
            <w:tc>
              <w:tcPr>
                <w:tcW w:w="436" w:type="dxa"/>
              </w:tcPr>
              <w:p w14:paraId="3720E820" w14:textId="77777777" w:rsidR="009B6165" w:rsidRPr="00671EF0" w:rsidRDefault="009B6165" w:rsidP="00434AA2">
                <w:r w:rsidRPr="00671EF0">
                  <w:rPr>
                    <w:rFonts w:ascii="MS Gothic" w:eastAsia="MS Gothic" w:hAnsi="MS Gothic"/>
                  </w:rPr>
                  <w:t>☐</w:t>
                </w:r>
              </w:p>
            </w:tc>
          </w:sdtContent>
        </w:sdt>
        <w:tc>
          <w:tcPr>
            <w:tcW w:w="10364" w:type="dxa"/>
            <w:gridSpan w:val="4"/>
          </w:tcPr>
          <w:p w14:paraId="0475F004" w14:textId="77777777" w:rsidR="009B6165" w:rsidRPr="00671EF0" w:rsidRDefault="009B6165" w:rsidP="00434AA2">
            <w:r>
              <w:t>Remove all decorations including any tape from walls and tables (NO staples, pins or holes in walls)</w:t>
            </w:r>
            <w:r w:rsidRPr="00671EF0">
              <w:t xml:space="preserve"> </w:t>
            </w:r>
          </w:p>
        </w:tc>
      </w:tr>
      <w:tr w:rsidR="009B6165" w:rsidRPr="00671EF0" w14:paraId="2AE2A866" w14:textId="77777777" w:rsidTr="009B6165">
        <w:trPr>
          <w:trHeight w:val="510"/>
        </w:trPr>
        <w:sdt>
          <w:sdtPr>
            <w:id w:val="848218097"/>
            <w14:checkbox>
              <w14:checked w14:val="0"/>
              <w14:checkedState w14:val="2612" w14:font="MS Gothic"/>
              <w14:uncheckedState w14:val="2610" w14:font="MS Gothic"/>
            </w14:checkbox>
          </w:sdtPr>
          <w:sdtContent>
            <w:tc>
              <w:tcPr>
                <w:tcW w:w="436" w:type="dxa"/>
              </w:tcPr>
              <w:p w14:paraId="0ADFEA98" w14:textId="77777777" w:rsidR="009B6165" w:rsidRPr="00671EF0" w:rsidRDefault="009B6165" w:rsidP="00434AA2">
                <w:r w:rsidRPr="00671EF0">
                  <w:rPr>
                    <w:rFonts w:ascii="MS Gothic" w:eastAsia="MS Gothic" w:hAnsi="MS Gothic"/>
                  </w:rPr>
                  <w:t>☐</w:t>
                </w:r>
              </w:p>
            </w:tc>
          </w:sdtContent>
        </w:sdt>
        <w:tc>
          <w:tcPr>
            <w:tcW w:w="10364" w:type="dxa"/>
            <w:gridSpan w:val="4"/>
          </w:tcPr>
          <w:p w14:paraId="4B377DD1" w14:textId="77777777" w:rsidR="009B6165" w:rsidRPr="00671EF0" w:rsidRDefault="009B6165" w:rsidP="00434AA2">
            <w:r>
              <w:t>Empty trash cans and put in outside dumpsters on the east side of the building</w:t>
            </w:r>
            <w:r w:rsidRPr="00671EF0">
              <w:t xml:space="preserve"> </w:t>
            </w:r>
          </w:p>
        </w:tc>
      </w:tr>
      <w:tr w:rsidR="009B6165" w:rsidRPr="00671EF0" w14:paraId="5E79588D" w14:textId="77777777" w:rsidTr="009B6165">
        <w:trPr>
          <w:trHeight w:val="510"/>
        </w:trPr>
        <w:sdt>
          <w:sdtPr>
            <w:id w:val="-565179492"/>
            <w14:checkbox>
              <w14:checked w14:val="0"/>
              <w14:checkedState w14:val="2612" w14:font="MS Gothic"/>
              <w14:uncheckedState w14:val="2610" w14:font="MS Gothic"/>
            </w14:checkbox>
          </w:sdtPr>
          <w:sdtContent>
            <w:tc>
              <w:tcPr>
                <w:tcW w:w="436" w:type="dxa"/>
              </w:tcPr>
              <w:p w14:paraId="546312FE" w14:textId="77777777" w:rsidR="009B6165" w:rsidRPr="00671EF0" w:rsidRDefault="009B6165" w:rsidP="00434AA2">
                <w:r w:rsidRPr="00671EF0">
                  <w:rPr>
                    <w:rFonts w:ascii="MS Gothic" w:eastAsia="MS Gothic" w:hAnsi="MS Gothic"/>
                  </w:rPr>
                  <w:t>☐</w:t>
                </w:r>
              </w:p>
            </w:tc>
          </w:sdtContent>
        </w:sdt>
        <w:tc>
          <w:tcPr>
            <w:tcW w:w="10364" w:type="dxa"/>
            <w:gridSpan w:val="4"/>
          </w:tcPr>
          <w:p w14:paraId="77DC6E1D" w14:textId="77777777" w:rsidR="009B6165" w:rsidRPr="00671EF0" w:rsidRDefault="009B6165" w:rsidP="00434AA2">
            <w:r>
              <w:t>Pick up all trash from parking lot and grassy area west of the building</w:t>
            </w:r>
            <w:r w:rsidRPr="00671EF0">
              <w:t xml:space="preserve"> </w:t>
            </w:r>
          </w:p>
        </w:tc>
      </w:tr>
      <w:tr w:rsidR="009B6165" w:rsidRPr="00671EF0" w14:paraId="42704BC9" w14:textId="77777777" w:rsidTr="009B6165">
        <w:trPr>
          <w:trHeight w:val="510"/>
        </w:trPr>
        <w:sdt>
          <w:sdtPr>
            <w:id w:val="-1698850937"/>
            <w14:checkbox>
              <w14:checked w14:val="0"/>
              <w14:checkedState w14:val="2612" w14:font="MS Gothic"/>
              <w14:uncheckedState w14:val="2610" w14:font="MS Gothic"/>
            </w14:checkbox>
          </w:sdtPr>
          <w:sdtContent>
            <w:tc>
              <w:tcPr>
                <w:tcW w:w="436" w:type="dxa"/>
              </w:tcPr>
              <w:p w14:paraId="7047098A" w14:textId="77777777" w:rsidR="009B6165" w:rsidRPr="00671EF0" w:rsidRDefault="009B6165" w:rsidP="00434AA2">
                <w:r w:rsidRPr="00671EF0">
                  <w:rPr>
                    <w:rFonts w:ascii="MS Gothic" w:eastAsia="MS Gothic" w:hAnsi="MS Gothic"/>
                  </w:rPr>
                  <w:t>☐</w:t>
                </w:r>
              </w:p>
            </w:tc>
          </w:sdtContent>
        </w:sdt>
        <w:tc>
          <w:tcPr>
            <w:tcW w:w="10364" w:type="dxa"/>
            <w:gridSpan w:val="4"/>
          </w:tcPr>
          <w:p w14:paraId="7045D7AF" w14:textId="77777777" w:rsidR="009B6165" w:rsidRPr="00671EF0" w:rsidRDefault="009B6165" w:rsidP="00434AA2">
            <w:r>
              <w:t>Make sure that all shelving is wiped off and clean</w:t>
            </w:r>
            <w:r w:rsidRPr="00671EF0">
              <w:t xml:space="preserve"> </w:t>
            </w:r>
          </w:p>
        </w:tc>
      </w:tr>
    </w:tbl>
    <w:p w14:paraId="6918378F" w14:textId="77777777" w:rsidR="009B6165" w:rsidRPr="00241B1F" w:rsidRDefault="009B6165" w:rsidP="009B6165">
      <w:pPr>
        <w:pStyle w:val="NoSpacing"/>
        <w:rPr>
          <w:color w:val="C00000"/>
        </w:rPr>
      </w:pPr>
      <w:r w:rsidRPr="00241B1F">
        <w:rPr>
          <w:color w:val="C00000"/>
        </w:rPr>
        <w:t>Clean up is to be done immediately following event unless other arrangements have been made</w:t>
      </w: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36"/>
        <w:gridCol w:w="8674"/>
        <w:gridCol w:w="1386"/>
        <w:gridCol w:w="308"/>
      </w:tblGrid>
      <w:tr w:rsidR="009B6165" w:rsidRPr="00671EF0" w14:paraId="1A900FD5" w14:textId="77777777" w:rsidTr="00434AA2">
        <w:trPr>
          <w:trHeight w:val="737"/>
        </w:trPr>
        <w:tc>
          <w:tcPr>
            <w:tcW w:w="9110" w:type="dxa"/>
            <w:gridSpan w:val="2"/>
            <w:tcBorders>
              <w:bottom w:val="single" w:sz="24" w:space="0" w:color="60B966" w:themeColor="accent2"/>
            </w:tcBorders>
            <w:vAlign w:val="bottom"/>
          </w:tcPr>
          <w:p w14:paraId="6118451C" w14:textId="77777777" w:rsidR="009B6165" w:rsidRPr="00671EF0" w:rsidRDefault="009B6165" w:rsidP="00434AA2">
            <w:pPr>
              <w:pStyle w:val="ListParagraph"/>
            </w:pPr>
            <w:r>
              <w:t>Before Leaving</w:t>
            </w:r>
            <w:r w:rsidRPr="00671EF0">
              <w:t xml:space="preserve"> </w:t>
            </w:r>
          </w:p>
        </w:tc>
        <w:tc>
          <w:tcPr>
            <w:tcW w:w="1386" w:type="dxa"/>
            <w:tcBorders>
              <w:bottom w:val="single" w:sz="24" w:space="0" w:color="60B966" w:themeColor="accent2"/>
            </w:tcBorders>
            <w:shd w:val="clear" w:color="auto" w:fill="264D2B" w:themeFill="accent1"/>
            <w:vAlign w:val="center"/>
          </w:tcPr>
          <w:p w14:paraId="7B202D0B" w14:textId="77777777" w:rsidR="009B6165" w:rsidRPr="00671EF0" w:rsidRDefault="009B6165" w:rsidP="00434AA2">
            <w:pPr>
              <w:spacing w:after="0"/>
              <w:jc w:val="center"/>
            </w:pPr>
            <w:r>
              <w:rPr>
                <w:noProof/>
              </w:rPr>
              <w:drawing>
                <wp:inline distT="0" distB="0" distL="0" distR="0" wp14:anchorId="131E41E9" wp14:editId="0AD353C6">
                  <wp:extent cx="733425" cy="733425"/>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flipH="1">
                            <a:off x="0" y="0"/>
                            <a:ext cx="733425" cy="733425"/>
                          </a:xfrm>
                          <a:prstGeom prst="rect">
                            <a:avLst/>
                          </a:prstGeom>
                        </pic:spPr>
                      </pic:pic>
                    </a:graphicData>
                  </a:graphic>
                </wp:inline>
              </w:drawing>
            </w:r>
          </w:p>
        </w:tc>
        <w:tc>
          <w:tcPr>
            <w:tcW w:w="308" w:type="dxa"/>
            <w:tcBorders>
              <w:bottom w:val="single" w:sz="24" w:space="0" w:color="60B966" w:themeColor="accent2"/>
            </w:tcBorders>
          </w:tcPr>
          <w:p w14:paraId="1C6CF217" w14:textId="77777777" w:rsidR="009B6165" w:rsidRPr="00671EF0" w:rsidRDefault="009B6165" w:rsidP="00434AA2"/>
        </w:tc>
      </w:tr>
      <w:tr w:rsidR="009B6165" w:rsidRPr="00671EF0" w14:paraId="6FEAF2C2" w14:textId="77777777" w:rsidTr="00434AA2">
        <w:trPr>
          <w:trHeight w:val="510"/>
        </w:trPr>
        <w:sdt>
          <w:sdtPr>
            <w:id w:val="2044245816"/>
            <w14:checkbox>
              <w14:checked w14:val="0"/>
              <w14:checkedState w14:val="2612" w14:font="MS Gothic"/>
              <w14:uncheckedState w14:val="2610" w14:font="MS Gothic"/>
            </w14:checkbox>
          </w:sdtPr>
          <w:sdtContent>
            <w:tc>
              <w:tcPr>
                <w:tcW w:w="436" w:type="dxa"/>
                <w:tcBorders>
                  <w:top w:val="single" w:sz="24" w:space="0" w:color="60B966" w:themeColor="accent2"/>
                </w:tcBorders>
              </w:tcPr>
              <w:p w14:paraId="23BC300E" w14:textId="77777777" w:rsidR="009B6165" w:rsidRPr="00671EF0" w:rsidRDefault="009B6165" w:rsidP="00434AA2">
                <w:r w:rsidRPr="00671EF0">
                  <w:rPr>
                    <w:rFonts w:ascii="MS Gothic" w:eastAsia="MS Gothic" w:hAnsi="MS Gothic"/>
                  </w:rPr>
                  <w:t>☐</w:t>
                </w:r>
              </w:p>
            </w:tc>
          </w:sdtContent>
        </w:sdt>
        <w:tc>
          <w:tcPr>
            <w:tcW w:w="10368" w:type="dxa"/>
            <w:gridSpan w:val="3"/>
            <w:tcBorders>
              <w:top w:val="single" w:sz="12" w:space="0" w:color="60B966" w:themeColor="accent2"/>
            </w:tcBorders>
          </w:tcPr>
          <w:p w14:paraId="058C3C1E" w14:textId="77777777" w:rsidR="009B6165" w:rsidRPr="00671EF0" w:rsidRDefault="009B6165" w:rsidP="00434AA2">
            <w:r>
              <w:t>Make sure the heater is off and all breakers are in the off position</w:t>
            </w:r>
            <w:r w:rsidRPr="00671EF0">
              <w:t xml:space="preserve"> </w:t>
            </w:r>
          </w:p>
        </w:tc>
      </w:tr>
      <w:tr w:rsidR="009B6165" w:rsidRPr="00671EF0" w14:paraId="466D83EB" w14:textId="77777777" w:rsidTr="00434AA2">
        <w:trPr>
          <w:trHeight w:val="510"/>
        </w:trPr>
        <w:sdt>
          <w:sdtPr>
            <w:id w:val="1165979436"/>
            <w14:checkbox>
              <w14:checked w14:val="0"/>
              <w14:checkedState w14:val="2612" w14:font="MS Gothic"/>
              <w14:uncheckedState w14:val="2610" w14:font="MS Gothic"/>
            </w14:checkbox>
          </w:sdtPr>
          <w:sdtContent>
            <w:tc>
              <w:tcPr>
                <w:tcW w:w="436" w:type="dxa"/>
              </w:tcPr>
              <w:p w14:paraId="236FEE98" w14:textId="77777777" w:rsidR="009B6165" w:rsidRPr="00671EF0" w:rsidRDefault="009B6165" w:rsidP="00434AA2">
                <w:r w:rsidRPr="00671EF0">
                  <w:rPr>
                    <w:rFonts w:ascii="MS Gothic" w:eastAsia="MS Gothic" w:hAnsi="MS Gothic"/>
                  </w:rPr>
                  <w:t>☐</w:t>
                </w:r>
              </w:p>
            </w:tc>
          </w:sdtContent>
        </w:sdt>
        <w:tc>
          <w:tcPr>
            <w:tcW w:w="10368" w:type="dxa"/>
            <w:gridSpan w:val="3"/>
          </w:tcPr>
          <w:p w14:paraId="18210946" w14:textId="77777777" w:rsidR="009B6165" w:rsidRPr="00671EF0" w:rsidRDefault="009B6165" w:rsidP="00434AA2">
            <w:r>
              <w:t>Ceiling fans are off</w:t>
            </w:r>
            <w:r w:rsidRPr="00671EF0">
              <w:t xml:space="preserve"> </w:t>
            </w:r>
          </w:p>
        </w:tc>
      </w:tr>
      <w:tr w:rsidR="009B6165" w:rsidRPr="00671EF0" w14:paraId="31645F0D" w14:textId="77777777" w:rsidTr="00434AA2">
        <w:trPr>
          <w:trHeight w:val="510"/>
        </w:trPr>
        <w:sdt>
          <w:sdtPr>
            <w:id w:val="1404951863"/>
            <w14:checkbox>
              <w14:checked w14:val="0"/>
              <w14:checkedState w14:val="2612" w14:font="MS Gothic"/>
              <w14:uncheckedState w14:val="2610" w14:font="MS Gothic"/>
            </w14:checkbox>
          </w:sdtPr>
          <w:sdtContent>
            <w:tc>
              <w:tcPr>
                <w:tcW w:w="436" w:type="dxa"/>
              </w:tcPr>
              <w:p w14:paraId="726A9EC4" w14:textId="77777777" w:rsidR="009B6165" w:rsidRPr="00671EF0" w:rsidRDefault="009B6165" w:rsidP="00434AA2">
                <w:r w:rsidRPr="00671EF0">
                  <w:rPr>
                    <w:rFonts w:ascii="MS Gothic" w:eastAsia="MS Gothic" w:hAnsi="MS Gothic"/>
                  </w:rPr>
                  <w:t>☐</w:t>
                </w:r>
              </w:p>
            </w:tc>
          </w:sdtContent>
        </w:sdt>
        <w:tc>
          <w:tcPr>
            <w:tcW w:w="10368" w:type="dxa"/>
            <w:gridSpan w:val="3"/>
          </w:tcPr>
          <w:p w14:paraId="7F59C195" w14:textId="77777777" w:rsidR="009B6165" w:rsidRPr="00671EF0" w:rsidRDefault="009B6165" w:rsidP="00434AA2">
            <w:r>
              <w:t>All doors and garage doors are securely locked from the inside of the building</w:t>
            </w:r>
            <w:r w:rsidRPr="00671EF0">
              <w:t xml:space="preserve"> </w:t>
            </w:r>
          </w:p>
        </w:tc>
      </w:tr>
      <w:tr w:rsidR="009B6165" w:rsidRPr="00671EF0" w14:paraId="7446D2D3" w14:textId="77777777" w:rsidTr="00434AA2">
        <w:trPr>
          <w:trHeight w:val="510"/>
        </w:trPr>
        <w:sdt>
          <w:sdtPr>
            <w:id w:val="-29040377"/>
            <w14:checkbox>
              <w14:checked w14:val="0"/>
              <w14:checkedState w14:val="2612" w14:font="MS Gothic"/>
              <w14:uncheckedState w14:val="2610" w14:font="MS Gothic"/>
            </w14:checkbox>
          </w:sdtPr>
          <w:sdtContent>
            <w:tc>
              <w:tcPr>
                <w:tcW w:w="436" w:type="dxa"/>
              </w:tcPr>
              <w:p w14:paraId="729F3B2E" w14:textId="77777777" w:rsidR="009B6165" w:rsidRPr="00671EF0" w:rsidRDefault="009B6165" w:rsidP="00434AA2">
                <w:r w:rsidRPr="00671EF0">
                  <w:rPr>
                    <w:rFonts w:ascii="MS Gothic" w:eastAsia="MS Gothic" w:hAnsi="MS Gothic"/>
                  </w:rPr>
                  <w:t>☐</w:t>
                </w:r>
              </w:p>
            </w:tc>
          </w:sdtContent>
        </w:sdt>
        <w:tc>
          <w:tcPr>
            <w:tcW w:w="10368" w:type="dxa"/>
            <w:gridSpan w:val="3"/>
          </w:tcPr>
          <w:p w14:paraId="61AE3C29" w14:textId="77777777" w:rsidR="009B6165" w:rsidRPr="00671EF0" w:rsidRDefault="009B6165" w:rsidP="00434AA2">
            <w:r>
              <w:t>Bathrooms are clean, no running water and doors are securely shut</w:t>
            </w:r>
            <w:r w:rsidRPr="00671EF0">
              <w:t xml:space="preserve"> </w:t>
            </w:r>
          </w:p>
        </w:tc>
      </w:tr>
      <w:tr w:rsidR="009B6165" w:rsidRPr="00671EF0" w14:paraId="371DA6EA" w14:textId="77777777" w:rsidTr="00434AA2">
        <w:trPr>
          <w:trHeight w:val="510"/>
        </w:trPr>
        <w:sdt>
          <w:sdtPr>
            <w:id w:val="761727851"/>
            <w14:checkbox>
              <w14:checked w14:val="0"/>
              <w14:checkedState w14:val="2612" w14:font="MS Gothic"/>
              <w14:uncheckedState w14:val="2610" w14:font="MS Gothic"/>
            </w14:checkbox>
          </w:sdtPr>
          <w:sdtContent>
            <w:tc>
              <w:tcPr>
                <w:tcW w:w="436" w:type="dxa"/>
              </w:tcPr>
              <w:p w14:paraId="5C12D200" w14:textId="77777777" w:rsidR="009B6165" w:rsidRPr="00671EF0" w:rsidRDefault="009B6165" w:rsidP="00434AA2">
                <w:r w:rsidRPr="00671EF0">
                  <w:rPr>
                    <w:rFonts w:ascii="MS Gothic" w:eastAsia="MS Gothic" w:hAnsi="MS Gothic"/>
                  </w:rPr>
                  <w:t>☐</w:t>
                </w:r>
              </w:p>
            </w:tc>
          </w:sdtContent>
        </w:sdt>
        <w:tc>
          <w:tcPr>
            <w:tcW w:w="10368" w:type="dxa"/>
            <w:gridSpan w:val="3"/>
          </w:tcPr>
          <w:p w14:paraId="590F32D3" w14:textId="77777777" w:rsidR="009B6165" w:rsidRPr="00671EF0" w:rsidRDefault="009B6165" w:rsidP="00434AA2">
            <w:r>
              <w:t>Drop key off in the drop box by the fair office door</w:t>
            </w:r>
            <w:r w:rsidRPr="00671EF0">
              <w:t xml:space="preserve"> </w:t>
            </w:r>
          </w:p>
        </w:tc>
      </w:tr>
      <w:tr w:rsidR="009B6165" w:rsidRPr="00671EF0" w14:paraId="29245407" w14:textId="77777777" w:rsidTr="00434AA2">
        <w:trPr>
          <w:trHeight w:val="510"/>
        </w:trPr>
        <w:tc>
          <w:tcPr>
            <w:tcW w:w="436" w:type="dxa"/>
          </w:tcPr>
          <w:p w14:paraId="079925D2" w14:textId="77777777" w:rsidR="009B6165" w:rsidRPr="00671EF0" w:rsidRDefault="009B6165" w:rsidP="00434AA2"/>
        </w:tc>
        <w:tc>
          <w:tcPr>
            <w:tcW w:w="10368" w:type="dxa"/>
            <w:gridSpan w:val="3"/>
          </w:tcPr>
          <w:p w14:paraId="194C8F5B" w14:textId="77777777" w:rsidR="009B6165" w:rsidRPr="00671EF0" w:rsidRDefault="009B6165" w:rsidP="00434AA2">
            <w:r w:rsidRPr="003154CB">
              <w:rPr>
                <w:color w:val="C00000"/>
              </w:rPr>
              <w:t xml:space="preserve">Please let us know if any tables or chairs are broken or damaged </w:t>
            </w:r>
          </w:p>
        </w:tc>
      </w:tr>
      <w:tr w:rsidR="009B6165" w:rsidRPr="00671EF0" w14:paraId="52FC8FBD" w14:textId="77777777" w:rsidTr="00434AA2">
        <w:trPr>
          <w:trHeight w:val="510"/>
        </w:trPr>
        <w:tc>
          <w:tcPr>
            <w:tcW w:w="436" w:type="dxa"/>
          </w:tcPr>
          <w:p w14:paraId="71B84C55" w14:textId="77777777" w:rsidR="009B6165" w:rsidRPr="00671EF0" w:rsidRDefault="009B6165" w:rsidP="00434AA2"/>
        </w:tc>
        <w:tc>
          <w:tcPr>
            <w:tcW w:w="10368" w:type="dxa"/>
            <w:gridSpan w:val="3"/>
          </w:tcPr>
          <w:p w14:paraId="46555722" w14:textId="77777777" w:rsidR="009B6165" w:rsidRPr="00671EF0" w:rsidRDefault="009B6165" w:rsidP="00434AA2">
            <w:r w:rsidRPr="003154CB">
              <w:rPr>
                <w:color w:val="C00000"/>
              </w:rPr>
              <w:t xml:space="preserve">There will be a $25 hour fee deducted from your deposit if cleaning is not satisfactory and completed as listed above. </w:t>
            </w:r>
          </w:p>
        </w:tc>
      </w:tr>
      <w:tr w:rsidR="009B6165" w:rsidRPr="00671EF0" w14:paraId="5EEFEC73" w14:textId="77777777" w:rsidTr="00434AA2">
        <w:trPr>
          <w:trHeight w:val="530"/>
        </w:trPr>
        <w:tc>
          <w:tcPr>
            <w:tcW w:w="436" w:type="dxa"/>
          </w:tcPr>
          <w:p w14:paraId="3E231E13" w14:textId="77777777" w:rsidR="009B6165" w:rsidRPr="00671EF0" w:rsidRDefault="009B6165" w:rsidP="00434AA2"/>
        </w:tc>
        <w:tc>
          <w:tcPr>
            <w:tcW w:w="10368" w:type="dxa"/>
            <w:gridSpan w:val="3"/>
          </w:tcPr>
          <w:p w14:paraId="6445A5A1" w14:textId="77777777" w:rsidR="009B6165" w:rsidRPr="00671EF0" w:rsidRDefault="009B6165" w:rsidP="00434AA2">
            <w:r>
              <w:t xml:space="preserve">The fairground management takes great pride in maintaining a clean facility for use of the public. Your cooperation is greatly appreciated. </w:t>
            </w:r>
            <w:r w:rsidRPr="00671EF0">
              <w:t xml:space="preserve"> </w:t>
            </w:r>
          </w:p>
        </w:tc>
      </w:tr>
      <w:tr w:rsidR="009B6165" w:rsidRPr="00671EF0" w14:paraId="3128A039" w14:textId="77777777" w:rsidTr="00434AA2">
        <w:trPr>
          <w:trHeight w:val="20"/>
        </w:trPr>
        <w:tc>
          <w:tcPr>
            <w:tcW w:w="436" w:type="dxa"/>
          </w:tcPr>
          <w:p w14:paraId="354EE540" w14:textId="77777777" w:rsidR="009B6165" w:rsidRPr="00671EF0" w:rsidRDefault="009B6165" w:rsidP="00434AA2"/>
        </w:tc>
        <w:tc>
          <w:tcPr>
            <w:tcW w:w="10368" w:type="dxa"/>
            <w:gridSpan w:val="3"/>
          </w:tcPr>
          <w:p w14:paraId="2EBD8A30" w14:textId="77777777" w:rsidR="009B6165" w:rsidRDefault="009B6165" w:rsidP="00434AA2">
            <w:pPr>
              <w:spacing w:after="0"/>
            </w:pPr>
            <w:r w:rsidRPr="00671EF0">
              <w:t xml:space="preserve"> </w:t>
            </w:r>
            <w:r>
              <w:t>Platte County Fair Board</w:t>
            </w:r>
          </w:p>
          <w:p w14:paraId="386B2748" w14:textId="58453D88" w:rsidR="009B6165" w:rsidRDefault="009B6165" w:rsidP="00434AA2">
            <w:pPr>
              <w:spacing w:after="0"/>
            </w:pPr>
            <w:r>
              <w:t xml:space="preserve">59 Antelope Gap Road                                               </w:t>
            </w:r>
          </w:p>
          <w:p w14:paraId="01CED8D1" w14:textId="77777777" w:rsidR="009B6165" w:rsidRDefault="009B6165" w:rsidP="00434AA2">
            <w:pPr>
              <w:spacing w:after="0"/>
            </w:pPr>
            <w:r>
              <w:t>Wheatland, WY 82201</w:t>
            </w:r>
          </w:p>
          <w:p w14:paraId="77606D5D" w14:textId="77777777" w:rsidR="009B6165" w:rsidRDefault="00000000" w:rsidP="00434AA2">
            <w:pPr>
              <w:spacing w:after="0"/>
            </w:pPr>
            <w:hyperlink r:id="rId18" w:history="1">
              <w:r w:rsidR="009B6165" w:rsidRPr="003D0EFE">
                <w:rPr>
                  <w:rStyle w:val="Hyperlink"/>
                </w:rPr>
                <w:t>Plattecofair8@gmail.com</w:t>
              </w:r>
            </w:hyperlink>
          </w:p>
          <w:p w14:paraId="495085C5" w14:textId="77777777" w:rsidR="009B6165" w:rsidRPr="00671EF0" w:rsidRDefault="009B6165" w:rsidP="00434AA2">
            <w:pPr>
              <w:spacing w:after="0"/>
            </w:pPr>
            <w:r>
              <w:t>322-9504         Jenny cell 331-2593 (in case of emergency)</w:t>
            </w:r>
          </w:p>
        </w:tc>
      </w:tr>
    </w:tbl>
    <w:p w14:paraId="303065E8" w14:textId="5896B883" w:rsidR="00935DD1" w:rsidRPr="00671EF0" w:rsidRDefault="00935DD1" w:rsidP="00E53AED">
      <w:pPr>
        <w:spacing w:after="160" w:line="259" w:lineRule="auto"/>
      </w:pPr>
    </w:p>
    <w:sectPr w:rsidR="00935DD1" w:rsidRPr="00671EF0" w:rsidSect="00D82A2A">
      <w:headerReference w:type="default" r:id="rId19"/>
      <w:footerReference w:type="default" r:id="rId20"/>
      <w:pgSz w:w="12240" w:h="15840" w:code="1"/>
      <w:pgMar w:top="1699" w:right="720" w:bottom="1670" w:left="72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57C48" w14:textId="77777777" w:rsidR="00284744" w:rsidRDefault="00284744" w:rsidP="008F1194">
      <w:pPr>
        <w:spacing w:after="0"/>
      </w:pPr>
      <w:r>
        <w:separator/>
      </w:r>
    </w:p>
    <w:p w14:paraId="477D9DF0" w14:textId="77777777" w:rsidR="00284744" w:rsidRDefault="00284744"/>
  </w:endnote>
  <w:endnote w:type="continuationSeparator" w:id="0">
    <w:p w14:paraId="3C6A4F70" w14:textId="77777777" w:rsidR="00284744" w:rsidRDefault="00284744" w:rsidP="008F1194">
      <w:pPr>
        <w:spacing w:after="0"/>
      </w:pPr>
      <w:r>
        <w:continuationSeparator/>
      </w:r>
    </w:p>
    <w:p w14:paraId="557662B7" w14:textId="77777777" w:rsidR="00284744" w:rsidRDefault="00284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rPr>
      <w:id w:val="1710689479"/>
      <w:docPartObj>
        <w:docPartGallery w:val="Page Numbers (Bottom of Page)"/>
        <w:docPartUnique/>
      </w:docPartObj>
    </w:sdtPr>
    <w:sdtContent>
      <w:p w14:paraId="6FCC2BB2" w14:textId="61B31FDC" w:rsidR="00837669" w:rsidRDefault="00A95391" w:rsidP="00A35046">
        <w:pPr>
          <w:pStyle w:val="Footer"/>
        </w:pPr>
        <w:r>
          <w:rPr>
            <w:noProof/>
          </w:rPr>
          <mc:AlternateContent>
            <mc:Choice Requires="wpg">
              <w:drawing>
                <wp:anchor distT="0" distB="0" distL="114300" distR="114300" simplePos="0" relativeHeight="251680768" behindDoc="1" locked="0" layoutInCell="1" allowOverlap="1" wp14:anchorId="1BB3B41C" wp14:editId="58115BEE">
                  <wp:simplePos x="0" y="0"/>
                  <wp:positionH relativeFrom="margin">
                    <wp:align>center</wp:align>
                  </wp:positionH>
                  <wp:positionV relativeFrom="page">
                    <wp:align>bottom</wp:align>
                  </wp:positionV>
                  <wp:extent cx="6858000" cy="923544"/>
                  <wp:effectExtent l="0" t="0" r="0" b="0"/>
                  <wp:wrapNone/>
                  <wp:docPr id="35" name="Group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3544"/>
                            <a:chOff x="0" y="0"/>
                            <a:chExt cx="6858000" cy="924560"/>
                          </a:xfrm>
                        </wpg:grpSpPr>
                        <wps:wsp>
                          <wps:cNvPr id="36" name="Rectangle"/>
                          <wps:cNvSpPr/>
                          <wps:spPr>
                            <a:xfrm>
                              <a:off x="0" y="60960"/>
                              <a:ext cx="6858000" cy="863600"/>
                            </a:xfrm>
                            <a:prstGeom prst="rect">
                              <a:avLst/>
                            </a:prstGeom>
                            <a:solidFill>
                              <a:schemeClr val="accent1"/>
                            </a:solidFill>
                            <a:ln w="12700">
                              <a:miter lim="400000"/>
                            </a:ln>
                          </wps:spPr>
                          <wps:bodyPr lIns="38100" tIns="38100" rIns="38100" bIns="38100" anchor="ctr"/>
                        </wps:wsp>
                        <wps:wsp>
                          <wps:cNvPr id="37" name="Shape"/>
                          <wps:cNvSpPr/>
                          <wps:spPr>
                            <a:xfrm>
                              <a:off x="0" y="0"/>
                              <a:ext cx="6858000" cy="915670"/>
                            </a:xfrm>
                            <a:custGeom>
                              <a:avLst/>
                              <a:gdLst/>
                              <a:ahLst/>
                              <a:cxnLst>
                                <a:cxn ang="0">
                                  <a:pos x="wd2" y="hd2"/>
                                </a:cxn>
                                <a:cxn ang="5400000">
                                  <a:pos x="wd2" y="hd2"/>
                                </a:cxn>
                                <a:cxn ang="10800000">
                                  <a:pos x="wd2" y="hd2"/>
                                </a:cxn>
                                <a:cxn ang="16200000">
                                  <a:pos x="wd2" y="hd2"/>
                                </a:cxn>
                              </a:cxnLst>
                              <a:rect l="0" t="0" r="r" b="b"/>
                              <a:pathLst>
                                <a:path w="21600" h="21600" extrusionOk="0">
                                  <a:moveTo>
                                    <a:pt x="18904" y="14889"/>
                                  </a:moveTo>
                                  <a:lnTo>
                                    <a:pt x="18836" y="14889"/>
                                  </a:lnTo>
                                  <a:lnTo>
                                    <a:pt x="18836" y="14380"/>
                                  </a:lnTo>
                                  <a:cubicBezTo>
                                    <a:pt x="18836" y="14320"/>
                                    <a:pt x="18828" y="14260"/>
                                    <a:pt x="18820" y="14260"/>
                                  </a:cubicBezTo>
                                  <a:lnTo>
                                    <a:pt x="18700" y="14260"/>
                                  </a:lnTo>
                                  <a:cubicBezTo>
                                    <a:pt x="18692" y="14260"/>
                                    <a:pt x="18684" y="14320"/>
                                    <a:pt x="18684" y="14380"/>
                                  </a:cubicBezTo>
                                  <a:lnTo>
                                    <a:pt x="18684" y="14889"/>
                                  </a:lnTo>
                                  <a:lnTo>
                                    <a:pt x="18616" y="14889"/>
                                  </a:lnTo>
                                  <a:cubicBezTo>
                                    <a:pt x="18608" y="14889"/>
                                    <a:pt x="18600" y="14949"/>
                                    <a:pt x="18600" y="15009"/>
                                  </a:cubicBezTo>
                                  <a:lnTo>
                                    <a:pt x="18600" y="15908"/>
                                  </a:lnTo>
                                  <a:cubicBezTo>
                                    <a:pt x="18600" y="15968"/>
                                    <a:pt x="18608" y="16028"/>
                                    <a:pt x="18616" y="16028"/>
                                  </a:cubicBezTo>
                                  <a:lnTo>
                                    <a:pt x="18684" y="16028"/>
                                  </a:lnTo>
                                  <a:lnTo>
                                    <a:pt x="18684" y="16537"/>
                                  </a:lnTo>
                                  <a:cubicBezTo>
                                    <a:pt x="18684" y="16597"/>
                                    <a:pt x="18692" y="16657"/>
                                    <a:pt x="18700" y="16657"/>
                                  </a:cubicBezTo>
                                  <a:lnTo>
                                    <a:pt x="18820" y="16657"/>
                                  </a:lnTo>
                                  <a:cubicBezTo>
                                    <a:pt x="18828" y="16657"/>
                                    <a:pt x="18836" y="16597"/>
                                    <a:pt x="18836" y="16537"/>
                                  </a:cubicBezTo>
                                  <a:lnTo>
                                    <a:pt x="18836" y="16028"/>
                                  </a:lnTo>
                                  <a:lnTo>
                                    <a:pt x="18904" y="16028"/>
                                  </a:lnTo>
                                  <a:cubicBezTo>
                                    <a:pt x="18912" y="16028"/>
                                    <a:pt x="18920" y="15968"/>
                                    <a:pt x="18920" y="15908"/>
                                  </a:cubicBezTo>
                                  <a:lnTo>
                                    <a:pt x="18920" y="15009"/>
                                  </a:lnTo>
                                  <a:cubicBezTo>
                                    <a:pt x="18916" y="14919"/>
                                    <a:pt x="18912" y="14889"/>
                                    <a:pt x="18904" y="14889"/>
                                  </a:cubicBezTo>
                                  <a:close/>
                                  <a:moveTo>
                                    <a:pt x="18484" y="6022"/>
                                  </a:moveTo>
                                  <a:lnTo>
                                    <a:pt x="18420" y="6022"/>
                                  </a:lnTo>
                                  <a:lnTo>
                                    <a:pt x="18420" y="5542"/>
                                  </a:lnTo>
                                  <a:cubicBezTo>
                                    <a:pt x="18420" y="5482"/>
                                    <a:pt x="18416" y="5452"/>
                                    <a:pt x="18408" y="5452"/>
                                  </a:cubicBezTo>
                                  <a:lnTo>
                                    <a:pt x="18300" y="5452"/>
                                  </a:lnTo>
                                  <a:cubicBezTo>
                                    <a:pt x="18292" y="5452"/>
                                    <a:pt x="18288" y="5482"/>
                                    <a:pt x="18288" y="5542"/>
                                  </a:cubicBezTo>
                                  <a:lnTo>
                                    <a:pt x="18288" y="6022"/>
                                  </a:lnTo>
                                  <a:lnTo>
                                    <a:pt x="18224" y="6022"/>
                                  </a:lnTo>
                                  <a:cubicBezTo>
                                    <a:pt x="18216" y="6022"/>
                                    <a:pt x="18212" y="6052"/>
                                    <a:pt x="18212" y="6111"/>
                                  </a:cubicBezTo>
                                  <a:lnTo>
                                    <a:pt x="18212" y="6920"/>
                                  </a:lnTo>
                                  <a:cubicBezTo>
                                    <a:pt x="18212" y="6980"/>
                                    <a:pt x="18216" y="7010"/>
                                    <a:pt x="18224" y="7010"/>
                                  </a:cubicBezTo>
                                  <a:lnTo>
                                    <a:pt x="18288" y="7010"/>
                                  </a:lnTo>
                                  <a:lnTo>
                                    <a:pt x="18288" y="7490"/>
                                  </a:lnTo>
                                  <a:cubicBezTo>
                                    <a:pt x="18288" y="7549"/>
                                    <a:pt x="18292" y="7579"/>
                                    <a:pt x="18300" y="7579"/>
                                  </a:cubicBezTo>
                                  <a:lnTo>
                                    <a:pt x="18408" y="7579"/>
                                  </a:lnTo>
                                  <a:cubicBezTo>
                                    <a:pt x="18416" y="7579"/>
                                    <a:pt x="18420" y="7549"/>
                                    <a:pt x="18420" y="7490"/>
                                  </a:cubicBezTo>
                                  <a:lnTo>
                                    <a:pt x="18420" y="7010"/>
                                  </a:lnTo>
                                  <a:lnTo>
                                    <a:pt x="18484" y="7010"/>
                                  </a:lnTo>
                                  <a:cubicBezTo>
                                    <a:pt x="18492" y="7010"/>
                                    <a:pt x="18496" y="6980"/>
                                    <a:pt x="18496" y="6920"/>
                                  </a:cubicBezTo>
                                  <a:lnTo>
                                    <a:pt x="18496" y="6111"/>
                                  </a:lnTo>
                                  <a:cubicBezTo>
                                    <a:pt x="18500" y="6052"/>
                                    <a:pt x="18492" y="6022"/>
                                    <a:pt x="18484" y="6022"/>
                                  </a:cubicBezTo>
                                  <a:close/>
                                  <a:moveTo>
                                    <a:pt x="18904" y="20761"/>
                                  </a:moveTo>
                                  <a:lnTo>
                                    <a:pt x="18836" y="20761"/>
                                  </a:lnTo>
                                  <a:lnTo>
                                    <a:pt x="18836" y="20252"/>
                                  </a:lnTo>
                                  <a:cubicBezTo>
                                    <a:pt x="18836" y="20192"/>
                                    <a:pt x="18828" y="20132"/>
                                    <a:pt x="18820" y="20132"/>
                                  </a:cubicBezTo>
                                  <a:lnTo>
                                    <a:pt x="18700" y="20132"/>
                                  </a:lnTo>
                                  <a:cubicBezTo>
                                    <a:pt x="18692" y="20132"/>
                                    <a:pt x="18684" y="20192"/>
                                    <a:pt x="18684" y="20252"/>
                                  </a:cubicBezTo>
                                  <a:lnTo>
                                    <a:pt x="18684" y="20761"/>
                                  </a:lnTo>
                                  <a:lnTo>
                                    <a:pt x="18616" y="20761"/>
                                  </a:lnTo>
                                  <a:cubicBezTo>
                                    <a:pt x="18608" y="20761"/>
                                    <a:pt x="18600" y="20821"/>
                                    <a:pt x="18600" y="20881"/>
                                  </a:cubicBezTo>
                                  <a:lnTo>
                                    <a:pt x="18600" y="21600"/>
                                  </a:lnTo>
                                  <a:lnTo>
                                    <a:pt x="18916" y="21600"/>
                                  </a:lnTo>
                                  <a:lnTo>
                                    <a:pt x="18916" y="20881"/>
                                  </a:lnTo>
                                  <a:cubicBezTo>
                                    <a:pt x="18916" y="20821"/>
                                    <a:pt x="18912" y="20761"/>
                                    <a:pt x="18904" y="20761"/>
                                  </a:cubicBezTo>
                                  <a:close/>
                                  <a:moveTo>
                                    <a:pt x="18904" y="9017"/>
                                  </a:moveTo>
                                  <a:lnTo>
                                    <a:pt x="18836" y="9017"/>
                                  </a:lnTo>
                                  <a:lnTo>
                                    <a:pt x="18836" y="8508"/>
                                  </a:lnTo>
                                  <a:cubicBezTo>
                                    <a:pt x="18836" y="8448"/>
                                    <a:pt x="18828" y="8388"/>
                                    <a:pt x="18820" y="8388"/>
                                  </a:cubicBezTo>
                                  <a:lnTo>
                                    <a:pt x="18700" y="8388"/>
                                  </a:lnTo>
                                  <a:cubicBezTo>
                                    <a:pt x="18692" y="8388"/>
                                    <a:pt x="18684" y="8448"/>
                                    <a:pt x="18684" y="8508"/>
                                  </a:cubicBezTo>
                                  <a:lnTo>
                                    <a:pt x="18684" y="9017"/>
                                  </a:lnTo>
                                  <a:lnTo>
                                    <a:pt x="18616" y="9017"/>
                                  </a:lnTo>
                                  <a:cubicBezTo>
                                    <a:pt x="18608" y="9017"/>
                                    <a:pt x="18600" y="9077"/>
                                    <a:pt x="18600" y="9137"/>
                                  </a:cubicBezTo>
                                  <a:lnTo>
                                    <a:pt x="18600" y="10036"/>
                                  </a:lnTo>
                                  <a:cubicBezTo>
                                    <a:pt x="18600" y="10096"/>
                                    <a:pt x="18608" y="10156"/>
                                    <a:pt x="18616" y="10156"/>
                                  </a:cubicBezTo>
                                  <a:lnTo>
                                    <a:pt x="18684" y="10156"/>
                                  </a:lnTo>
                                  <a:lnTo>
                                    <a:pt x="18684" y="10665"/>
                                  </a:lnTo>
                                  <a:cubicBezTo>
                                    <a:pt x="18684" y="10725"/>
                                    <a:pt x="18692" y="10785"/>
                                    <a:pt x="18700" y="10785"/>
                                  </a:cubicBezTo>
                                  <a:lnTo>
                                    <a:pt x="18820" y="10785"/>
                                  </a:lnTo>
                                  <a:cubicBezTo>
                                    <a:pt x="18828" y="10785"/>
                                    <a:pt x="18836" y="10725"/>
                                    <a:pt x="18836" y="10665"/>
                                  </a:cubicBezTo>
                                  <a:lnTo>
                                    <a:pt x="18836" y="10156"/>
                                  </a:lnTo>
                                  <a:lnTo>
                                    <a:pt x="18904" y="10156"/>
                                  </a:lnTo>
                                  <a:cubicBezTo>
                                    <a:pt x="18912" y="10156"/>
                                    <a:pt x="18920" y="10096"/>
                                    <a:pt x="18920" y="10036"/>
                                  </a:cubicBezTo>
                                  <a:lnTo>
                                    <a:pt x="18920" y="9137"/>
                                  </a:lnTo>
                                  <a:cubicBezTo>
                                    <a:pt x="18916" y="9047"/>
                                    <a:pt x="18912" y="9017"/>
                                    <a:pt x="18904" y="9017"/>
                                  </a:cubicBezTo>
                                  <a:close/>
                                  <a:moveTo>
                                    <a:pt x="18904" y="3116"/>
                                  </a:moveTo>
                                  <a:lnTo>
                                    <a:pt x="18836" y="3116"/>
                                  </a:lnTo>
                                  <a:lnTo>
                                    <a:pt x="18836" y="2606"/>
                                  </a:lnTo>
                                  <a:cubicBezTo>
                                    <a:pt x="18836" y="2546"/>
                                    <a:pt x="18828" y="2487"/>
                                    <a:pt x="18820" y="2487"/>
                                  </a:cubicBezTo>
                                  <a:lnTo>
                                    <a:pt x="18700" y="2487"/>
                                  </a:lnTo>
                                  <a:cubicBezTo>
                                    <a:pt x="18692" y="2487"/>
                                    <a:pt x="18684" y="2546"/>
                                    <a:pt x="18684" y="2606"/>
                                  </a:cubicBezTo>
                                  <a:lnTo>
                                    <a:pt x="18684" y="3116"/>
                                  </a:lnTo>
                                  <a:lnTo>
                                    <a:pt x="18616" y="3116"/>
                                  </a:lnTo>
                                  <a:cubicBezTo>
                                    <a:pt x="18608" y="3116"/>
                                    <a:pt x="18600" y="3176"/>
                                    <a:pt x="18600" y="3236"/>
                                  </a:cubicBezTo>
                                  <a:lnTo>
                                    <a:pt x="18600" y="4134"/>
                                  </a:lnTo>
                                  <a:cubicBezTo>
                                    <a:pt x="18600" y="4194"/>
                                    <a:pt x="18608" y="4254"/>
                                    <a:pt x="18616" y="4254"/>
                                  </a:cubicBezTo>
                                  <a:lnTo>
                                    <a:pt x="18684" y="4254"/>
                                  </a:lnTo>
                                  <a:lnTo>
                                    <a:pt x="18684" y="4763"/>
                                  </a:lnTo>
                                  <a:cubicBezTo>
                                    <a:pt x="18684" y="4823"/>
                                    <a:pt x="18692" y="4883"/>
                                    <a:pt x="18700" y="4883"/>
                                  </a:cubicBezTo>
                                  <a:lnTo>
                                    <a:pt x="18820" y="4883"/>
                                  </a:lnTo>
                                  <a:cubicBezTo>
                                    <a:pt x="18828" y="4883"/>
                                    <a:pt x="18836" y="4823"/>
                                    <a:pt x="18836" y="4763"/>
                                  </a:cubicBezTo>
                                  <a:lnTo>
                                    <a:pt x="18836" y="4254"/>
                                  </a:lnTo>
                                  <a:lnTo>
                                    <a:pt x="18904" y="4254"/>
                                  </a:lnTo>
                                  <a:cubicBezTo>
                                    <a:pt x="18912" y="4254"/>
                                    <a:pt x="18920" y="4194"/>
                                    <a:pt x="18920" y="4134"/>
                                  </a:cubicBezTo>
                                  <a:lnTo>
                                    <a:pt x="18920" y="3236"/>
                                  </a:lnTo>
                                  <a:cubicBezTo>
                                    <a:pt x="18916" y="3176"/>
                                    <a:pt x="18912" y="3116"/>
                                    <a:pt x="18904" y="3116"/>
                                  </a:cubicBezTo>
                                  <a:close/>
                                  <a:moveTo>
                                    <a:pt x="18484" y="17825"/>
                                  </a:moveTo>
                                  <a:lnTo>
                                    <a:pt x="18420" y="17825"/>
                                  </a:lnTo>
                                  <a:lnTo>
                                    <a:pt x="18420" y="17346"/>
                                  </a:lnTo>
                                  <a:cubicBezTo>
                                    <a:pt x="18420" y="17286"/>
                                    <a:pt x="18416" y="17256"/>
                                    <a:pt x="18408" y="17256"/>
                                  </a:cubicBezTo>
                                  <a:lnTo>
                                    <a:pt x="18300" y="17256"/>
                                  </a:lnTo>
                                  <a:cubicBezTo>
                                    <a:pt x="18292" y="17256"/>
                                    <a:pt x="18288" y="17286"/>
                                    <a:pt x="18288" y="17346"/>
                                  </a:cubicBezTo>
                                  <a:lnTo>
                                    <a:pt x="18288" y="17825"/>
                                  </a:lnTo>
                                  <a:lnTo>
                                    <a:pt x="18224" y="17825"/>
                                  </a:lnTo>
                                  <a:cubicBezTo>
                                    <a:pt x="18216" y="17825"/>
                                    <a:pt x="18212" y="17855"/>
                                    <a:pt x="18212" y="17915"/>
                                  </a:cubicBezTo>
                                  <a:lnTo>
                                    <a:pt x="18212" y="18724"/>
                                  </a:lnTo>
                                  <a:cubicBezTo>
                                    <a:pt x="18212" y="18784"/>
                                    <a:pt x="18216" y="18814"/>
                                    <a:pt x="18224" y="18814"/>
                                  </a:cubicBezTo>
                                  <a:lnTo>
                                    <a:pt x="18288" y="18814"/>
                                  </a:lnTo>
                                  <a:lnTo>
                                    <a:pt x="18288" y="19293"/>
                                  </a:lnTo>
                                  <a:cubicBezTo>
                                    <a:pt x="18288" y="19353"/>
                                    <a:pt x="18292" y="19383"/>
                                    <a:pt x="18300" y="19383"/>
                                  </a:cubicBezTo>
                                  <a:lnTo>
                                    <a:pt x="18408" y="19383"/>
                                  </a:lnTo>
                                  <a:cubicBezTo>
                                    <a:pt x="18416" y="19383"/>
                                    <a:pt x="18420" y="19353"/>
                                    <a:pt x="18420" y="19293"/>
                                  </a:cubicBezTo>
                                  <a:lnTo>
                                    <a:pt x="18420" y="18814"/>
                                  </a:lnTo>
                                  <a:lnTo>
                                    <a:pt x="18484" y="18814"/>
                                  </a:lnTo>
                                  <a:cubicBezTo>
                                    <a:pt x="18492" y="18814"/>
                                    <a:pt x="18496" y="18784"/>
                                    <a:pt x="18496" y="18724"/>
                                  </a:cubicBezTo>
                                  <a:lnTo>
                                    <a:pt x="18496" y="17915"/>
                                  </a:lnTo>
                                  <a:cubicBezTo>
                                    <a:pt x="18500" y="17855"/>
                                    <a:pt x="18492" y="17825"/>
                                    <a:pt x="18484" y="17825"/>
                                  </a:cubicBezTo>
                                  <a:close/>
                                  <a:moveTo>
                                    <a:pt x="18484" y="11893"/>
                                  </a:moveTo>
                                  <a:lnTo>
                                    <a:pt x="18420" y="11893"/>
                                  </a:lnTo>
                                  <a:lnTo>
                                    <a:pt x="18420" y="11414"/>
                                  </a:lnTo>
                                  <a:cubicBezTo>
                                    <a:pt x="18420" y="11354"/>
                                    <a:pt x="18416" y="11324"/>
                                    <a:pt x="18408" y="11324"/>
                                  </a:cubicBezTo>
                                  <a:lnTo>
                                    <a:pt x="18300" y="11324"/>
                                  </a:lnTo>
                                  <a:cubicBezTo>
                                    <a:pt x="18292" y="11324"/>
                                    <a:pt x="18288" y="11354"/>
                                    <a:pt x="18288" y="11414"/>
                                  </a:cubicBezTo>
                                  <a:lnTo>
                                    <a:pt x="18288" y="11893"/>
                                  </a:lnTo>
                                  <a:lnTo>
                                    <a:pt x="18224" y="11893"/>
                                  </a:lnTo>
                                  <a:cubicBezTo>
                                    <a:pt x="18216" y="11893"/>
                                    <a:pt x="18212" y="11923"/>
                                    <a:pt x="18212" y="11983"/>
                                  </a:cubicBezTo>
                                  <a:lnTo>
                                    <a:pt x="18212" y="12792"/>
                                  </a:lnTo>
                                  <a:cubicBezTo>
                                    <a:pt x="18212" y="12852"/>
                                    <a:pt x="18216" y="12882"/>
                                    <a:pt x="18224" y="12882"/>
                                  </a:cubicBezTo>
                                  <a:lnTo>
                                    <a:pt x="18288" y="12882"/>
                                  </a:lnTo>
                                  <a:lnTo>
                                    <a:pt x="18288" y="13361"/>
                                  </a:lnTo>
                                  <a:cubicBezTo>
                                    <a:pt x="18288" y="13421"/>
                                    <a:pt x="18292" y="13451"/>
                                    <a:pt x="18300" y="13451"/>
                                  </a:cubicBezTo>
                                  <a:lnTo>
                                    <a:pt x="18408" y="13451"/>
                                  </a:lnTo>
                                  <a:cubicBezTo>
                                    <a:pt x="18416" y="13451"/>
                                    <a:pt x="18420" y="13421"/>
                                    <a:pt x="18420" y="13361"/>
                                  </a:cubicBezTo>
                                  <a:lnTo>
                                    <a:pt x="18420" y="12882"/>
                                  </a:lnTo>
                                  <a:lnTo>
                                    <a:pt x="18484" y="12882"/>
                                  </a:lnTo>
                                  <a:cubicBezTo>
                                    <a:pt x="18492" y="12882"/>
                                    <a:pt x="18496" y="12852"/>
                                    <a:pt x="18496" y="12792"/>
                                  </a:cubicBezTo>
                                  <a:lnTo>
                                    <a:pt x="18496" y="11983"/>
                                  </a:lnTo>
                                  <a:cubicBezTo>
                                    <a:pt x="18500" y="11923"/>
                                    <a:pt x="18492" y="11893"/>
                                    <a:pt x="18484" y="11893"/>
                                  </a:cubicBezTo>
                                  <a:close/>
                                  <a:moveTo>
                                    <a:pt x="18072" y="14979"/>
                                  </a:moveTo>
                                  <a:lnTo>
                                    <a:pt x="18016" y="14979"/>
                                  </a:lnTo>
                                  <a:lnTo>
                                    <a:pt x="18016" y="14560"/>
                                  </a:lnTo>
                                  <a:cubicBezTo>
                                    <a:pt x="18016" y="14500"/>
                                    <a:pt x="18012" y="14470"/>
                                    <a:pt x="18004" y="14470"/>
                                  </a:cubicBezTo>
                                  <a:lnTo>
                                    <a:pt x="17908" y="14470"/>
                                  </a:lnTo>
                                  <a:cubicBezTo>
                                    <a:pt x="17900" y="14470"/>
                                    <a:pt x="17896" y="14500"/>
                                    <a:pt x="17896" y="14560"/>
                                  </a:cubicBezTo>
                                  <a:lnTo>
                                    <a:pt x="17896" y="14979"/>
                                  </a:lnTo>
                                  <a:lnTo>
                                    <a:pt x="17840" y="14979"/>
                                  </a:lnTo>
                                  <a:cubicBezTo>
                                    <a:pt x="17832" y="14979"/>
                                    <a:pt x="17828" y="15009"/>
                                    <a:pt x="17828" y="15069"/>
                                  </a:cubicBezTo>
                                  <a:lnTo>
                                    <a:pt x="17828" y="15788"/>
                                  </a:lnTo>
                                  <a:cubicBezTo>
                                    <a:pt x="17828" y="15848"/>
                                    <a:pt x="17832" y="15878"/>
                                    <a:pt x="17840" y="15878"/>
                                  </a:cubicBezTo>
                                  <a:lnTo>
                                    <a:pt x="17896" y="15878"/>
                                  </a:lnTo>
                                  <a:lnTo>
                                    <a:pt x="17896" y="16297"/>
                                  </a:lnTo>
                                  <a:cubicBezTo>
                                    <a:pt x="17896" y="16357"/>
                                    <a:pt x="17900" y="16387"/>
                                    <a:pt x="17908" y="16387"/>
                                  </a:cubicBezTo>
                                  <a:lnTo>
                                    <a:pt x="18004" y="16387"/>
                                  </a:lnTo>
                                  <a:cubicBezTo>
                                    <a:pt x="18012" y="16387"/>
                                    <a:pt x="18016" y="16357"/>
                                    <a:pt x="18016" y="16297"/>
                                  </a:cubicBezTo>
                                  <a:lnTo>
                                    <a:pt x="18016" y="15878"/>
                                  </a:lnTo>
                                  <a:lnTo>
                                    <a:pt x="18072" y="15878"/>
                                  </a:lnTo>
                                  <a:cubicBezTo>
                                    <a:pt x="18080" y="15878"/>
                                    <a:pt x="18084" y="15848"/>
                                    <a:pt x="18084" y="15788"/>
                                  </a:cubicBezTo>
                                  <a:lnTo>
                                    <a:pt x="18084" y="15069"/>
                                  </a:lnTo>
                                  <a:cubicBezTo>
                                    <a:pt x="18080" y="15039"/>
                                    <a:pt x="18076" y="14979"/>
                                    <a:pt x="18072" y="14979"/>
                                  </a:cubicBezTo>
                                  <a:close/>
                                  <a:moveTo>
                                    <a:pt x="18072" y="20881"/>
                                  </a:moveTo>
                                  <a:lnTo>
                                    <a:pt x="18016" y="20881"/>
                                  </a:lnTo>
                                  <a:lnTo>
                                    <a:pt x="18016" y="20462"/>
                                  </a:lnTo>
                                  <a:cubicBezTo>
                                    <a:pt x="18016" y="20402"/>
                                    <a:pt x="18012" y="20372"/>
                                    <a:pt x="18004" y="20372"/>
                                  </a:cubicBezTo>
                                  <a:lnTo>
                                    <a:pt x="17908" y="20372"/>
                                  </a:lnTo>
                                  <a:cubicBezTo>
                                    <a:pt x="17900" y="20372"/>
                                    <a:pt x="17896" y="20402"/>
                                    <a:pt x="17896" y="20462"/>
                                  </a:cubicBezTo>
                                  <a:lnTo>
                                    <a:pt x="17896" y="20881"/>
                                  </a:lnTo>
                                  <a:lnTo>
                                    <a:pt x="17840" y="20881"/>
                                  </a:lnTo>
                                  <a:cubicBezTo>
                                    <a:pt x="17832" y="20881"/>
                                    <a:pt x="17828" y="20911"/>
                                    <a:pt x="17828" y="20971"/>
                                  </a:cubicBezTo>
                                  <a:lnTo>
                                    <a:pt x="17828" y="21600"/>
                                  </a:lnTo>
                                  <a:lnTo>
                                    <a:pt x="18084" y="21600"/>
                                  </a:lnTo>
                                  <a:lnTo>
                                    <a:pt x="18084" y="20971"/>
                                  </a:lnTo>
                                  <a:cubicBezTo>
                                    <a:pt x="18080" y="20911"/>
                                    <a:pt x="18076" y="20881"/>
                                    <a:pt x="18072" y="20881"/>
                                  </a:cubicBezTo>
                                  <a:close/>
                                  <a:moveTo>
                                    <a:pt x="18072" y="9107"/>
                                  </a:moveTo>
                                  <a:lnTo>
                                    <a:pt x="18016" y="9107"/>
                                  </a:lnTo>
                                  <a:lnTo>
                                    <a:pt x="18016" y="8688"/>
                                  </a:lnTo>
                                  <a:cubicBezTo>
                                    <a:pt x="18016" y="8628"/>
                                    <a:pt x="18012" y="8598"/>
                                    <a:pt x="18004" y="8598"/>
                                  </a:cubicBezTo>
                                  <a:lnTo>
                                    <a:pt x="17908" y="8598"/>
                                  </a:lnTo>
                                  <a:cubicBezTo>
                                    <a:pt x="17900" y="8598"/>
                                    <a:pt x="17896" y="8628"/>
                                    <a:pt x="17896" y="8688"/>
                                  </a:cubicBezTo>
                                  <a:lnTo>
                                    <a:pt x="17896" y="9107"/>
                                  </a:lnTo>
                                  <a:lnTo>
                                    <a:pt x="17840" y="9107"/>
                                  </a:lnTo>
                                  <a:cubicBezTo>
                                    <a:pt x="17832" y="9107"/>
                                    <a:pt x="17828" y="9137"/>
                                    <a:pt x="17828" y="9197"/>
                                  </a:cubicBezTo>
                                  <a:lnTo>
                                    <a:pt x="17828" y="9916"/>
                                  </a:lnTo>
                                  <a:cubicBezTo>
                                    <a:pt x="17828" y="9976"/>
                                    <a:pt x="17832" y="10006"/>
                                    <a:pt x="17840" y="10006"/>
                                  </a:cubicBezTo>
                                  <a:lnTo>
                                    <a:pt x="17896" y="10006"/>
                                  </a:lnTo>
                                  <a:lnTo>
                                    <a:pt x="17896" y="10426"/>
                                  </a:lnTo>
                                  <a:cubicBezTo>
                                    <a:pt x="17896" y="10485"/>
                                    <a:pt x="17900" y="10515"/>
                                    <a:pt x="17908" y="10515"/>
                                  </a:cubicBezTo>
                                  <a:lnTo>
                                    <a:pt x="18004" y="10515"/>
                                  </a:lnTo>
                                  <a:cubicBezTo>
                                    <a:pt x="18012" y="10515"/>
                                    <a:pt x="18016" y="10485"/>
                                    <a:pt x="18016" y="10426"/>
                                  </a:cubicBezTo>
                                  <a:lnTo>
                                    <a:pt x="18016" y="10006"/>
                                  </a:lnTo>
                                  <a:lnTo>
                                    <a:pt x="18072" y="10006"/>
                                  </a:lnTo>
                                  <a:cubicBezTo>
                                    <a:pt x="18080" y="10006"/>
                                    <a:pt x="18084" y="9976"/>
                                    <a:pt x="18084" y="9916"/>
                                  </a:cubicBezTo>
                                  <a:lnTo>
                                    <a:pt x="18084" y="9197"/>
                                  </a:lnTo>
                                  <a:cubicBezTo>
                                    <a:pt x="18080" y="9137"/>
                                    <a:pt x="18076" y="9107"/>
                                    <a:pt x="18072" y="9107"/>
                                  </a:cubicBezTo>
                                  <a:close/>
                                  <a:moveTo>
                                    <a:pt x="19320" y="11774"/>
                                  </a:moveTo>
                                  <a:lnTo>
                                    <a:pt x="19244" y="11774"/>
                                  </a:lnTo>
                                  <a:lnTo>
                                    <a:pt x="19244" y="11204"/>
                                  </a:lnTo>
                                  <a:cubicBezTo>
                                    <a:pt x="19244" y="11145"/>
                                    <a:pt x="19236" y="11085"/>
                                    <a:pt x="19228" y="11085"/>
                                  </a:cubicBezTo>
                                  <a:lnTo>
                                    <a:pt x="19096" y="11085"/>
                                  </a:lnTo>
                                  <a:cubicBezTo>
                                    <a:pt x="19088" y="11085"/>
                                    <a:pt x="19080" y="11145"/>
                                    <a:pt x="19080" y="11204"/>
                                  </a:cubicBezTo>
                                  <a:lnTo>
                                    <a:pt x="19080" y="11774"/>
                                  </a:lnTo>
                                  <a:lnTo>
                                    <a:pt x="19004" y="11774"/>
                                  </a:lnTo>
                                  <a:cubicBezTo>
                                    <a:pt x="18996" y="11774"/>
                                    <a:pt x="18988" y="11834"/>
                                    <a:pt x="18988" y="11893"/>
                                  </a:cubicBezTo>
                                  <a:lnTo>
                                    <a:pt x="18988" y="12912"/>
                                  </a:lnTo>
                                  <a:cubicBezTo>
                                    <a:pt x="18988" y="12972"/>
                                    <a:pt x="18996" y="13032"/>
                                    <a:pt x="19004" y="13032"/>
                                  </a:cubicBezTo>
                                  <a:lnTo>
                                    <a:pt x="19080" y="13032"/>
                                  </a:lnTo>
                                  <a:lnTo>
                                    <a:pt x="19080" y="13601"/>
                                  </a:lnTo>
                                  <a:cubicBezTo>
                                    <a:pt x="19080" y="13661"/>
                                    <a:pt x="19088" y="13721"/>
                                    <a:pt x="19096" y="13721"/>
                                  </a:cubicBezTo>
                                  <a:lnTo>
                                    <a:pt x="19232" y="13721"/>
                                  </a:lnTo>
                                  <a:cubicBezTo>
                                    <a:pt x="19240" y="13721"/>
                                    <a:pt x="19248" y="13661"/>
                                    <a:pt x="19248" y="13601"/>
                                  </a:cubicBezTo>
                                  <a:lnTo>
                                    <a:pt x="19248" y="13032"/>
                                  </a:lnTo>
                                  <a:lnTo>
                                    <a:pt x="19324" y="13032"/>
                                  </a:lnTo>
                                  <a:cubicBezTo>
                                    <a:pt x="19332" y="13032"/>
                                    <a:pt x="19340" y="12972"/>
                                    <a:pt x="19340" y="12912"/>
                                  </a:cubicBezTo>
                                  <a:lnTo>
                                    <a:pt x="19340" y="11893"/>
                                  </a:lnTo>
                                  <a:cubicBezTo>
                                    <a:pt x="19336" y="11834"/>
                                    <a:pt x="19328" y="11774"/>
                                    <a:pt x="19320" y="11774"/>
                                  </a:cubicBezTo>
                                  <a:close/>
                                  <a:moveTo>
                                    <a:pt x="18072" y="3236"/>
                                  </a:moveTo>
                                  <a:lnTo>
                                    <a:pt x="18016" y="3236"/>
                                  </a:lnTo>
                                  <a:lnTo>
                                    <a:pt x="18016" y="2816"/>
                                  </a:lnTo>
                                  <a:cubicBezTo>
                                    <a:pt x="18016" y="2756"/>
                                    <a:pt x="18012" y="2726"/>
                                    <a:pt x="18004" y="2726"/>
                                  </a:cubicBezTo>
                                  <a:lnTo>
                                    <a:pt x="17908" y="2726"/>
                                  </a:lnTo>
                                  <a:cubicBezTo>
                                    <a:pt x="17900" y="2726"/>
                                    <a:pt x="17896" y="2756"/>
                                    <a:pt x="17896" y="2816"/>
                                  </a:cubicBezTo>
                                  <a:lnTo>
                                    <a:pt x="17896" y="3236"/>
                                  </a:lnTo>
                                  <a:lnTo>
                                    <a:pt x="17840" y="3236"/>
                                  </a:lnTo>
                                  <a:cubicBezTo>
                                    <a:pt x="17832" y="3236"/>
                                    <a:pt x="17828" y="3265"/>
                                    <a:pt x="17828" y="3325"/>
                                  </a:cubicBezTo>
                                  <a:lnTo>
                                    <a:pt x="17828" y="4044"/>
                                  </a:lnTo>
                                  <a:cubicBezTo>
                                    <a:pt x="17828" y="4104"/>
                                    <a:pt x="17832" y="4134"/>
                                    <a:pt x="17840" y="4134"/>
                                  </a:cubicBezTo>
                                  <a:lnTo>
                                    <a:pt x="17896" y="4134"/>
                                  </a:lnTo>
                                  <a:lnTo>
                                    <a:pt x="17896" y="4554"/>
                                  </a:lnTo>
                                  <a:cubicBezTo>
                                    <a:pt x="17896" y="4614"/>
                                    <a:pt x="17900" y="4644"/>
                                    <a:pt x="17908" y="4644"/>
                                  </a:cubicBezTo>
                                  <a:lnTo>
                                    <a:pt x="18004" y="4644"/>
                                  </a:lnTo>
                                  <a:cubicBezTo>
                                    <a:pt x="18012" y="4644"/>
                                    <a:pt x="18016" y="4614"/>
                                    <a:pt x="18016" y="4554"/>
                                  </a:cubicBezTo>
                                  <a:lnTo>
                                    <a:pt x="18016" y="4134"/>
                                  </a:lnTo>
                                  <a:lnTo>
                                    <a:pt x="18072" y="4134"/>
                                  </a:lnTo>
                                  <a:cubicBezTo>
                                    <a:pt x="18080" y="4134"/>
                                    <a:pt x="18084" y="4104"/>
                                    <a:pt x="18084" y="4044"/>
                                  </a:cubicBezTo>
                                  <a:lnTo>
                                    <a:pt x="18084" y="3325"/>
                                  </a:lnTo>
                                  <a:cubicBezTo>
                                    <a:pt x="18080" y="3265"/>
                                    <a:pt x="18076" y="3236"/>
                                    <a:pt x="18072" y="3236"/>
                                  </a:cubicBezTo>
                                  <a:close/>
                                  <a:moveTo>
                                    <a:pt x="19320" y="17705"/>
                                  </a:moveTo>
                                  <a:lnTo>
                                    <a:pt x="19244" y="17705"/>
                                  </a:lnTo>
                                  <a:lnTo>
                                    <a:pt x="19244" y="17136"/>
                                  </a:lnTo>
                                  <a:cubicBezTo>
                                    <a:pt x="19244" y="17076"/>
                                    <a:pt x="19236" y="17016"/>
                                    <a:pt x="19228" y="17016"/>
                                  </a:cubicBezTo>
                                  <a:lnTo>
                                    <a:pt x="19096" y="17016"/>
                                  </a:lnTo>
                                  <a:cubicBezTo>
                                    <a:pt x="19088" y="17016"/>
                                    <a:pt x="19080" y="17076"/>
                                    <a:pt x="19080" y="17136"/>
                                  </a:cubicBezTo>
                                  <a:lnTo>
                                    <a:pt x="19080" y="17705"/>
                                  </a:lnTo>
                                  <a:lnTo>
                                    <a:pt x="19004" y="17705"/>
                                  </a:lnTo>
                                  <a:cubicBezTo>
                                    <a:pt x="18996" y="17705"/>
                                    <a:pt x="18988" y="17765"/>
                                    <a:pt x="18988" y="17825"/>
                                  </a:cubicBezTo>
                                  <a:lnTo>
                                    <a:pt x="18988" y="18844"/>
                                  </a:lnTo>
                                  <a:cubicBezTo>
                                    <a:pt x="18988" y="18904"/>
                                    <a:pt x="18996" y="18964"/>
                                    <a:pt x="19004" y="18964"/>
                                  </a:cubicBezTo>
                                  <a:lnTo>
                                    <a:pt x="19080" y="18964"/>
                                  </a:lnTo>
                                  <a:lnTo>
                                    <a:pt x="19080" y="19533"/>
                                  </a:lnTo>
                                  <a:cubicBezTo>
                                    <a:pt x="19080" y="19593"/>
                                    <a:pt x="19088" y="19653"/>
                                    <a:pt x="19096" y="19653"/>
                                  </a:cubicBezTo>
                                  <a:lnTo>
                                    <a:pt x="19232" y="19653"/>
                                  </a:lnTo>
                                  <a:cubicBezTo>
                                    <a:pt x="19240" y="19653"/>
                                    <a:pt x="19248" y="19593"/>
                                    <a:pt x="19248" y="19533"/>
                                  </a:cubicBezTo>
                                  <a:lnTo>
                                    <a:pt x="19248" y="18964"/>
                                  </a:lnTo>
                                  <a:lnTo>
                                    <a:pt x="19324" y="18964"/>
                                  </a:lnTo>
                                  <a:cubicBezTo>
                                    <a:pt x="19332" y="18964"/>
                                    <a:pt x="19340" y="18904"/>
                                    <a:pt x="19340" y="18844"/>
                                  </a:cubicBezTo>
                                  <a:lnTo>
                                    <a:pt x="19340" y="17825"/>
                                  </a:lnTo>
                                  <a:cubicBezTo>
                                    <a:pt x="19336" y="17765"/>
                                    <a:pt x="19328" y="17705"/>
                                    <a:pt x="19320" y="17705"/>
                                  </a:cubicBezTo>
                                  <a:close/>
                                  <a:moveTo>
                                    <a:pt x="19884" y="14110"/>
                                  </a:moveTo>
                                  <a:lnTo>
                                    <a:pt x="20048" y="14110"/>
                                  </a:lnTo>
                                  <a:cubicBezTo>
                                    <a:pt x="20060" y="14110"/>
                                    <a:pt x="20068" y="14050"/>
                                    <a:pt x="20068" y="13961"/>
                                  </a:cubicBezTo>
                                  <a:lnTo>
                                    <a:pt x="20068" y="13242"/>
                                  </a:lnTo>
                                  <a:lnTo>
                                    <a:pt x="20164" y="13242"/>
                                  </a:lnTo>
                                  <a:cubicBezTo>
                                    <a:pt x="20176" y="13242"/>
                                    <a:pt x="20184" y="13182"/>
                                    <a:pt x="20184" y="13092"/>
                                  </a:cubicBezTo>
                                  <a:lnTo>
                                    <a:pt x="20184" y="11864"/>
                                  </a:lnTo>
                                  <a:cubicBezTo>
                                    <a:pt x="20184" y="11774"/>
                                    <a:pt x="20176" y="11714"/>
                                    <a:pt x="20164" y="11714"/>
                                  </a:cubicBezTo>
                                  <a:lnTo>
                                    <a:pt x="20068" y="11714"/>
                                  </a:lnTo>
                                  <a:lnTo>
                                    <a:pt x="20068" y="10995"/>
                                  </a:lnTo>
                                  <a:cubicBezTo>
                                    <a:pt x="20068" y="10905"/>
                                    <a:pt x="20060" y="10845"/>
                                    <a:pt x="20048" y="10845"/>
                                  </a:cubicBezTo>
                                  <a:lnTo>
                                    <a:pt x="19884" y="10845"/>
                                  </a:lnTo>
                                  <a:cubicBezTo>
                                    <a:pt x="19872" y="10845"/>
                                    <a:pt x="19864" y="10905"/>
                                    <a:pt x="19864" y="10995"/>
                                  </a:cubicBezTo>
                                  <a:lnTo>
                                    <a:pt x="19864" y="11714"/>
                                  </a:lnTo>
                                  <a:lnTo>
                                    <a:pt x="19768" y="11714"/>
                                  </a:lnTo>
                                  <a:cubicBezTo>
                                    <a:pt x="19756" y="11714"/>
                                    <a:pt x="19748" y="11774"/>
                                    <a:pt x="19748" y="11864"/>
                                  </a:cubicBezTo>
                                  <a:lnTo>
                                    <a:pt x="19748" y="12433"/>
                                  </a:lnTo>
                                  <a:lnTo>
                                    <a:pt x="19748" y="12433"/>
                                  </a:lnTo>
                                  <a:lnTo>
                                    <a:pt x="19748" y="13122"/>
                                  </a:lnTo>
                                  <a:cubicBezTo>
                                    <a:pt x="19748" y="13212"/>
                                    <a:pt x="19756" y="13272"/>
                                    <a:pt x="19768" y="13272"/>
                                  </a:cubicBezTo>
                                  <a:lnTo>
                                    <a:pt x="19864" y="13272"/>
                                  </a:lnTo>
                                  <a:lnTo>
                                    <a:pt x="19864" y="13991"/>
                                  </a:lnTo>
                                  <a:cubicBezTo>
                                    <a:pt x="19864" y="14050"/>
                                    <a:pt x="19872" y="14110"/>
                                    <a:pt x="19884" y="14110"/>
                                  </a:cubicBezTo>
                                  <a:close/>
                                  <a:moveTo>
                                    <a:pt x="20184" y="19054"/>
                                  </a:moveTo>
                                  <a:lnTo>
                                    <a:pt x="20184" y="17825"/>
                                  </a:lnTo>
                                  <a:cubicBezTo>
                                    <a:pt x="20184" y="17735"/>
                                    <a:pt x="20176" y="17675"/>
                                    <a:pt x="20164" y="17675"/>
                                  </a:cubicBezTo>
                                  <a:lnTo>
                                    <a:pt x="20068" y="17675"/>
                                  </a:lnTo>
                                  <a:lnTo>
                                    <a:pt x="20068" y="16956"/>
                                  </a:lnTo>
                                  <a:cubicBezTo>
                                    <a:pt x="20068" y="16867"/>
                                    <a:pt x="20060" y="16807"/>
                                    <a:pt x="20048" y="16807"/>
                                  </a:cubicBezTo>
                                  <a:lnTo>
                                    <a:pt x="19884" y="16807"/>
                                  </a:lnTo>
                                  <a:cubicBezTo>
                                    <a:pt x="19872" y="16807"/>
                                    <a:pt x="19864" y="16867"/>
                                    <a:pt x="19864" y="16956"/>
                                  </a:cubicBezTo>
                                  <a:lnTo>
                                    <a:pt x="19864" y="17675"/>
                                  </a:lnTo>
                                  <a:lnTo>
                                    <a:pt x="19768" y="17675"/>
                                  </a:lnTo>
                                  <a:cubicBezTo>
                                    <a:pt x="19756" y="17675"/>
                                    <a:pt x="19748" y="17735"/>
                                    <a:pt x="19748" y="17825"/>
                                  </a:cubicBezTo>
                                  <a:lnTo>
                                    <a:pt x="19748" y="18394"/>
                                  </a:lnTo>
                                  <a:lnTo>
                                    <a:pt x="19748" y="18394"/>
                                  </a:lnTo>
                                  <a:lnTo>
                                    <a:pt x="19748" y="19083"/>
                                  </a:lnTo>
                                  <a:cubicBezTo>
                                    <a:pt x="19748" y="19173"/>
                                    <a:pt x="19756" y="19233"/>
                                    <a:pt x="19768" y="19233"/>
                                  </a:cubicBezTo>
                                  <a:lnTo>
                                    <a:pt x="19864" y="19233"/>
                                  </a:lnTo>
                                  <a:lnTo>
                                    <a:pt x="19864" y="19952"/>
                                  </a:lnTo>
                                  <a:cubicBezTo>
                                    <a:pt x="19864" y="20042"/>
                                    <a:pt x="19872" y="20102"/>
                                    <a:pt x="19884" y="20102"/>
                                  </a:cubicBezTo>
                                  <a:lnTo>
                                    <a:pt x="20048" y="20102"/>
                                  </a:lnTo>
                                  <a:cubicBezTo>
                                    <a:pt x="20060" y="20102"/>
                                    <a:pt x="20068" y="20042"/>
                                    <a:pt x="20068" y="19952"/>
                                  </a:cubicBezTo>
                                  <a:lnTo>
                                    <a:pt x="20068" y="19233"/>
                                  </a:lnTo>
                                  <a:lnTo>
                                    <a:pt x="20164" y="19233"/>
                                  </a:lnTo>
                                  <a:cubicBezTo>
                                    <a:pt x="20172" y="19203"/>
                                    <a:pt x="20184" y="19143"/>
                                    <a:pt x="20184" y="19054"/>
                                  </a:cubicBezTo>
                                  <a:close/>
                                  <a:moveTo>
                                    <a:pt x="19368" y="10126"/>
                                  </a:moveTo>
                                  <a:cubicBezTo>
                                    <a:pt x="19368" y="10186"/>
                                    <a:pt x="19376" y="10246"/>
                                    <a:pt x="19384" y="10246"/>
                                  </a:cubicBezTo>
                                  <a:lnTo>
                                    <a:pt x="19468" y="10246"/>
                                  </a:lnTo>
                                  <a:lnTo>
                                    <a:pt x="19468" y="10875"/>
                                  </a:lnTo>
                                  <a:cubicBezTo>
                                    <a:pt x="19468" y="10935"/>
                                    <a:pt x="19476" y="10995"/>
                                    <a:pt x="19484" y="10995"/>
                                  </a:cubicBezTo>
                                  <a:lnTo>
                                    <a:pt x="19632" y="10995"/>
                                  </a:lnTo>
                                  <a:cubicBezTo>
                                    <a:pt x="19640" y="10995"/>
                                    <a:pt x="19648" y="10935"/>
                                    <a:pt x="19648" y="10875"/>
                                  </a:cubicBezTo>
                                  <a:lnTo>
                                    <a:pt x="19648" y="10246"/>
                                  </a:lnTo>
                                  <a:lnTo>
                                    <a:pt x="19732" y="10246"/>
                                  </a:lnTo>
                                  <a:cubicBezTo>
                                    <a:pt x="19740" y="10246"/>
                                    <a:pt x="19748" y="10186"/>
                                    <a:pt x="19748" y="10126"/>
                                  </a:cubicBezTo>
                                  <a:lnTo>
                                    <a:pt x="19748" y="9017"/>
                                  </a:lnTo>
                                  <a:cubicBezTo>
                                    <a:pt x="19748" y="8958"/>
                                    <a:pt x="19740" y="8898"/>
                                    <a:pt x="19732" y="8898"/>
                                  </a:cubicBezTo>
                                  <a:lnTo>
                                    <a:pt x="19656" y="8898"/>
                                  </a:lnTo>
                                  <a:lnTo>
                                    <a:pt x="19656" y="8269"/>
                                  </a:lnTo>
                                  <a:cubicBezTo>
                                    <a:pt x="19656" y="8209"/>
                                    <a:pt x="19648" y="8149"/>
                                    <a:pt x="19640" y="8149"/>
                                  </a:cubicBezTo>
                                  <a:lnTo>
                                    <a:pt x="19492" y="8149"/>
                                  </a:lnTo>
                                  <a:cubicBezTo>
                                    <a:pt x="19484" y="8149"/>
                                    <a:pt x="19476" y="8209"/>
                                    <a:pt x="19476" y="8269"/>
                                  </a:cubicBezTo>
                                  <a:lnTo>
                                    <a:pt x="19476" y="8898"/>
                                  </a:lnTo>
                                  <a:lnTo>
                                    <a:pt x="19392" y="8898"/>
                                  </a:lnTo>
                                  <a:cubicBezTo>
                                    <a:pt x="19384" y="8898"/>
                                    <a:pt x="19376" y="8958"/>
                                    <a:pt x="19376" y="9017"/>
                                  </a:cubicBezTo>
                                  <a:lnTo>
                                    <a:pt x="19376" y="10126"/>
                                  </a:lnTo>
                                  <a:close/>
                                  <a:moveTo>
                                    <a:pt x="19368" y="15998"/>
                                  </a:moveTo>
                                  <a:cubicBezTo>
                                    <a:pt x="19368" y="16058"/>
                                    <a:pt x="19376" y="16118"/>
                                    <a:pt x="19384" y="16118"/>
                                  </a:cubicBezTo>
                                  <a:lnTo>
                                    <a:pt x="19468" y="16118"/>
                                  </a:lnTo>
                                  <a:lnTo>
                                    <a:pt x="19468" y="16747"/>
                                  </a:lnTo>
                                  <a:cubicBezTo>
                                    <a:pt x="19468" y="16807"/>
                                    <a:pt x="19476" y="16867"/>
                                    <a:pt x="19484" y="16867"/>
                                  </a:cubicBezTo>
                                  <a:lnTo>
                                    <a:pt x="19632" y="16867"/>
                                  </a:lnTo>
                                  <a:cubicBezTo>
                                    <a:pt x="19640" y="16867"/>
                                    <a:pt x="19648" y="16807"/>
                                    <a:pt x="19648" y="16747"/>
                                  </a:cubicBezTo>
                                  <a:lnTo>
                                    <a:pt x="19648" y="16118"/>
                                  </a:lnTo>
                                  <a:lnTo>
                                    <a:pt x="19732" y="16118"/>
                                  </a:lnTo>
                                  <a:cubicBezTo>
                                    <a:pt x="19740" y="16118"/>
                                    <a:pt x="19748" y="16058"/>
                                    <a:pt x="19748" y="15998"/>
                                  </a:cubicBezTo>
                                  <a:lnTo>
                                    <a:pt x="19748" y="14889"/>
                                  </a:lnTo>
                                  <a:cubicBezTo>
                                    <a:pt x="19748" y="14829"/>
                                    <a:pt x="19740" y="14769"/>
                                    <a:pt x="19732" y="14769"/>
                                  </a:cubicBezTo>
                                  <a:lnTo>
                                    <a:pt x="19656" y="14769"/>
                                  </a:lnTo>
                                  <a:lnTo>
                                    <a:pt x="19656" y="14140"/>
                                  </a:lnTo>
                                  <a:cubicBezTo>
                                    <a:pt x="19656" y="14080"/>
                                    <a:pt x="19648" y="14021"/>
                                    <a:pt x="19640" y="14021"/>
                                  </a:cubicBezTo>
                                  <a:lnTo>
                                    <a:pt x="19492" y="14021"/>
                                  </a:lnTo>
                                  <a:cubicBezTo>
                                    <a:pt x="19484" y="14021"/>
                                    <a:pt x="19476" y="14080"/>
                                    <a:pt x="19476" y="14140"/>
                                  </a:cubicBezTo>
                                  <a:lnTo>
                                    <a:pt x="19476" y="14769"/>
                                  </a:lnTo>
                                  <a:lnTo>
                                    <a:pt x="19392" y="14769"/>
                                  </a:lnTo>
                                  <a:cubicBezTo>
                                    <a:pt x="19384" y="14769"/>
                                    <a:pt x="19376" y="14829"/>
                                    <a:pt x="19376" y="14889"/>
                                  </a:cubicBezTo>
                                  <a:lnTo>
                                    <a:pt x="19376" y="15998"/>
                                  </a:lnTo>
                                  <a:close/>
                                  <a:moveTo>
                                    <a:pt x="0" y="0"/>
                                  </a:moveTo>
                                  <a:lnTo>
                                    <a:pt x="0" y="2127"/>
                                  </a:lnTo>
                                  <a:lnTo>
                                    <a:pt x="19864" y="2127"/>
                                  </a:lnTo>
                                  <a:lnTo>
                                    <a:pt x="19864" y="2277"/>
                                  </a:lnTo>
                                  <a:cubicBezTo>
                                    <a:pt x="19864" y="2367"/>
                                    <a:pt x="19872" y="2427"/>
                                    <a:pt x="19884" y="2427"/>
                                  </a:cubicBezTo>
                                  <a:lnTo>
                                    <a:pt x="20048" y="2427"/>
                                  </a:lnTo>
                                  <a:cubicBezTo>
                                    <a:pt x="20060" y="2427"/>
                                    <a:pt x="20068" y="2367"/>
                                    <a:pt x="20068" y="2277"/>
                                  </a:cubicBezTo>
                                  <a:lnTo>
                                    <a:pt x="20068" y="2127"/>
                                  </a:lnTo>
                                  <a:lnTo>
                                    <a:pt x="20256" y="2127"/>
                                  </a:lnTo>
                                  <a:lnTo>
                                    <a:pt x="20256" y="2846"/>
                                  </a:lnTo>
                                  <a:lnTo>
                                    <a:pt x="20152" y="2846"/>
                                  </a:lnTo>
                                  <a:cubicBezTo>
                                    <a:pt x="20140" y="2846"/>
                                    <a:pt x="20132" y="2906"/>
                                    <a:pt x="20132" y="2996"/>
                                  </a:cubicBezTo>
                                  <a:lnTo>
                                    <a:pt x="20132" y="3625"/>
                                  </a:lnTo>
                                  <a:lnTo>
                                    <a:pt x="20132" y="3625"/>
                                  </a:lnTo>
                                  <a:lnTo>
                                    <a:pt x="20132" y="4374"/>
                                  </a:lnTo>
                                  <a:cubicBezTo>
                                    <a:pt x="20132" y="4464"/>
                                    <a:pt x="20140" y="4524"/>
                                    <a:pt x="20152" y="4524"/>
                                  </a:cubicBezTo>
                                  <a:lnTo>
                                    <a:pt x="20256" y="4524"/>
                                  </a:lnTo>
                                  <a:lnTo>
                                    <a:pt x="20256" y="5303"/>
                                  </a:lnTo>
                                  <a:cubicBezTo>
                                    <a:pt x="20256" y="5392"/>
                                    <a:pt x="20264" y="5452"/>
                                    <a:pt x="20276" y="5452"/>
                                  </a:cubicBezTo>
                                  <a:lnTo>
                                    <a:pt x="20460" y="5452"/>
                                  </a:lnTo>
                                  <a:cubicBezTo>
                                    <a:pt x="20472" y="5452"/>
                                    <a:pt x="20480" y="5392"/>
                                    <a:pt x="20480" y="5303"/>
                                  </a:cubicBezTo>
                                  <a:lnTo>
                                    <a:pt x="20480" y="4524"/>
                                  </a:lnTo>
                                  <a:lnTo>
                                    <a:pt x="20584" y="4524"/>
                                  </a:lnTo>
                                  <a:cubicBezTo>
                                    <a:pt x="20596" y="4524"/>
                                    <a:pt x="20604" y="4464"/>
                                    <a:pt x="20604" y="4374"/>
                                  </a:cubicBezTo>
                                  <a:lnTo>
                                    <a:pt x="20604" y="2996"/>
                                  </a:lnTo>
                                  <a:cubicBezTo>
                                    <a:pt x="20604" y="2906"/>
                                    <a:pt x="20596" y="2846"/>
                                    <a:pt x="20584" y="2846"/>
                                  </a:cubicBezTo>
                                  <a:lnTo>
                                    <a:pt x="20480" y="2846"/>
                                  </a:lnTo>
                                  <a:lnTo>
                                    <a:pt x="20480" y="2127"/>
                                  </a:lnTo>
                                  <a:lnTo>
                                    <a:pt x="20644" y="2127"/>
                                  </a:lnTo>
                                  <a:lnTo>
                                    <a:pt x="20644" y="2636"/>
                                  </a:lnTo>
                                  <a:cubicBezTo>
                                    <a:pt x="20644" y="2726"/>
                                    <a:pt x="20656" y="2816"/>
                                    <a:pt x="20668" y="2816"/>
                                  </a:cubicBezTo>
                                  <a:lnTo>
                                    <a:pt x="20872" y="2816"/>
                                  </a:lnTo>
                                  <a:cubicBezTo>
                                    <a:pt x="20872" y="2816"/>
                                    <a:pt x="20876" y="2816"/>
                                    <a:pt x="20876" y="2816"/>
                                  </a:cubicBezTo>
                                  <a:cubicBezTo>
                                    <a:pt x="20876" y="2816"/>
                                    <a:pt x="20876" y="2846"/>
                                    <a:pt x="20876" y="2846"/>
                                  </a:cubicBezTo>
                                  <a:lnTo>
                                    <a:pt x="20876" y="4554"/>
                                  </a:lnTo>
                                  <a:cubicBezTo>
                                    <a:pt x="20876" y="4673"/>
                                    <a:pt x="20888" y="4763"/>
                                    <a:pt x="20904" y="4763"/>
                                  </a:cubicBezTo>
                                  <a:lnTo>
                                    <a:pt x="21036" y="4763"/>
                                  </a:lnTo>
                                  <a:lnTo>
                                    <a:pt x="21036" y="5752"/>
                                  </a:lnTo>
                                  <a:cubicBezTo>
                                    <a:pt x="21036" y="5872"/>
                                    <a:pt x="21048" y="5962"/>
                                    <a:pt x="21064" y="5962"/>
                                  </a:cubicBezTo>
                                  <a:lnTo>
                                    <a:pt x="21248" y="5962"/>
                                  </a:lnTo>
                                  <a:lnTo>
                                    <a:pt x="21248" y="7400"/>
                                  </a:lnTo>
                                  <a:lnTo>
                                    <a:pt x="21064" y="7400"/>
                                  </a:lnTo>
                                  <a:cubicBezTo>
                                    <a:pt x="21056" y="7400"/>
                                    <a:pt x="21048" y="7430"/>
                                    <a:pt x="21044" y="7490"/>
                                  </a:cubicBezTo>
                                  <a:lnTo>
                                    <a:pt x="21044" y="6022"/>
                                  </a:lnTo>
                                  <a:cubicBezTo>
                                    <a:pt x="21044" y="5932"/>
                                    <a:pt x="21032" y="5842"/>
                                    <a:pt x="21020" y="5842"/>
                                  </a:cubicBezTo>
                                  <a:lnTo>
                                    <a:pt x="20896" y="5842"/>
                                  </a:lnTo>
                                  <a:lnTo>
                                    <a:pt x="20896" y="4973"/>
                                  </a:lnTo>
                                  <a:cubicBezTo>
                                    <a:pt x="20896" y="4883"/>
                                    <a:pt x="20884" y="4793"/>
                                    <a:pt x="20872" y="4793"/>
                                  </a:cubicBezTo>
                                  <a:lnTo>
                                    <a:pt x="20668" y="4793"/>
                                  </a:lnTo>
                                  <a:cubicBezTo>
                                    <a:pt x="20656" y="4793"/>
                                    <a:pt x="20644" y="4883"/>
                                    <a:pt x="20644" y="4973"/>
                                  </a:cubicBezTo>
                                  <a:lnTo>
                                    <a:pt x="20644" y="5842"/>
                                  </a:lnTo>
                                  <a:lnTo>
                                    <a:pt x="20528" y="5842"/>
                                  </a:lnTo>
                                  <a:cubicBezTo>
                                    <a:pt x="20516" y="5842"/>
                                    <a:pt x="20504" y="5932"/>
                                    <a:pt x="20504" y="6022"/>
                                  </a:cubicBezTo>
                                  <a:lnTo>
                                    <a:pt x="20504" y="7549"/>
                                  </a:lnTo>
                                  <a:cubicBezTo>
                                    <a:pt x="20504" y="7639"/>
                                    <a:pt x="20516" y="7729"/>
                                    <a:pt x="20528" y="7729"/>
                                  </a:cubicBezTo>
                                  <a:lnTo>
                                    <a:pt x="20644" y="7729"/>
                                  </a:lnTo>
                                  <a:lnTo>
                                    <a:pt x="20644" y="8598"/>
                                  </a:lnTo>
                                  <a:cubicBezTo>
                                    <a:pt x="20644" y="8688"/>
                                    <a:pt x="20656" y="8778"/>
                                    <a:pt x="20668" y="8778"/>
                                  </a:cubicBezTo>
                                  <a:lnTo>
                                    <a:pt x="20872" y="8778"/>
                                  </a:lnTo>
                                  <a:cubicBezTo>
                                    <a:pt x="20872" y="8778"/>
                                    <a:pt x="20876" y="8778"/>
                                    <a:pt x="20876" y="8778"/>
                                  </a:cubicBezTo>
                                  <a:lnTo>
                                    <a:pt x="20876" y="10455"/>
                                  </a:lnTo>
                                  <a:cubicBezTo>
                                    <a:pt x="20876" y="10575"/>
                                    <a:pt x="20888" y="10665"/>
                                    <a:pt x="20904" y="10665"/>
                                  </a:cubicBezTo>
                                  <a:lnTo>
                                    <a:pt x="21036" y="10665"/>
                                  </a:lnTo>
                                  <a:lnTo>
                                    <a:pt x="21036" y="11654"/>
                                  </a:lnTo>
                                  <a:cubicBezTo>
                                    <a:pt x="21036" y="11774"/>
                                    <a:pt x="21048" y="11863"/>
                                    <a:pt x="21064" y="11863"/>
                                  </a:cubicBezTo>
                                  <a:lnTo>
                                    <a:pt x="21248" y="11863"/>
                                  </a:lnTo>
                                  <a:lnTo>
                                    <a:pt x="21248" y="13301"/>
                                  </a:lnTo>
                                  <a:lnTo>
                                    <a:pt x="21064" y="13301"/>
                                  </a:lnTo>
                                  <a:cubicBezTo>
                                    <a:pt x="21056" y="13301"/>
                                    <a:pt x="21048" y="13331"/>
                                    <a:pt x="21044" y="13391"/>
                                  </a:cubicBezTo>
                                  <a:lnTo>
                                    <a:pt x="21044" y="11923"/>
                                  </a:lnTo>
                                  <a:cubicBezTo>
                                    <a:pt x="21044" y="11834"/>
                                    <a:pt x="21032" y="11744"/>
                                    <a:pt x="21020" y="11744"/>
                                  </a:cubicBezTo>
                                  <a:lnTo>
                                    <a:pt x="20896" y="11744"/>
                                  </a:lnTo>
                                  <a:lnTo>
                                    <a:pt x="20896" y="10785"/>
                                  </a:lnTo>
                                  <a:cubicBezTo>
                                    <a:pt x="20896" y="10695"/>
                                    <a:pt x="20884" y="10605"/>
                                    <a:pt x="20872" y="10605"/>
                                  </a:cubicBezTo>
                                  <a:lnTo>
                                    <a:pt x="20668" y="10605"/>
                                  </a:lnTo>
                                  <a:cubicBezTo>
                                    <a:pt x="20656" y="10605"/>
                                    <a:pt x="20644" y="10695"/>
                                    <a:pt x="20644" y="10785"/>
                                  </a:cubicBezTo>
                                  <a:lnTo>
                                    <a:pt x="20644" y="11654"/>
                                  </a:lnTo>
                                  <a:lnTo>
                                    <a:pt x="20528" y="11654"/>
                                  </a:lnTo>
                                  <a:cubicBezTo>
                                    <a:pt x="20516" y="11654"/>
                                    <a:pt x="20504" y="11744"/>
                                    <a:pt x="20504" y="11834"/>
                                  </a:cubicBezTo>
                                  <a:lnTo>
                                    <a:pt x="20504" y="13361"/>
                                  </a:lnTo>
                                  <a:cubicBezTo>
                                    <a:pt x="20504" y="13451"/>
                                    <a:pt x="20516" y="13541"/>
                                    <a:pt x="20528" y="13541"/>
                                  </a:cubicBezTo>
                                  <a:lnTo>
                                    <a:pt x="20644" y="13541"/>
                                  </a:lnTo>
                                  <a:lnTo>
                                    <a:pt x="20644" y="14410"/>
                                  </a:lnTo>
                                  <a:cubicBezTo>
                                    <a:pt x="20644" y="14500"/>
                                    <a:pt x="20656" y="14590"/>
                                    <a:pt x="20668" y="14590"/>
                                  </a:cubicBezTo>
                                  <a:lnTo>
                                    <a:pt x="20872" y="14590"/>
                                  </a:lnTo>
                                  <a:cubicBezTo>
                                    <a:pt x="20872" y="14590"/>
                                    <a:pt x="20876" y="14590"/>
                                    <a:pt x="20876" y="14590"/>
                                  </a:cubicBezTo>
                                  <a:lnTo>
                                    <a:pt x="20876" y="16267"/>
                                  </a:lnTo>
                                  <a:cubicBezTo>
                                    <a:pt x="20876" y="16387"/>
                                    <a:pt x="20888" y="16477"/>
                                    <a:pt x="20904" y="16477"/>
                                  </a:cubicBezTo>
                                  <a:lnTo>
                                    <a:pt x="21036" y="16477"/>
                                  </a:lnTo>
                                  <a:lnTo>
                                    <a:pt x="21036" y="17466"/>
                                  </a:lnTo>
                                  <a:cubicBezTo>
                                    <a:pt x="21036" y="17586"/>
                                    <a:pt x="21048" y="17675"/>
                                    <a:pt x="21064" y="17675"/>
                                  </a:cubicBezTo>
                                  <a:lnTo>
                                    <a:pt x="21248" y="17675"/>
                                  </a:lnTo>
                                  <a:lnTo>
                                    <a:pt x="21248" y="19113"/>
                                  </a:lnTo>
                                  <a:lnTo>
                                    <a:pt x="21064" y="19113"/>
                                  </a:lnTo>
                                  <a:cubicBezTo>
                                    <a:pt x="21056" y="19113"/>
                                    <a:pt x="21048" y="19143"/>
                                    <a:pt x="21044" y="19203"/>
                                  </a:cubicBezTo>
                                  <a:lnTo>
                                    <a:pt x="21044" y="17675"/>
                                  </a:lnTo>
                                  <a:cubicBezTo>
                                    <a:pt x="21044" y="17586"/>
                                    <a:pt x="21032" y="17496"/>
                                    <a:pt x="21020" y="17496"/>
                                  </a:cubicBezTo>
                                  <a:lnTo>
                                    <a:pt x="20896" y="17496"/>
                                  </a:lnTo>
                                  <a:lnTo>
                                    <a:pt x="20896" y="16627"/>
                                  </a:lnTo>
                                  <a:cubicBezTo>
                                    <a:pt x="20896" y="16537"/>
                                    <a:pt x="20884" y="16447"/>
                                    <a:pt x="20872" y="16447"/>
                                  </a:cubicBezTo>
                                  <a:lnTo>
                                    <a:pt x="20668" y="16447"/>
                                  </a:lnTo>
                                  <a:cubicBezTo>
                                    <a:pt x="20656" y="16447"/>
                                    <a:pt x="20644" y="16537"/>
                                    <a:pt x="20644" y="16627"/>
                                  </a:cubicBezTo>
                                  <a:lnTo>
                                    <a:pt x="20644" y="17496"/>
                                  </a:lnTo>
                                  <a:lnTo>
                                    <a:pt x="20528" y="17496"/>
                                  </a:lnTo>
                                  <a:cubicBezTo>
                                    <a:pt x="20516" y="17496"/>
                                    <a:pt x="20504" y="17586"/>
                                    <a:pt x="20504" y="17675"/>
                                  </a:cubicBezTo>
                                  <a:lnTo>
                                    <a:pt x="20504" y="19203"/>
                                  </a:lnTo>
                                  <a:cubicBezTo>
                                    <a:pt x="20504" y="19293"/>
                                    <a:pt x="20516" y="19383"/>
                                    <a:pt x="20528" y="19383"/>
                                  </a:cubicBezTo>
                                  <a:lnTo>
                                    <a:pt x="20644" y="19383"/>
                                  </a:lnTo>
                                  <a:lnTo>
                                    <a:pt x="20644" y="20252"/>
                                  </a:lnTo>
                                  <a:cubicBezTo>
                                    <a:pt x="20644" y="20342"/>
                                    <a:pt x="20656" y="20432"/>
                                    <a:pt x="20668" y="20432"/>
                                  </a:cubicBezTo>
                                  <a:lnTo>
                                    <a:pt x="20872" y="20432"/>
                                  </a:lnTo>
                                  <a:cubicBezTo>
                                    <a:pt x="20872" y="20432"/>
                                    <a:pt x="20876" y="20432"/>
                                    <a:pt x="20876" y="20432"/>
                                  </a:cubicBezTo>
                                  <a:cubicBezTo>
                                    <a:pt x="20876" y="20432"/>
                                    <a:pt x="20876" y="20462"/>
                                    <a:pt x="20876" y="20462"/>
                                  </a:cubicBezTo>
                                  <a:lnTo>
                                    <a:pt x="20876" y="21570"/>
                                  </a:lnTo>
                                  <a:lnTo>
                                    <a:pt x="21472" y="21570"/>
                                  </a:lnTo>
                                  <a:lnTo>
                                    <a:pt x="21472" y="20881"/>
                                  </a:lnTo>
                                  <a:lnTo>
                                    <a:pt x="21600" y="20881"/>
                                  </a:lnTo>
                                  <a:lnTo>
                                    <a:pt x="21600" y="15938"/>
                                  </a:lnTo>
                                  <a:lnTo>
                                    <a:pt x="21472" y="15938"/>
                                  </a:lnTo>
                                  <a:lnTo>
                                    <a:pt x="21472" y="15039"/>
                                  </a:lnTo>
                                  <a:lnTo>
                                    <a:pt x="21600" y="15039"/>
                                  </a:lnTo>
                                  <a:lnTo>
                                    <a:pt x="21600" y="10096"/>
                                  </a:lnTo>
                                  <a:lnTo>
                                    <a:pt x="21472" y="10096"/>
                                  </a:lnTo>
                                  <a:lnTo>
                                    <a:pt x="21472" y="9167"/>
                                  </a:lnTo>
                                  <a:lnTo>
                                    <a:pt x="21600" y="9167"/>
                                  </a:lnTo>
                                  <a:lnTo>
                                    <a:pt x="21600" y="4224"/>
                                  </a:lnTo>
                                  <a:lnTo>
                                    <a:pt x="21472" y="4224"/>
                                  </a:lnTo>
                                  <a:lnTo>
                                    <a:pt x="21472" y="3236"/>
                                  </a:lnTo>
                                  <a:lnTo>
                                    <a:pt x="21600" y="3236"/>
                                  </a:lnTo>
                                  <a:lnTo>
                                    <a:pt x="21600" y="2097"/>
                                  </a:lnTo>
                                  <a:lnTo>
                                    <a:pt x="21600" y="2097"/>
                                  </a:lnTo>
                                  <a:lnTo>
                                    <a:pt x="21600" y="0"/>
                                  </a:lnTo>
                                  <a:lnTo>
                                    <a:pt x="0" y="0"/>
                                  </a:lnTo>
                                  <a:close/>
                                  <a:moveTo>
                                    <a:pt x="21032" y="2636"/>
                                  </a:moveTo>
                                  <a:lnTo>
                                    <a:pt x="20900" y="2636"/>
                                  </a:lnTo>
                                  <a:cubicBezTo>
                                    <a:pt x="20896" y="2636"/>
                                    <a:pt x="20896" y="2636"/>
                                    <a:pt x="20892" y="2636"/>
                                  </a:cubicBezTo>
                                  <a:cubicBezTo>
                                    <a:pt x="20892" y="2636"/>
                                    <a:pt x="20892" y="2606"/>
                                    <a:pt x="20892" y="2606"/>
                                  </a:cubicBezTo>
                                  <a:lnTo>
                                    <a:pt x="20892" y="2097"/>
                                  </a:lnTo>
                                  <a:lnTo>
                                    <a:pt x="21028" y="2097"/>
                                  </a:lnTo>
                                  <a:lnTo>
                                    <a:pt x="21028" y="2636"/>
                                  </a:lnTo>
                                  <a:close/>
                                  <a:moveTo>
                                    <a:pt x="21032" y="8508"/>
                                  </a:moveTo>
                                  <a:lnTo>
                                    <a:pt x="20900" y="8508"/>
                                  </a:lnTo>
                                  <a:cubicBezTo>
                                    <a:pt x="20896" y="8508"/>
                                    <a:pt x="20896" y="8508"/>
                                    <a:pt x="20896" y="8508"/>
                                  </a:cubicBezTo>
                                  <a:lnTo>
                                    <a:pt x="20896" y="7669"/>
                                  </a:lnTo>
                                  <a:lnTo>
                                    <a:pt x="21012" y="7669"/>
                                  </a:lnTo>
                                  <a:cubicBezTo>
                                    <a:pt x="21020" y="7669"/>
                                    <a:pt x="21028" y="7639"/>
                                    <a:pt x="21032" y="7579"/>
                                  </a:cubicBezTo>
                                  <a:lnTo>
                                    <a:pt x="21032" y="8508"/>
                                  </a:lnTo>
                                  <a:close/>
                                  <a:moveTo>
                                    <a:pt x="21032" y="14410"/>
                                  </a:moveTo>
                                  <a:lnTo>
                                    <a:pt x="20900" y="14410"/>
                                  </a:lnTo>
                                  <a:cubicBezTo>
                                    <a:pt x="20896" y="14410"/>
                                    <a:pt x="20896" y="14410"/>
                                    <a:pt x="20896" y="14410"/>
                                  </a:cubicBezTo>
                                  <a:lnTo>
                                    <a:pt x="20896" y="13571"/>
                                  </a:lnTo>
                                  <a:lnTo>
                                    <a:pt x="21012" y="13571"/>
                                  </a:lnTo>
                                  <a:cubicBezTo>
                                    <a:pt x="21020" y="13571"/>
                                    <a:pt x="21028" y="13541"/>
                                    <a:pt x="21032" y="13481"/>
                                  </a:cubicBezTo>
                                  <a:lnTo>
                                    <a:pt x="21032" y="14410"/>
                                  </a:lnTo>
                                  <a:close/>
                                  <a:moveTo>
                                    <a:pt x="21032" y="20282"/>
                                  </a:moveTo>
                                  <a:lnTo>
                                    <a:pt x="20900" y="20282"/>
                                  </a:lnTo>
                                  <a:cubicBezTo>
                                    <a:pt x="20896" y="20282"/>
                                    <a:pt x="20896" y="20282"/>
                                    <a:pt x="20892" y="20282"/>
                                  </a:cubicBezTo>
                                  <a:cubicBezTo>
                                    <a:pt x="20892" y="20282"/>
                                    <a:pt x="20892" y="20252"/>
                                    <a:pt x="20892" y="20252"/>
                                  </a:cubicBezTo>
                                  <a:lnTo>
                                    <a:pt x="20892" y="19383"/>
                                  </a:lnTo>
                                  <a:lnTo>
                                    <a:pt x="21008" y="19383"/>
                                  </a:lnTo>
                                  <a:cubicBezTo>
                                    <a:pt x="21016" y="19383"/>
                                    <a:pt x="21024" y="19353"/>
                                    <a:pt x="21028" y="19293"/>
                                  </a:cubicBezTo>
                                  <a:lnTo>
                                    <a:pt x="21028" y="20282"/>
                                  </a:lnTo>
                                  <a:close/>
                                  <a:moveTo>
                                    <a:pt x="21420" y="20282"/>
                                  </a:moveTo>
                                  <a:lnTo>
                                    <a:pt x="21312" y="20282"/>
                                  </a:lnTo>
                                  <a:lnTo>
                                    <a:pt x="21312" y="19623"/>
                                  </a:lnTo>
                                  <a:lnTo>
                                    <a:pt x="21420" y="19623"/>
                                  </a:lnTo>
                                  <a:lnTo>
                                    <a:pt x="21420" y="20282"/>
                                  </a:lnTo>
                                  <a:close/>
                                  <a:moveTo>
                                    <a:pt x="21420" y="17286"/>
                                  </a:moveTo>
                                  <a:lnTo>
                                    <a:pt x="21312" y="17286"/>
                                  </a:lnTo>
                                  <a:lnTo>
                                    <a:pt x="21312" y="16507"/>
                                  </a:lnTo>
                                  <a:lnTo>
                                    <a:pt x="21420" y="16507"/>
                                  </a:lnTo>
                                  <a:lnTo>
                                    <a:pt x="21420" y="17286"/>
                                  </a:lnTo>
                                  <a:close/>
                                  <a:moveTo>
                                    <a:pt x="21420" y="14410"/>
                                  </a:moveTo>
                                  <a:lnTo>
                                    <a:pt x="21312" y="14410"/>
                                  </a:lnTo>
                                  <a:lnTo>
                                    <a:pt x="21312" y="13781"/>
                                  </a:lnTo>
                                  <a:lnTo>
                                    <a:pt x="21420" y="13781"/>
                                  </a:lnTo>
                                  <a:lnTo>
                                    <a:pt x="21420" y="14410"/>
                                  </a:lnTo>
                                  <a:close/>
                                  <a:moveTo>
                                    <a:pt x="21420" y="11444"/>
                                  </a:moveTo>
                                  <a:lnTo>
                                    <a:pt x="21312" y="11444"/>
                                  </a:lnTo>
                                  <a:lnTo>
                                    <a:pt x="21312" y="10605"/>
                                  </a:lnTo>
                                  <a:lnTo>
                                    <a:pt x="21420" y="10605"/>
                                  </a:lnTo>
                                  <a:lnTo>
                                    <a:pt x="21420" y="11444"/>
                                  </a:lnTo>
                                  <a:close/>
                                  <a:moveTo>
                                    <a:pt x="21420" y="8508"/>
                                  </a:moveTo>
                                  <a:lnTo>
                                    <a:pt x="21312" y="8508"/>
                                  </a:lnTo>
                                  <a:lnTo>
                                    <a:pt x="21312" y="7879"/>
                                  </a:lnTo>
                                  <a:lnTo>
                                    <a:pt x="21420" y="7879"/>
                                  </a:lnTo>
                                  <a:lnTo>
                                    <a:pt x="21420" y="8508"/>
                                  </a:lnTo>
                                  <a:close/>
                                  <a:moveTo>
                                    <a:pt x="21420" y="5572"/>
                                  </a:moveTo>
                                  <a:lnTo>
                                    <a:pt x="21312" y="5572"/>
                                  </a:lnTo>
                                  <a:lnTo>
                                    <a:pt x="21312" y="4733"/>
                                  </a:lnTo>
                                  <a:lnTo>
                                    <a:pt x="21420" y="4733"/>
                                  </a:lnTo>
                                  <a:lnTo>
                                    <a:pt x="21420" y="5572"/>
                                  </a:lnTo>
                                  <a:close/>
                                  <a:moveTo>
                                    <a:pt x="21420" y="2636"/>
                                  </a:moveTo>
                                  <a:lnTo>
                                    <a:pt x="21312" y="2636"/>
                                  </a:lnTo>
                                  <a:lnTo>
                                    <a:pt x="21312" y="2127"/>
                                  </a:lnTo>
                                  <a:lnTo>
                                    <a:pt x="21420" y="2127"/>
                                  </a:lnTo>
                                  <a:lnTo>
                                    <a:pt x="21420" y="2636"/>
                                  </a:lnTo>
                                  <a:close/>
                                  <a:moveTo>
                                    <a:pt x="19320" y="5902"/>
                                  </a:moveTo>
                                  <a:lnTo>
                                    <a:pt x="19244" y="5902"/>
                                  </a:lnTo>
                                  <a:lnTo>
                                    <a:pt x="19244" y="5333"/>
                                  </a:lnTo>
                                  <a:cubicBezTo>
                                    <a:pt x="19244" y="5273"/>
                                    <a:pt x="19236" y="5213"/>
                                    <a:pt x="19228" y="5213"/>
                                  </a:cubicBezTo>
                                  <a:lnTo>
                                    <a:pt x="19096" y="5213"/>
                                  </a:lnTo>
                                  <a:cubicBezTo>
                                    <a:pt x="19088" y="5213"/>
                                    <a:pt x="19080" y="5273"/>
                                    <a:pt x="19080" y="5333"/>
                                  </a:cubicBezTo>
                                  <a:lnTo>
                                    <a:pt x="19080" y="5902"/>
                                  </a:lnTo>
                                  <a:lnTo>
                                    <a:pt x="19004" y="5902"/>
                                  </a:lnTo>
                                  <a:cubicBezTo>
                                    <a:pt x="18996" y="5902"/>
                                    <a:pt x="18988" y="5962"/>
                                    <a:pt x="18988" y="6022"/>
                                  </a:cubicBezTo>
                                  <a:lnTo>
                                    <a:pt x="18988" y="7040"/>
                                  </a:lnTo>
                                  <a:cubicBezTo>
                                    <a:pt x="18988" y="7100"/>
                                    <a:pt x="18996" y="7160"/>
                                    <a:pt x="19004" y="7160"/>
                                  </a:cubicBezTo>
                                  <a:lnTo>
                                    <a:pt x="19080" y="7160"/>
                                  </a:lnTo>
                                  <a:lnTo>
                                    <a:pt x="19080" y="7729"/>
                                  </a:lnTo>
                                  <a:cubicBezTo>
                                    <a:pt x="19080" y="7789"/>
                                    <a:pt x="19088" y="7849"/>
                                    <a:pt x="19096" y="7849"/>
                                  </a:cubicBezTo>
                                  <a:lnTo>
                                    <a:pt x="19232" y="7849"/>
                                  </a:lnTo>
                                  <a:cubicBezTo>
                                    <a:pt x="19240" y="7849"/>
                                    <a:pt x="19248" y="7789"/>
                                    <a:pt x="19248" y="7729"/>
                                  </a:cubicBezTo>
                                  <a:lnTo>
                                    <a:pt x="19248" y="7160"/>
                                  </a:lnTo>
                                  <a:lnTo>
                                    <a:pt x="19324" y="7160"/>
                                  </a:lnTo>
                                  <a:cubicBezTo>
                                    <a:pt x="19332" y="7160"/>
                                    <a:pt x="19340" y="7100"/>
                                    <a:pt x="19340" y="7040"/>
                                  </a:cubicBezTo>
                                  <a:lnTo>
                                    <a:pt x="19340" y="6022"/>
                                  </a:lnTo>
                                  <a:cubicBezTo>
                                    <a:pt x="19336" y="5932"/>
                                    <a:pt x="19328" y="5902"/>
                                    <a:pt x="19320" y="5902"/>
                                  </a:cubicBezTo>
                                  <a:close/>
                                  <a:moveTo>
                                    <a:pt x="20588" y="20462"/>
                                  </a:moveTo>
                                  <a:lnTo>
                                    <a:pt x="20484" y="20462"/>
                                  </a:lnTo>
                                  <a:lnTo>
                                    <a:pt x="20484" y="19683"/>
                                  </a:lnTo>
                                  <a:cubicBezTo>
                                    <a:pt x="20484" y="19593"/>
                                    <a:pt x="20476" y="19533"/>
                                    <a:pt x="20464" y="19533"/>
                                  </a:cubicBezTo>
                                  <a:lnTo>
                                    <a:pt x="20280" y="19533"/>
                                  </a:lnTo>
                                  <a:cubicBezTo>
                                    <a:pt x="20268" y="19533"/>
                                    <a:pt x="20260" y="19593"/>
                                    <a:pt x="20260" y="19683"/>
                                  </a:cubicBezTo>
                                  <a:lnTo>
                                    <a:pt x="20260" y="20462"/>
                                  </a:lnTo>
                                  <a:lnTo>
                                    <a:pt x="20156" y="20462"/>
                                  </a:lnTo>
                                  <a:cubicBezTo>
                                    <a:pt x="20144" y="20462"/>
                                    <a:pt x="20136" y="20521"/>
                                    <a:pt x="20136" y="20611"/>
                                  </a:cubicBezTo>
                                  <a:lnTo>
                                    <a:pt x="20136" y="21240"/>
                                  </a:lnTo>
                                  <a:lnTo>
                                    <a:pt x="20136" y="21240"/>
                                  </a:lnTo>
                                  <a:lnTo>
                                    <a:pt x="20136" y="21570"/>
                                  </a:lnTo>
                                  <a:lnTo>
                                    <a:pt x="20616" y="21570"/>
                                  </a:lnTo>
                                  <a:lnTo>
                                    <a:pt x="20616" y="20611"/>
                                  </a:lnTo>
                                  <a:cubicBezTo>
                                    <a:pt x="20608" y="20551"/>
                                    <a:pt x="20600" y="20462"/>
                                    <a:pt x="20588" y="20462"/>
                                  </a:cubicBezTo>
                                  <a:close/>
                                  <a:moveTo>
                                    <a:pt x="19640" y="2217"/>
                                  </a:moveTo>
                                  <a:lnTo>
                                    <a:pt x="19492" y="2217"/>
                                  </a:lnTo>
                                  <a:cubicBezTo>
                                    <a:pt x="19484" y="2217"/>
                                    <a:pt x="19476" y="2277"/>
                                    <a:pt x="19476" y="2337"/>
                                  </a:cubicBezTo>
                                  <a:lnTo>
                                    <a:pt x="19476" y="2966"/>
                                  </a:lnTo>
                                  <a:lnTo>
                                    <a:pt x="19392" y="2966"/>
                                  </a:lnTo>
                                  <a:cubicBezTo>
                                    <a:pt x="19384" y="2966"/>
                                    <a:pt x="19376" y="3026"/>
                                    <a:pt x="19376" y="3086"/>
                                  </a:cubicBezTo>
                                  <a:lnTo>
                                    <a:pt x="19376" y="4194"/>
                                  </a:lnTo>
                                  <a:cubicBezTo>
                                    <a:pt x="19376" y="4254"/>
                                    <a:pt x="19384" y="4314"/>
                                    <a:pt x="19392" y="4314"/>
                                  </a:cubicBezTo>
                                  <a:lnTo>
                                    <a:pt x="19476" y="4314"/>
                                  </a:lnTo>
                                  <a:lnTo>
                                    <a:pt x="19476" y="4943"/>
                                  </a:lnTo>
                                  <a:cubicBezTo>
                                    <a:pt x="19476" y="5003"/>
                                    <a:pt x="19484" y="5063"/>
                                    <a:pt x="19492" y="5063"/>
                                  </a:cubicBezTo>
                                  <a:lnTo>
                                    <a:pt x="19640" y="5063"/>
                                  </a:lnTo>
                                  <a:cubicBezTo>
                                    <a:pt x="19648" y="5063"/>
                                    <a:pt x="19656" y="5003"/>
                                    <a:pt x="19656" y="4943"/>
                                  </a:cubicBezTo>
                                  <a:lnTo>
                                    <a:pt x="19656" y="4314"/>
                                  </a:lnTo>
                                  <a:lnTo>
                                    <a:pt x="19740" y="4314"/>
                                  </a:lnTo>
                                  <a:cubicBezTo>
                                    <a:pt x="19748" y="4314"/>
                                    <a:pt x="19756" y="4254"/>
                                    <a:pt x="19756" y="4194"/>
                                  </a:cubicBezTo>
                                  <a:lnTo>
                                    <a:pt x="19756" y="3086"/>
                                  </a:lnTo>
                                  <a:cubicBezTo>
                                    <a:pt x="19756" y="3026"/>
                                    <a:pt x="19748" y="2966"/>
                                    <a:pt x="19740" y="2966"/>
                                  </a:cubicBezTo>
                                  <a:lnTo>
                                    <a:pt x="19656" y="2966"/>
                                  </a:lnTo>
                                  <a:lnTo>
                                    <a:pt x="19656" y="2337"/>
                                  </a:lnTo>
                                  <a:cubicBezTo>
                                    <a:pt x="19656" y="2277"/>
                                    <a:pt x="19648" y="2217"/>
                                    <a:pt x="19640" y="2217"/>
                                  </a:cubicBezTo>
                                  <a:close/>
                                  <a:moveTo>
                                    <a:pt x="19740" y="20641"/>
                                  </a:moveTo>
                                  <a:lnTo>
                                    <a:pt x="19656" y="20641"/>
                                  </a:lnTo>
                                  <a:lnTo>
                                    <a:pt x="19656" y="20012"/>
                                  </a:lnTo>
                                  <a:cubicBezTo>
                                    <a:pt x="19656" y="19952"/>
                                    <a:pt x="19648" y="19892"/>
                                    <a:pt x="19640" y="19892"/>
                                  </a:cubicBezTo>
                                  <a:lnTo>
                                    <a:pt x="19492" y="19892"/>
                                  </a:lnTo>
                                  <a:cubicBezTo>
                                    <a:pt x="19484" y="19892"/>
                                    <a:pt x="19476" y="19952"/>
                                    <a:pt x="19476" y="20012"/>
                                  </a:cubicBezTo>
                                  <a:lnTo>
                                    <a:pt x="19476" y="20641"/>
                                  </a:lnTo>
                                  <a:lnTo>
                                    <a:pt x="19392" y="20641"/>
                                  </a:lnTo>
                                  <a:cubicBezTo>
                                    <a:pt x="19384" y="20641"/>
                                    <a:pt x="19376" y="20701"/>
                                    <a:pt x="19376" y="20761"/>
                                  </a:cubicBezTo>
                                  <a:lnTo>
                                    <a:pt x="19376" y="21600"/>
                                  </a:lnTo>
                                  <a:lnTo>
                                    <a:pt x="19764" y="21600"/>
                                  </a:lnTo>
                                  <a:lnTo>
                                    <a:pt x="19764" y="20761"/>
                                  </a:lnTo>
                                  <a:cubicBezTo>
                                    <a:pt x="19760" y="20701"/>
                                    <a:pt x="19752" y="20641"/>
                                    <a:pt x="19740" y="20641"/>
                                  </a:cubicBezTo>
                                  <a:close/>
                                  <a:moveTo>
                                    <a:pt x="20048" y="5003"/>
                                  </a:moveTo>
                                  <a:lnTo>
                                    <a:pt x="19884" y="5003"/>
                                  </a:lnTo>
                                  <a:cubicBezTo>
                                    <a:pt x="19872" y="5003"/>
                                    <a:pt x="19864" y="5063"/>
                                    <a:pt x="19864" y="5153"/>
                                  </a:cubicBezTo>
                                  <a:lnTo>
                                    <a:pt x="19864" y="5872"/>
                                  </a:lnTo>
                                  <a:lnTo>
                                    <a:pt x="19768" y="5872"/>
                                  </a:lnTo>
                                  <a:cubicBezTo>
                                    <a:pt x="19756" y="5872"/>
                                    <a:pt x="19748" y="5932"/>
                                    <a:pt x="19748" y="6022"/>
                                  </a:cubicBezTo>
                                  <a:lnTo>
                                    <a:pt x="19748" y="6591"/>
                                  </a:lnTo>
                                  <a:lnTo>
                                    <a:pt x="19748" y="6591"/>
                                  </a:lnTo>
                                  <a:lnTo>
                                    <a:pt x="19748" y="7280"/>
                                  </a:lnTo>
                                  <a:cubicBezTo>
                                    <a:pt x="19748" y="7370"/>
                                    <a:pt x="19756" y="7430"/>
                                    <a:pt x="19768" y="7430"/>
                                  </a:cubicBezTo>
                                  <a:lnTo>
                                    <a:pt x="19864" y="7430"/>
                                  </a:lnTo>
                                  <a:lnTo>
                                    <a:pt x="19864" y="8149"/>
                                  </a:lnTo>
                                  <a:cubicBezTo>
                                    <a:pt x="19864" y="8239"/>
                                    <a:pt x="19872" y="8298"/>
                                    <a:pt x="19884" y="8298"/>
                                  </a:cubicBezTo>
                                  <a:lnTo>
                                    <a:pt x="20048" y="8298"/>
                                  </a:lnTo>
                                  <a:cubicBezTo>
                                    <a:pt x="20060" y="8298"/>
                                    <a:pt x="20068" y="8239"/>
                                    <a:pt x="20068" y="8149"/>
                                  </a:cubicBezTo>
                                  <a:lnTo>
                                    <a:pt x="20068" y="7430"/>
                                  </a:lnTo>
                                  <a:lnTo>
                                    <a:pt x="20164" y="7430"/>
                                  </a:lnTo>
                                  <a:cubicBezTo>
                                    <a:pt x="20176" y="7430"/>
                                    <a:pt x="20184" y="7370"/>
                                    <a:pt x="20184" y="7280"/>
                                  </a:cubicBezTo>
                                  <a:lnTo>
                                    <a:pt x="20184" y="5992"/>
                                  </a:lnTo>
                                  <a:cubicBezTo>
                                    <a:pt x="20184" y="5902"/>
                                    <a:pt x="20176" y="5842"/>
                                    <a:pt x="20164" y="5842"/>
                                  </a:cubicBezTo>
                                  <a:lnTo>
                                    <a:pt x="20068" y="5842"/>
                                  </a:lnTo>
                                  <a:lnTo>
                                    <a:pt x="20068" y="5123"/>
                                  </a:lnTo>
                                  <a:cubicBezTo>
                                    <a:pt x="20068" y="5063"/>
                                    <a:pt x="20060" y="5003"/>
                                    <a:pt x="20048" y="5003"/>
                                  </a:cubicBezTo>
                                  <a:close/>
                                  <a:moveTo>
                                    <a:pt x="20460" y="7759"/>
                                  </a:moveTo>
                                  <a:lnTo>
                                    <a:pt x="20276" y="7759"/>
                                  </a:lnTo>
                                  <a:cubicBezTo>
                                    <a:pt x="20264" y="7759"/>
                                    <a:pt x="20256" y="7819"/>
                                    <a:pt x="20256" y="7909"/>
                                  </a:cubicBezTo>
                                  <a:lnTo>
                                    <a:pt x="20256" y="8688"/>
                                  </a:lnTo>
                                  <a:lnTo>
                                    <a:pt x="20152" y="8688"/>
                                  </a:lnTo>
                                  <a:cubicBezTo>
                                    <a:pt x="20140" y="8688"/>
                                    <a:pt x="20132" y="8748"/>
                                    <a:pt x="20132" y="8838"/>
                                  </a:cubicBezTo>
                                  <a:lnTo>
                                    <a:pt x="20132" y="9467"/>
                                  </a:lnTo>
                                  <a:lnTo>
                                    <a:pt x="20132" y="9467"/>
                                  </a:lnTo>
                                  <a:lnTo>
                                    <a:pt x="20132" y="10216"/>
                                  </a:lnTo>
                                  <a:cubicBezTo>
                                    <a:pt x="20132" y="10306"/>
                                    <a:pt x="20140" y="10366"/>
                                    <a:pt x="20152" y="10366"/>
                                  </a:cubicBezTo>
                                  <a:lnTo>
                                    <a:pt x="20256" y="10366"/>
                                  </a:lnTo>
                                  <a:lnTo>
                                    <a:pt x="20256" y="11145"/>
                                  </a:lnTo>
                                  <a:cubicBezTo>
                                    <a:pt x="20256" y="11234"/>
                                    <a:pt x="20264" y="11294"/>
                                    <a:pt x="20276" y="11294"/>
                                  </a:cubicBezTo>
                                  <a:lnTo>
                                    <a:pt x="20460" y="11294"/>
                                  </a:lnTo>
                                  <a:cubicBezTo>
                                    <a:pt x="20472" y="11294"/>
                                    <a:pt x="20480" y="11234"/>
                                    <a:pt x="20480" y="11145"/>
                                  </a:cubicBezTo>
                                  <a:lnTo>
                                    <a:pt x="20480" y="10366"/>
                                  </a:lnTo>
                                  <a:lnTo>
                                    <a:pt x="20584" y="10366"/>
                                  </a:lnTo>
                                  <a:cubicBezTo>
                                    <a:pt x="20596" y="10366"/>
                                    <a:pt x="20604" y="10306"/>
                                    <a:pt x="20604" y="10216"/>
                                  </a:cubicBezTo>
                                  <a:lnTo>
                                    <a:pt x="20604" y="8838"/>
                                  </a:lnTo>
                                  <a:cubicBezTo>
                                    <a:pt x="20604" y="8748"/>
                                    <a:pt x="20596" y="8688"/>
                                    <a:pt x="20584" y="8688"/>
                                  </a:cubicBezTo>
                                  <a:lnTo>
                                    <a:pt x="20480" y="8688"/>
                                  </a:lnTo>
                                  <a:lnTo>
                                    <a:pt x="20480" y="7909"/>
                                  </a:lnTo>
                                  <a:cubicBezTo>
                                    <a:pt x="20480" y="7849"/>
                                    <a:pt x="20472" y="7759"/>
                                    <a:pt x="20460" y="7759"/>
                                  </a:cubicBezTo>
                                  <a:close/>
                                  <a:moveTo>
                                    <a:pt x="20276" y="17256"/>
                                  </a:moveTo>
                                  <a:lnTo>
                                    <a:pt x="20460" y="17256"/>
                                  </a:lnTo>
                                  <a:cubicBezTo>
                                    <a:pt x="20472" y="17256"/>
                                    <a:pt x="20480" y="17196"/>
                                    <a:pt x="20480" y="17106"/>
                                  </a:cubicBezTo>
                                  <a:lnTo>
                                    <a:pt x="20480" y="16327"/>
                                  </a:lnTo>
                                  <a:lnTo>
                                    <a:pt x="20584" y="16327"/>
                                  </a:lnTo>
                                  <a:cubicBezTo>
                                    <a:pt x="20596" y="16327"/>
                                    <a:pt x="20604" y="16267"/>
                                    <a:pt x="20604" y="16178"/>
                                  </a:cubicBezTo>
                                  <a:lnTo>
                                    <a:pt x="20604" y="14799"/>
                                  </a:lnTo>
                                  <a:cubicBezTo>
                                    <a:pt x="20604" y="14710"/>
                                    <a:pt x="20596" y="14650"/>
                                    <a:pt x="20584" y="14650"/>
                                  </a:cubicBezTo>
                                  <a:lnTo>
                                    <a:pt x="20480" y="14650"/>
                                  </a:lnTo>
                                  <a:lnTo>
                                    <a:pt x="20480" y="13871"/>
                                  </a:lnTo>
                                  <a:cubicBezTo>
                                    <a:pt x="20480" y="13781"/>
                                    <a:pt x="20472" y="13721"/>
                                    <a:pt x="20460" y="13721"/>
                                  </a:cubicBezTo>
                                  <a:lnTo>
                                    <a:pt x="20276" y="13721"/>
                                  </a:lnTo>
                                  <a:cubicBezTo>
                                    <a:pt x="20264" y="13721"/>
                                    <a:pt x="20256" y="13781"/>
                                    <a:pt x="20256" y="13871"/>
                                  </a:cubicBezTo>
                                  <a:lnTo>
                                    <a:pt x="20256" y="14650"/>
                                  </a:lnTo>
                                  <a:lnTo>
                                    <a:pt x="20152" y="14650"/>
                                  </a:lnTo>
                                  <a:cubicBezTo>
                                    <a:pt x="20140" y="14650"/>
                                    <a:pt x="20132" y="14710"/>
                                    <a:pt x="20132" y="14799"/>
                                  </a:cubicBezTo>
                                  <a:lnTo>
                                    <a:pt x="20132" y="15429"/>
                                  </a:lnTo>
                                  <a:lnTo>
                                    <a:pt x="20132" y="15429"/>
                                  </a:lnTo>
                                  <a:lnTo>
                                    <a:pt x="20132" y="16178"/>
                                  </a:lnTo>
                                  <a:cubicBezTo>
                                    <a:pt x="20132" y="16267"/>
                                    <a:pt x="20140" y="16327"/>
                                    <a:pt x="20152" y="16327"/>
                                  </a:cubicBezTo>
                                  <a:lnTo>
                                    <a:pt x="20256" y="16327"/>
                                  </a:lnTo>
                                  <a:lnTo>
                                    <a:pt x="20256" y="17106"/>
                                  </a:lnTo>
                                  <a:cubicBezTo>
                                    <a:pt x="20256" y="17166"/>
                                    <a:pt x="20264" y="17256"/>
                                    <a:pt x="20276" y="17256"/>
                                  </a:cubicBezTo>
                                  <a:close/>
                                </a:path>
                              </a:pathLst>
                            </a:cu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67E3F3C1" id="Group 35" o:spid="_x0000_s1026" alt="&quot;&quot;" style="position:absolute;margin-left:0;margin-top:0;width:540pt;height:72.7pt;z-index:-251635712;mso-width-percent:1000;mso-position-horizontal:center;mso-position-horizontal-relative:margin;mso-position-vertical:bottom;mso-position-vertical-relative:page;mso-width-percent:1000;mso-width-relative:margin;mso-height-relative:margin" coordsize="6858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">
                  <v:rect id="Rectangle" o:spid="_x0000_s1027" style="position:absolute;top:609;width:68580;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" fillcolor="#264d2b [3204]" stroked="f" strokeweight="1pt">
                    <v:stroke miterlimit="4"/>
                    <v:textbox inset="3pt,3pt,3pt,3pt"/>
                  </v:rect>
                  <v:shape id="Shape" o:spid="_x0000_s1028" style="position:absolute;width:68580;height:915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" path="m18904,14889r-68,l18836,14380v,-60,-8,-120,-16,-120l18700,14260v-8,,-16,60,-16,120l18684,14889r-68,c18608,14889,18600,14949,18600,15009r,899c18600,15968,18608,16028,18616,16028r68,l18684,16537v,60,8,120,16,120l18820,16657v8,,16,-60,16,-120l18836,16028r68,c18912,16028,18920,15968,18920,15908r,-899c18916,14919,18912,14889,18904,14889xm18484,6022r-64,l18420,5542v,-60,-4,-90,-12,-90l18300,5452v-8,,-12,30,-12,90l18288,6022r-64,c18216,6022,18212,6052,18212,6111r,809c18212,6980,18216,7010,18224,7010r64,l18288,7490v,59,4,89,12,89l18408,7579v8,,12,-30,12,-89l18420,7010r64,c18492,7010,18496,6980,18496,6920r,-809c18500,6052,18492,6022,18484,6022xm18904,20761r-68,l18836,20252v,-60,-8,-120,-16,-120l18700,20132v-8,,-16,60,-16,120l18684,20761r-68,c18608,20761,18600,20821,18600,20881r,719l18916,21600r,-719c18916,20821,18912,20761,18904,20761xm18904,9017r-68,l18836,8508v,-60,-8,-120,-16,-120l18700,8388v-8,,-16,60,-16,120l18684,9017r-68,c18608,9017,18600,9077,18600,9137r,899c18600,10096,18608,10156,18616,10156r68,l18684,10665v,60,8,120,16,120l18820,10785v8,,16,-60,16,-120l18836,10156r68,c18912,10156,18920,10096,18920,10036r,-899c18916,9047,18912,9017,18904,9017xm18904,3116r-68,l18836,2606v,-60,-8,-119,-16,-119l18700,2487v-8,,-16,59,-16,119l18684,3116r-68,c18608,3116,18600,3176,18600,3236r,898c18600,4194,18608,4254,18616,4254r68,l18684,4763v,60,8,120,16,120l18820,4883v8,,16,-60,16,-120l18836,4254r68,c18912,4254,18920,4194,18920,4134r,-898c18916,3176,18912,3116,18904,3116xm18484,17825r-64,l18420,17346v,-60,-4,-90,-12,-90l18300,17256v-8,,-12,30,-12,90l18288,17825r-64,c18216,17825,18212,17855,18212,17915r,809c18212,18784,18216,18814,18224,18814r64,l18288,19293v,60,4,90,12,90l18408,19383v8,,12,-30,12,-90l18420,18814r64,c18492,18814,18496,18784,18496,18724r,-809c18500,17855,18492,17825,18484,17825xm18484,11893r-64,l18420,11414v,-60,-4,-90,-12,-90l18300,11324v-8,,-12,30,-12,90l18288,11893r-64,c18216,11893,18212,11923,18212,11983r,809c18212,12852,18216,12882,18224,12882r64,l18288,13361v,60,4,90,12,90l18408,13451v8,,12,-30,12,-90l18420,12882r64,c18492,12882,18496,12852,18496,12792r,-809c18500,11923,18492,11893,18484,11893xm18072,14979r-56,l18016,14560v,-60,-4,-90,-12,-90l17908,14470v-8,,-12,30,-12,90l17896,14979r-56,c17832,14979,17828,15009,17828,15069r,719c17828,15848,17832,15878,17840,15878r56,l17896,16297v,60,4,90,12,90l18004,16387v8,,12,-30,12,-90l18016,15878r56,c18080,15878,18084,15848,18084,15788r,-719c18080,15039,18076,14979,18072,14979xm18072,20881r-56,l18016,20462v,-60,-4,-90,-12,-90l17908,20372v-8,,-12,30,-12,90l17896,20881r-56,c17832,20881,17828,20911,17828,20971r,629l18084,21600r,-629c18080,20911,18076,20881,18072,20881xm18072,9107r-56,l18016,8688v,-60,-4,-90,-12,-90l17908,8598v-8,,-12,30,-12,90l17896,9107r-56,c17832,9107,17828,9137,17828,9197r,719c17828,9976,17832,10006,17840,10006r56,l17896,10426v,59,4,89,12,89l18004,10515v8,,12,-30,12,-89l18016,10006r56,c18080,10006,18084,9976,18084,9916r,-719c18080,9137,18076,9107,18072,9107xm19320,11774r-76,l19244,11204v,-59,-8,-119,-16,-119l19096,11085v-8,,-16,60,-16,119l19080,11774r-76,c18996,11774,18988,11834,18988,11893r,1019c18988,12972,18996,13032,19004,13032r76,l19080,13601v,60,8,120,16,120l19232,13721v8,,16,-60,16,-120l19248,13032r76,c19332,13032,19340,12972,19340,12912r,-1019c19336,11834,19328,11774,19320,11774xm18072,3236r-56,l18016,2816v,-60,-4,-90,-12,-90l17908,2726v-8,,-12,30,-12,90l17896,3236r-56,c17832,3236,17828,3265,17828,3325r,719c17828,4104,17832,4134,17840,4134r56,l17896,4554v,60,4,90,12,90l18004,4644v8,,12,-30,12,-90l18016,4134r56,c18080,4134,18084,4104,18084,4044r,-719c18080,3265,18076,3236,18072,3236xm19320,17705r-76,l19244,17136v,-60,-8,-120,-16,-120l19096,17016v-8,,-16,60,-16,120l19080,17705r-76,c18996,17705,18988,17765,18988,17825r,1019c18988,18904,18996,18964,19004,18964r76,l19080,19533v,60,8,120,16,120l19232,19653v8,,16,-60,16,-120l19248,18964r76,c19332,18964,19340,18904,19340,18844r,-1019c19336,17765,19328,17705,19320,17705xm19884,14110r164,c20060,14110,20068,14050,20068,13961r,-719l20164,13242v12,,20,-60,20,-150l20184,11864v,-90,-8,-150,-20,-150l20068,11714r,-719c20068,10905,20060,10845,20048,10845r-164,c19872,10845,19864,10905,19864,10995r,719l19768,11714v-12,,-20,60,-20,150l19748,12433r,l19748,13122v,90,8,150,20,150l19864,13272r,719c19864,14050,19872,14110,19884,14110xm20184,19054r,-1229c20184,17735,20176,17675,20164,17675r-96,l20068,16956v,-89,-8,-149,-20,-149l19884,16807v-12,,-20,60,-20,149l19864,17675r-96,c19756,17675,19748,17735,19748,17825r,569l19748,18394r,689c19748,19173,19756,19233,19768,19233r96,l19864,19952v,90,8,150,20,150l20048,20102v12,,20,-60,20,-150l20068,19233r96,c20172,19203,20184,19143,20184,19054xm19368,10126v,60,8,120,16,120l19468,10246r,629c19468,10935,19476,10995,19484,10995r148,c19640,10995,19648,10935,19648,10875r,-629l19732,10246v8,,16,-60,16,-120l19748,9017v,-59,-8,-119,-16,-119l19656,8898r,-629c19656,8209,19648,8149,19640,8149r-148,c19484,8149,19476,8209,19476,8269r,629l19392,8898v-8,,-16,60,-16,119l19376,10126r-8,xm19368,15998v,60,8,120,16,120l19468,16118r,629c19468,16807,19476,16867,19484,16867r148,c19640,16867,19648,16807,19648,16747r,-629l19732,16118v8,,16,-60,16,-120l19748,14889v,-60,-8,-120,-16,-120l19656,14769r,-629c19656,14080,19648,14021,19640,14021r-148,c19484,14021,19476,14080,19476,14140r,629l19392,14769v-8,,-16,60,-16,120l19376,15998r-8,xm,l,2127r19864,l19864,2277v,90,8,150,20,150l20048,2427v12,,20,-60,20,-150l20068,2127r188,l20256,2846r-104,c20140,2846,20132,2906,20132,2996r,629l20132,3625r,749c20132,4464,20140,4524,20152,4524r104,l20256,5303v,89,8,149,20,149l20460,5452v12,,20,-60,20,-149l20480,4524r104,c20596,4524,20604,4464,20604,4374r,-1378c20604,2906,20596,2846,20584,2846r-104,l20480,2127r164,l20644,2636v,90,12,180,24,180l20872,2816v,,4,,4,c20876,2816,20876,2846,20876,2846r,1708c20876,4673,20888,4763,20904,4763r132,l21036,5752v,120,12,210,28,210l21248,5962r,1438l21064,7400v-8,,-16,30,-20,90l21044,6022v,-90,-12,-180,-24,-180l20896,5842r,-869c20896,4883,20884,4793,20872,4793r-204,c20656,4793,20644,4883,20644,4973r,869l20528,5842v-12,,-24,90,-24,180l20504,7549v,90,12,180,24,180l20644,7729r,869c20644,8688,20656,8778,20668,8778r204,c20872,8778,20876,8778,20876,8778r,1677c20876,10575,20888,10665,20904,10665r132,l21036,11654v,120,12,209,28,209l21248,11863r,1438l21064,13301v-8,,-16,30,-20,90l21044,11923v,-89,-12,-179,-24,-179l20896,11744r,-959c20896,10695,20884,10605,20872,10605r-204,c20656,10605,20644,10695,20644,10785r,869l20528,11654v-12,,-24,90,-24,180l20504,13361v,90,12,180,24,180l20644,13541r,869c20644,14500,20656,14590,20668,14590r204,c20872,14590,20876,14590,20876,14590r,1677c20876,16387,20888,16477,20904,16477r132,l21036,17466v,120,12,209,28,209l21248,17675r,1438l21064,19113v-8,,-16,30,-20,90l21044,17675v,-89,-12,-179,-24,-179l20896,17496r,-869c20896,16537,20884,16447,20872,16447r-204,c20656,16447,20644,16537,20644,16627r,869l20528,17496v-12,,-24,90,-24,179l20504,19203v,90,12,180,24,180l20644,19383r,869c20644,20342,20656,20432,20668,20432r204,c20872,20432,20876,20432,20876,20432v,,,30,,30l20876,21570r596,l21472,20881r128,l21600,15938r-128,l21472,15039r128,l21600,10096r-128,l21472,9167r128,l21600,4224r-128,l21472,3236r128,l21600,2097r,l21600,,,xm21032,2636r-132,c20896,2636,20896,2636,20892,2636v,,,-30,,-30l20892,2097r136,l21028,2636r4,xm21032,8508r-132,c20896,8508,20896,8508,20896,8508r,-839l21012,7669v8,,16,-30,20,-90l21032,8508xm21032,14410r-132,c20896,14410,20896,14410,20896,14410r,-839l21012,13571v8,,16,-30,20,-90l21032,14410xm21032,20282r-132,c20896,20282,20896,20282,20892,20282v,,,-30,,-30l20892,19383r116,c21016,19383,21024,19353,21028,19293r,989l21032,20282xm21420,20282r-108,l21312,19623r108,l21420,20282xm21420,17286r-108,l21312,16507r108,l21420,17286xm21420,14410r-108,l21312,13781r108,l21420,14410xm21420,11444r-108,l21312,10605r108,l21420,11444xm21420,8508r-108,l21312,7879r108,l21420,8508xm21420,5572r-108,l21312,4733r108,l21420,5572xm21420,2636r-108,l21312,2127r108,l21420,2636xm19320,5902r-76,l19244,5333v,-60,-8,-120,-16,-120l19096,5213v-8,,-16,60,-16,120l19080,5902r-76,c18996,5902,18988,5962,18988,6022r,1018c18988,7100,18996,7160,19004,7160r76,l19080,7729v,60,8,120,16,120l19232,7849v8,,16,-60,16,-120l19248,7160r76,c19332,7160,19340,7100,19340,7040r,-1018c19336,5932,19328,5902,19320,5902xm20588,20462r-104,l20484,19683v,-90,-8,-150,-20,-150l20280,19533v-12,,-20,60,-20,150l20260,20462r-104,c20144,20462,20136,20521,20136,20611r,629l20136,21240r,330l20616,21570r,-959c20608,20551,20600,20462,20588,20462xm19640,2217r-148,c19484,2217,19476,2277,19476,2337r,629l19392,2966v-8,,-16,60,-16,120l19376,4194v,60,8,120,16,120l19476,4314r,629c19476,5003,19484,5063,19492,5063r148,c19648,5063,19656,5003,19656,4943r,-629l19740,4314v8,,16,-60,16,-120l19756,3086v,-60,-8,-120,-16,-120l19656,2966r,-629c19656,2277,19648,2217,19640,2217xm19740,20641r-84,l19656,20012v,-60,-8,-120,-16,-120l19492,19892v-8,,-16,60,-16,120l19476,20641r-84,c19384,20641,19376,20701,19376,20761r,839l19764,21600r,-839c19760,20701,19752,20641,19740,20641xm20048,5003r-164,c19872,5003,19864,5063,19864,5153r,719l19768,5872v-12,,-20,60,-20,150l19748,6591r,l19748,7280v,90,8,150,20,150l19864,7430r,719c19864,8239,19872,8298,19884,8298r164,c20060,8298,20068,8239,20068,8149r,-719l20164,7430v12,,20,-60,20,-150l20184,5992v,-90,-8,-150,-20,-150l20068,5842r,-719c20068,5063,20060,5003,20048,5003xm20460,7759r-184,c20264,7759,20256,7819,20256,7909r,779l20152,8688v-12,,-20,60,-20,150l20132,9467r,l20132,10216v,90,8,150,20,150l20256,10366r,779c20256,11234,20264,11294,20276,11294r184,c20472,11294,20480,11234,20480,11145r,-779l20584,10366v12,,20,-60,20,-150l20604,8838v,-90,-8,-150,-20,-150l20480,8688r,-779c20480,7849,20472,7759,20460,7759xm20276,17256r184,c20472,17256,20480,17196,20480,17106r,-779l20584,16327v12,,20,-60,20,-149l20604,14799v,-89,-8,-149,-20,-149l20480,14650r,-779c20480,13781,20472,13721,20460,13721r-184,c20264,13721,20256,13781,20256,13871r,779l20152,14650v-12,,-20,60,-20,149l20132,15429r,l20132,16178v,89,8,149,20,149l20256,16327r,779c20256,17166,20264,17256,20276,17256xe" fillcolor="#60b966 [3205]" stroked="f" strokeweight="1pt">
                    <v:stroke miterlimit="4" joinstyle="miter"/>
                    <v:path arrowok="t" o:extrusionok="f" o:connecttype="custom" o:connectlocs="3429000,457835;3429000,457835;3429000,457835;3429000,457835" o:connectangles="0,90,180,270"/>
                  </v:shape>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1EE7" w14:textId="77777777" w:rsidR="00284744" w:rsidRDefault="00284744" w:rsidP="008F1194">
      <w:pPr>
        <w:spacing w:after="0"/>
      </w:pPr>
      <w:r>
        <w:separator/>
      </w:r>
    </w:p>
    <w:p w14:paraId="456B646D" w14:textId="77777777" w:rsidR="00284744" w:rsidRDefault="00284744"/>
  </w:footnote>
  <w:footnote w:type="continuationSeparator" w:id="0">
    <w:p w14:paraId="2F923477" w14:textId="77777777" w:rsidR="00284744" w:rsidRDefault="00284744" w:rsidP="008F1194">
      <w:pPr>
        <w:spacing w:after="0"/>
      </w:pPr>
      <w:r>
        <w:continuationSeparator/>
      </w:r>
    </w:p>
    <w:p w14:paraId="16F38270" w14:textId="77777777" w:rsidR="00284744" w:rsidRDefault="00284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C52F" w14:textId="3FF55F9D" w:rsidR="00837669" w:rsidRDefault="00A95391" w:rsidP="00256681">
    <w:pPr>
      <w:tabs>
        <w:tab w:val="center" w:pos="4680"/>
        <w:tab w:val="right" w:pos="9360"/>
      </w:tabs>
      <w:spacing w:after="0"/>
      <w:ind w:right="27"/>
      <w:jc w:val="right"/>
    </w:pPr>
    <w:r w:rsidRPr="002A471F">
      <w:rPr>
        <w:rFonts w:ascii="Bernard MT Condensed" w:hAnsi="Bernard MT Condensed"/>
        <w:noProof/>
        <w:sz w:val="72"/>
        <w:szCs w:val="72"/>
        <w:lang w:eastAsia="en-AU"/>
      </w:rPr>
      <mc:AlternateContent>
        <mc:Choice Requires="wpg">
          <w:drawing>
            <wp:anchor distT="0" distB="0" distL="114300" distR="114300" simplePos="0" relativeHeight="251676672" behindDoc="0" locked="0" layoutInCell="1" allowOverlap="1" wp14:anchorId="37E99870" wp14:editId="04F13914">
              <wp:simplePos x="0" y="0"/>
              <wp:positionH relativeFrom="margin">
                <wp:align>center</wp:align>
              </wp:positionH>
              <wp:positionV relativeFrom="page">
                <wp:align>top</wp:align>
              </wp:positionV>
              <wp:extent cx="6858000" cy="905256"/>
              <wp:effectExtent l="0" t="0" r="0" b="9525"/>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05256"/>
                        <a:chOff x="0" y="0"/>
                        <a:chExt cx="6858000" cy="909321"/>
                      </a:xfrm>
                    </wpg:grpSpPr>
                    <wps:wsp>
                      <wps:cNvPr id="18" name="Shape"/>
                      <wps:cNvSpPr/>
                      <wps:spPr>
                        <a:xfrm>
                          <a:off x="0" y="0"/>
                          <a:ext cx="2508250" cy="828042"/>
                        </a:xfrm>
                        <a:custGeom>
                          <a:avLst/>
                          <a:gdLst/>
                          <a:ahLst/>
                          <a:cxnLst>
                            <a:cxn ang="0">
                              <a:pos x="wd2" y="hd2"/>
                            </a:cxn>
                            <a:cxn ang="5400000">
                              <a:pos x="wd2" y="hd2"/>
                            </a:cxn>
                            <a:cxn ang="10800000">
                              <a:pos x="wd2" y="hd2"/>
                            </a:cxn>
                            <a:cxn ang="16200000">
                              <a:pos x="wd2" y="hd2"/>
                            </a:cxn>
                          </a:cxnLst>
                          <a:rect l="0" t="0" r="r" b="b"/>
                          <a:pathLst>
                            <a:path w="21600" h="21600" extrusionOk="0">
                              <a:moveTo>
                                <a:pt x="19347" y="5764"/>
                              </a:moveTo>
                              <a:lnTo>
                                <a:pt x="18997" y="5764"/>
                              </a:lnTo>
                              <a:lnTo>
                                <a:pt x="18997" y="4704"/>
                              </a:lnTo>
                              <a:cubicBezTo>
                                <a:pt x="18997" y="4572"/>
                                <a:pt x="18964" y="4506"/>
                                <a:pt x="18931" y="4506"/>
                              </a:cubicBezTo>
                              <a:lnTo>
                                <a:pt x="18319" y="4506"/>
                              </a:lnTo>
                              <a:cubicBezTo>
                                <a:pt x="18275" y="4506"/>
                                <a:pt x="18253" y="4605"/>
                                <a:pt x="18253" y="4704"/>
                              </a:cubicBezTo>
                              <a:lnTo>
                                <a:pt x="18253" y="5764"/>
                              </a:lnTo>
                              <a:lnTo>
                                <a:pt x="17903" y="5764"/>
                              </a:lnTo>
                              <a:cubicBezTo>
                                <a:pt x="17860" y="5764"/>
                                <a:pt x="17838" y="5864"/>
                                <a:pt x="17838" y="5963"/>
                              </a:cubicBezTo>
                              <a:lnTo>
                                <a:pt x="17838" y="7818"/>
                              </a:lnTo>
                              <a:cubicBezTo>
                                <a:pt x="17838" y="7951"/>
                                <a:pt x="17871" y="8017"/>
                                <a:pt x="17903" y="8017"/>
                              </a:cubicBezTo>
                              <a:lnTo>
                                <a:pt x="18253" y="8017"/>
                              </a:lnTo>
                              <a:lnTo>
                                <a:pt x="18253" y="9077"/>
                              </a:lnTo>
                              <a:cubicBezTo>
                                <a:pt x="18253" y="9210"/>
                                <a:pt x="18286" y="9276"/>
                                <a:pt x="18319" y="9276"/>
                              </a:cubicBezTo>
                              <a:lnTo>
                                <a:pt x="18931" y="9276"/>
                              </a:lnTo>
                              <a:cubicBezTo>
                                <a:pt x="18975" y="9276"/>
                                <a:pt x="18997" y="9177"/>
                                <a:pt x="18997" y="9077"/>
                              </a:cubicBezTo>
                              <a:lnTo>
                                <a:pt x="18997" y="8017"/>
                              </a:lnTo>
                              <a:lnTo>
                                <a:pt x="19347" y="8017"/>
                              </a:lnTo>
                              <a:cubicBezTo>
                                <a:pt x="19391" y="8017"/>
                                <a:pt x="19413" y="7918"/>
                                <a:pt x="19413" y="7818"/>
                              </a:cubicBezTo>
                              <a:lnTo>
                                <a:pt x="19413" y="5996"/>
                              </a:lnTo>
                              <a:cubicBezTo>
                                <a:pt x="19413" y="5864"/>
                                <a:pt x="19380" y="5764"/>
                                <a:pt x="19347" y="5764"/>
                              </a:cubicBezTo>
                              <a:close/>
                              <a:moveTo>
                                <a:pt x="21523" y="12291"/>
                              </a:moveTo>
                              <a:lnTo>
                                <a:pt x="21206" y="12291"/>
                              </a:lnTo>
                              <a:lnTo>
                                <a:pt x="21206" y="11330"/>
                              </a:lnTo>
                              <a:cubicBezTo>
                                <a:pt x="21206" y="11231"/>
                                <a:pt x="21173" y="11131"/>
                                <a:pt x="21141" y="11131"/>
                              </a:cubicBezTo>
                              <a:lnTo>
                                <a:pt x="20594" y="11131"/>
                              </a:lnTo>
                              <a:cubicBezTo>
                                <a:pt x="20561" y="11131"/>
                                <a:pt x="20528" y="11231"/>
                                <a:pt x="20528" y="11330"/>
                              </a:cubicBezTo>
                              <a:lnTo>
                                <a:pt x="20528" y="12291"/>
                              </a:lnTo>
                              <a:lnTo>
                                <a:pt x="20211" y="12291"/>
                              </a:lnTo>
                              <a:cubicBezTo>
                                <a:pt x="20178" y="12291"/>
                                <a:pt x="20145" y="12390"/>
                                <a:pt x="20145" y="12490"/>
                              </a:cubicBezTo>
                              <a:lnTo>
                                <a:pt x="20145" y="14146"/>
                              </a:lnTo>
                              <a:cubicBezTo>
                                <a:pt x="20145" y="14245"/>
                                <a:pt x="20178" y="14345"/>
                                <a:pt x="20211" y="14345"/>
                              </a:cubicBezTo>
                              <a:lnTo>
                                <a:pt x="20528" y="14345"/>
                              </a:lnTo>
                              <a:lnTo>
                                <a:pt x="20528" y="15272"/>
                              </a:lnTo>
                              <a:cubicBezTo>
                                <a:pt x="20528" y="15372"/>
                                <a:pt x="20561" y="15471"/>
                                <a:pt x="20594" y="15471"/>
                              </a:cubicBezTo>
                              <a:lnTo>
                                <a:pt x="21141" y="15471"/>
                              </a:lnTo>
                              <a:cubicBezTo>
                                <a:pt x="21173" y="15471"/>
                                <a:pt x="21206" y="15372"/>
                                <a:pt x="21206" y="15272"/>
                              </a:cubicBezTo>
                              <a:lnTo>
                                <a:pt x="21206" y="14312"/>
                              </a:lnTo>
                              <a:lnTo>
                                <a:pt x="21523" y="14312"/>
                              </a:lnTo>
                              <a:cubicBezTo>
                                <a:pt x="21556" y="14312"/>
                                <a:pt x="21589" y="14212"/>
                                <a:pt x="21589" y="14113"/>
                              </a:cubicBezTo>
                              <a:lnTo>
                                <a:pt x="21589" y="12456"/>
                              </a:lnTo>
                              <a:cubicBezTo>
                                <a:pt x="21589" y="12390"/>
                                <a:pt x="21556" y="12291"/>
                                <a:pt x="21523" y="12291"/>
                              </a:cubicBezTo>
                              <a:close/>
                              <a:moveTo>
                                <a:pt x="19347" y="19082"/>
                              </a:moveTo>
                              <a:lnTo>
                                <a:pt x="18997" y="19082"/>
                              </a:lnTo>
                              <a:lnTo>
                                <a:pt x="18997" y="18022"/>
                              </a:lnTo>
                              <a:cubicBezTo>
                                <a:pt x="18997" y="17890"/>
                                <a:pt x="18964" y="17823"/>
                                <a:pt x="18931" y="17823"/>
                              </a:cubicBezTo>
                              <a:lnTo>
                                <a:pt x="18319" y="17823"/>
                              </a:lnTo>
                              <a:cubicBezTo>
                                <a:pt x="18275" y="17823"/>
                                <a:pt x="18253" y="17923"/>
                                <a:pt x="18253" y="18022"/>
                              </a:cubicBezTo>
                              <a:lnTo>
                                <a:pt x="18253" y="19082"/>
                              </a:lnTo>
                              <a:lnTo>
                                <a:pt x="17903" y="19082"/>
                              </a:lnTo>
                              <a:cubicBezTo>
                                <a:pt x="17860" y="19082"/>
                                <a:pt x="17838" y="19182"/>
                                <a:pt x="17838" y="19281"/>
                              </a:cubicBezTo>
                              <a:lnTo>
                                <a:pt x="17838" y="21136"/>
                              </a:lnTo>
                              <a:cubicBezTo>
                                <a:pt x="17838" y="21269"/>
                                <a:pt x="17871" y="21335"/>
                                <a:pt x="17903" y="21335"/>
                              </a:cubicBezTo>
                              <a:lnTo>
                                <a:pt x="18253" y="21335"/>
                              </a:lnTo>
                              <a:lnTo>
                                <a:pt x="18253" y="21567"/>
                              </a:lnTo>
                              <a:lnTo>
                                <a:pt x="18997" y="21567"/>
                              </a:lnTo>
                              <a:lnTo>
                                <a:pt x="18997" y="21335"/>
                              </a:lnTo>
                              <a:lnTo>
                                <a:pt x="19347" y="21335"/>
                              </a:lnTo>
                              <a:cubicBezTo>
                                <a:pt x="19391" y="21335"/>
                                <a:pt x="19413" y="21236"/>
                                <a:pt x="19413" y="21136"/>
                              </a:cubicBezTo>
                              <a:lnTo>
                                <a:pt x="19413" y="19281"/>
                              </a:lnTo>
                              <a:cubicBezTo>
                                <a:pt x="19413" y="19182"/>
                                <a:pt x="19380" y="19082"/>
                                <a:pt x="19347" y="19082"/>
                              </a:cubicBezTo>
                              <a:close/>
                              <a:moveTo>
                                <a:pt x="6135" y="1921"/>
                              </a:moveTo>
                              <a:lnTo>
                                <a:pt x="6726" y="1921"/>
                              </a:lnTo>
                              <a:lnTo>
                                <a:pt x="6726" y="3710"/>
                              </a:lnTo>
                              <a:cubicBezTo>
                                <a:pt x="6726" y="3909"/>
                                <a:pt x="6781" y="4075"/>
                                <a:pt x="6846" y="4075"/>
                              </a:cubicBezTo>
                              <a:lnTo>
                                <a:pt x="7874" y="4075"/>
                              </a:lnTo>
                              <a:cubicBezTo>
                                <a:pt x="7940" y="4075"/>
                                <a:pt x="7995" y="3909"/>
                                <a:pt x="7995" y="3710"/>
                              </a:cubicBezTo>
                              <a:lnTo>
                                <a:pt x="7995" y="1921"/>
                              </a:lnTo>
                              <a:lnTo>
                                <a:pt x="8585" y="1921"/>
                              </a:lnTo>
                              <a:cubicBezTo>
                                <a:pt x="8651" y="1921"/>
                                <a:pt x="8706" y="1756"/>
                                <a:pt x="8706" y="1557"/>
                              </a:cubicBezTo>
                              <a:lnTo>
                                <a:pt x="8706" y="166"/>
                              </a:lnTo>
                              <a:lnTo>
                                <a:pt x="8706" y="166"/>
                              </a:lnTo>
                              <a:lnTo>
                                <a:pt x="8706" y="0"/>
                              </a:lnTo>
                              <a:lnTo>
                                <a:pt x="6015" y="0"/>
                              </a:lnTo>
                              <a:lnTo>
                                <a:pt x="6015" y="1557"/>
                              </a:lnTo>
                              <a:cubicBezTo>
                                <a:pt x="6015" y="1756"/>
                                <a:pt x="6070" y="1921"/>
                                <a:pt x="6135" y="1921"/>
                              </a:cubicBezTo>
                              <a:close/>
                              <a:moveTo>
                                <a:pt x="8399" y="5267"/>
                              </a:moveTo>
                              <a:lnTo>
                                <a:pt x="8399" y="8083"/>
                              </a:lnTo>
                              <a:cubicBezTo>
                                <a:pt x="8399" y="8249"/>
                                <a:pt x="8443" y="8415"/>
                                <a:pt x="8509" y="8415"/>
                              </a:cubicBezTo>
                              <a:lnTo>
                                <a:pt x="9045" y="8415"/>
                              </a:lnTo>
                              <a:lnTo>
                                <a:pt x="9045" y="10038"/>
                              </a:lnTo>
                              <a:cubicBezTo>
                                <a:pt x="9045" y="10204"/>
                                <a:pt x="9088" y="10369"/>
                                <a:pt x="9154" y="10369"/>
                              </a:cubicBezTo>
                              <a:lnTo>
                                <a:pt x="10084" y="10369"/>
                              </a:lnTo>
                              <a:cubicBezTo>
                                <a:pt x="10138" y="10369"/>
                                <a:pt x="10193" y="10237"/>
                                <a:pt x="10193" y="10038"/>
                              </a:cubicBezTo>
                              <a:lnTo>
                                <a:pt x="10193" y="8415"/>
                              </a:lnTo>
                              <a:lnTo>
                                <a:pt x="10729" y="8415"/>
                              </a:lnTo>
                              <a:cubicBezTo>
                                <a:pt x="10784" y="8415"/>
                                <a:pt x="10838" y="8282"/>
                                <a:pt x="10838" y="8083"/>
                              </a:cubicBezTo>
                              <a:lnTo>
                                <a:pt x="10838" y="6825"/>
                              </a:lnTo>
                              <a:lnTo>
                                <a:pt x="10838" y="6825"/>
                              </a:lnTo>
                              <a:lnTo>
                                <a:pt x="10838" y="5267"/>
                              </a:lnTo>
                              <a:cubicBezTo>
                                <a:pt x="10838" y="5102"/>
                                <a:pt x="10795" y="4936"/>
                                <a:pt x="10729" y="4936"/>
                              </a:cubicBezTo>
                              <a:lnTo>
                                <a:pt x="10193" y="4936"/>
                              </a:lnTo>
                              <a:lnTo>
                                <a:pt x="10193" y="3346"/>
                              </a:lnTo>
                              <a:cubicBezTo>
                                <a:pt x="10193" y="3180"/>
                                <a:pt x="10149" y="3015"/>
                                <a:pt x="10084" y="3015"/>
                              </a:cubicBezTo>
                              <a:lnTo>
                                <a:pt x="9154" y="3015"/>
                              </a:lnTo>
                              <a:cubicBezTo>
                                <a:pt x="9099" y="3015"/>
                                <a:pt x="9045" y="3147"/>
                                <a:pt x="9045" y="3346"/>
                              </a:cubicBezTo>
                              <a:lnTo>
                                <a:pt x="9045" y="4936"/>
                              </a:lnTo>
                              <a:lnTo>
                                <a:pt x="8509" y="4936"/>
                              </a:lnTo>
                              <a:cubicBezTo>
                                <a:pt x="8454" y="4936"/>
                                <a:pt x="8399" y="5069"/>
                                <a:pt x="8399" y="5267"/>
                              </a:cubicBezTo>
                              <a:close/>
                              <a:moveTo>
                                <a:pt x="20156" y="0"/>
                              </a:moveTo>
                              <a:lnTo>
                                <a:pt x="20156" y="828"/>
                              </a:lnTo>
                              <a:cubicBezTo>
                                <a:pt x="20156" y="928"/>
                                <a:pt x="20189" y="1027"/>
                                <a:pt x="20222" y="1027"/>
                              </a:cubicBezTo>
                              <a:lnTo>
                                <a:pt x="20539" y="1027"/>
                              </a:lnTo>
                              <a:lnTo>
                                <a:pt x="20539" y="1988"/>
                              </a:lnTo>
                              <a:cubicBezTo>
                                <a:pt x="20539" y="2087"/>
                                <a:pt x="20572" y="2187"/>
                                <a:pt x="20605" y="2187"/>
                              </a:cubicBezTo>
                              <a:lnTo>
                                <a:pt x="21152" y="2187"/>
                              </a:lnTo>
                              <a:cubicBezTo>
                                <a:pt x="21184" y="2187"/>
                                <a:pt x="21217" y="2087"/>
                                <a:pt x="21217" y="1988"/>
                              </a:cubicBezTo>
                              <a:lnTo>
                                <a:pt x="21217" y="1027"/>
                              </a:lnTo>
                              <a:lnTo>
                                <a:pt x="21534" y="1027"/>
                              </a:lnTo>
                              <a:cubicBezTo>
                                <a:pt x="21567" y="1027"/>
                                <a:pt x="21600" y="928"/>
                                <a:pt x="21600" y="828"/>
                              </a:cubicBezTo>
                              <a:lnTo>
                                <a:pt x="21600" y="0"/>
                              </a:lnTo>
                              <a:lnTo>
                                <a:pt x="20156" y="0"/>
                              </a:lnTo>
                              <a:close/>
                              <a:moveTo>
                                <a:pt x="6475" y="17558"/>
                              </a:moveTo>
                              <a:lnTo>
                                <a:pt x="5818" y="17558"/>
                              </a:lnTo>
                              <a:lnTo>
                                <a:pt x="5818" y="15571"/>
                              </a:lnTo>
                              <a:cubicBezTo>
                                <a:pt x="5818" y="15339"/>
                                <a:pt x="5764" y="15173"/>
                                <a:pt x="5687" y="15173"/>
                              </a:cubicBezTo>
                              <a:lnTo>
                                <a:pt x="4539" y="15173"/>
                              </a:lnTo>
                              <a:cubicBezTo>
                                <a:pt x="4528" y="15173"/>
                                <a:pt x="4528" y="15173"/>
                                <a:pt x="4517" y="15173"/>
                              </a:cubicBezTo>
                              <a:lnTo>
                                <a:pt x="4517" y="11396"/>
                              </a:lnTo>
                              <a:cubicBezTo>
                                <a:pt x="4517" y="11164"/>
                                <a:pt x="4451" y="10933"/>
                                <a:pt x="4364" y="10933"/>
                              </a:cubicBezTo>
                              <a:lnTo>
                                <a:pt x="3631" y="10933"/>
                              </a:lnTo>
                              <a:lnTo>
                                <a:pt x="3631" y="8713"/>
                              </a:lnTo>
                              <a:cubicBezTo>
                                <a:pt x="3631" y="8481"/>
                                <a:pt x="3565" y="8249"/>
                                <a:pt x="3478" y="8249"/>
                              </a:cubicBezTo>
                              <a:lnTo>
                                <a:pt x="2439" y="8249"/>
                              </a:lnTo>
                              <a:lnTo>
                                <a:pt x="2439" y="5002"/>
                              </a:lnTo>
                              <a:lnTo>
                                <a:pt x="3478" y="5002"/>
                              </a:lnTo>
                              <a:cubicBezTo>
                                <a:pt x="3533" y="5002"/>
                                <a:pt x="3576" y="4903"/>
                                <a:pt x="3598" y="4804"/>
                              </a:cubicBezTo>
                              <a:lnTo>
                                <a:pt x="3598" y="8117"/>
                              </a:lnTo>
                              <a:cubicBezTo>
                                <a:pt x="3598" y="8348"/>
                                <a:pt x="3653" y="8514"/>
                                <a:pt x="3729" y="8514"/>
                              </a:cubicBezTo>
                              <a:lnTo>
                                <a:pt x="4386" y="8514"/>
                              </a:lnTo>
                              <a:lnTo>
                                <a:pt x="4386" y="10502"/>
                              </a:lnTo>
                              <a:cubicBezTo>
                                <a:pt x="4386" y="10734"/>
                                <a:pt x="4440" y="10899"/>
                                <a:pt x="4517" y="10899"/>
                              </a:cubicBezTo>
                              <a:lnTo>
                                <a:pt x="5665" y="10899"/>
                              </a:lnTo>
                              <a:cubicBezTo>
                                <a:pt x="5742" y="10899"/>
                                <a:pt x="5796" y="10734"/>
                                <a:pt x="5796" y="10502"/>
                              </a:cubicBezTo>
                              <a:lnTo>
                                <a:pt x="5796" y="8514"/>
                              </a:lnTo>
                              <a:lnTo>
                                <a:pt x="6453" y="8514"/>
                              </a:lnTo>
                              <a:cubicBezTo>
                                <a:pt x="6529" y="8514"/>
                                <a:pt x="6584" y="8348"/>
                                <a:pt x="6584" y="8117"/>
                              </a:cubicBezTo>
                              <a:lnTo>
                                <a:pt x="6584" y="4671"/>
                              </a:lnTo>
                              <a:cubicBezTo>
                                <a:pt x="6584" y="4439"/>
                                <a:pt x="6529" y="4274"/>
                                <a:pt x="6453" y="4274"/>
                              </a:cubicBezTo>
                              <a:lnTo>
                                <a:pt x="5796" y="4274"/>
                              </a:lnTo>
                              <a:lnTo>
                                <a:pt x="5796" y="2286"/>
                              </a:lnTo>
                              <a:cubicBezTo>
                                <a:pt x="5796" y="2054"/>
                                <a:pt x="5742" y="1888"/>
                                <a:pt x="5665" y="1888"/>
                              </a:cubicBezTo>
                              <a:lnTo>
                                <a:pt x="4517" y="1888"/>
                              </a:lnTo>
                              <a:cubicBezTo>
                                <a:pt x="4506" y="1888"/>
                                <a:pt x="4506" y="1888"/>
                                <a:pt x="4495" y="1888"/>
                              </a:cubicBezTo>
                              <a:lnTo>
                                <a:pt x="4495" y="0"/>
                              </a:lnTo>
                              <a:lnTo>
                                <a:pt x="1170" y="0"/>
                              </a:lnTo>
                              <a:lnTo>
                                <a:pt x="1170" y="828"/>
                              </a:lnTo>
                              <a:lnTo>
                                <a:pt x="0" y="828"/>
                              </a:lnTo>
                              <a:lnTo>
                                <a:pt x="0" y="11993"/>
                              </a:lnTo>
                              <a:lnTo>
                                <a:pt x="1192" y="11993"/>
                              </a:lnTo>
                              <a:lnTo>
                                <a:pt x="1192" y="14113"/>
                              </a:lnTo>
                              <a:lnTo>
                                <a:pt x="0" y="14113"/>
                              </a:lnTo>
                              <a:lnTo>
                                <a:pt x="0" y="21567"/>
                              </a:lnTo>
                              <a:lnTo>
                                <a:pt x="2450" y="21567"/>
                              </a:lnTo>
                              <a:lnTo>
                                <a:pt x="2450" y="18320"/>
                              </a:lnTo>
                              <a:lnTo>
                                <a:pt x="3489" y="18320"/>
                              </a:lnTo>
                              <a:cubicBezTo>
                                <a:pt x="3543" y="18320"/>
                                <a:pt x="3587" y="18221"/>
                                <a:pt x="3609" y="18121"/>
                              </a:cubicBezTo>
                              <a:lnTo>
                                <a:pt x="3609" y="21434"/>
                              </a:lnTo>
                              <a:cubicBezTo>
                                <a:pt x="3609" y="21501"/>
                                <a:pt x="3609" y="21534"/>
                                <a:pt x="3620" y="21600"/>
                              </a:cubicBezTo>
                              <a:lnTo>
                                <a:pt x="6595" y="21600"/>
                              </a:lnTo>
                              <a:cubicBezTo>
                                <a:pt x="6606" y="21567"/>
                                <a:pt x="6606" y="21501"/>
                                <a:pt x="6606" y="21434"/>
                              </a:cubicBezTo>
                              <a:lnTo>
                                <a:pt x="6606" y="17989"/>
                              </a:lnTo>
                              <a:cubicBezTo>
                                <a:pt x="6606" y="17757"/>
                                <a:pt x="6540" y="17558"/>
                                <a:pt x="6475" y="17558"/>
                              </a:cubicBezTo>
                              <a:close/>
                              <a:moveTo>
                                <a:pt x="3642" y="2385"/>
                              </a:moveTo>
                              <a:lnTo>
                                <a:pt x="4375" y="2385"/>
                              </a:lnTo>
                              <a:cubicBezTo>
                                <a:pt x="4386" y="2385"/>
                                <a:pt x="4397" y="2385"/>
                                <a:pt x="4407" y="2352"/>
                              </a:cubicBezTo>
                              <a:lnTo>
                                <a:pt x="4407" y="4274"/>
                              </a:lnTo>
                              <a:lnTo>
                                <a:pt x="3751" y="4274"/>
                              </a:lnTo>
                              <a:cubicBezTo>
                                <a:pt x="3708" y="4274"/>
                                <a:pt x="3675" y="4340"/>
                                <a:pt x="3642" y="4439"/>
                              </a:cubicBezTo>
                              <a:lnTo>
                                <a:pt x="3642" y="2385"/>
                              </a:lnTo>
                              <a:close/>
                              <a:moveTo>
                                <a:pt x="2078" y="17061"/>
                              </a:moveTo>
                              <a:lnTo>
                                <a:pt x="1476" y="17061"/>
                              </a:lnTo>
                              <a:lnTo>
                                <a:pt x="1476" y="15670"/>
                              </a:lnTo>
                              <a:lnTo>
                                <a:pt x="2078" y="15670"/>
                              </a:lnTo>
                              <a:lnTo>
                                <a:pt x="2078" y="17061"/>
                              </a:lnTo>
                              <a:close/>
                              <a:moveTo>
                                <a:pt x="2078" y="10933"/>
                              </a:moveTo>
                              <a:lnTo>
                                <a:pt x="1476" y="10933"/>
                              </a:lnTo>
                              <a:lnTo>
                                <a:pt x="1476" y="9044"/>
                              </a:lnTo>
                              <a:lnTo>
                                <a:pt x="2078" y="9044"/>
                              </a:lnTo>
                              <a:lnTo>
                                <a:pt x="2078" y="10933"/>
                              </a:lnTo>
                              <a:close/>
                              <a:moveTo>
                                <a:pt x="2078" y="3777"/>
                              </a:moveTo>
                              <a:lnTo>
                                <a:pt x="1476" y="3777"/>
                              </a:lnTo>
                              <a:lnTo>
                                <a:pt x="1476" y="2385"/>
                              </a:lnTo>
                              <a:lnTo>
                                <a:pt x="2078" y="2385"/>
                              </a:lnTo>
                              <a:lnTo>
                                <a:pt x="2078" y="3777"/>
                              </a:lnTo>
                              <a:close/>
                              <a:moveTo>
                                <a:pt x="4407" y="17558"/>
                              </a:moveTo>
                              <a:lnTo>
                                <a:pt x="3751" y="17558"/>
                              </a:lnTo>
                              <a:cubicBezTo>
                                <a:pt x="3708" y="17558"/>
                                <a:pt x="3675" y="17625"/>
                                <a:pt x="3642" y="17724"/>
                              </a:cubicBezTo>
                              <a:lnTo>
                                <a:pt x="3642" y="15670"/>
                              </a:lnTo>
                              <a:lnTo>
                                <a:pt x="4375" y="15670"/>
                              </a:lnTo>
                              <a:cubicBezTo>
                                <a:pt x="4386" y="15670"/>
                                <a:pt x="4397" y="15670"/>
                                <a:pt x="4407" y="15637"/>
                              </a:cubicBezTo>
                              <a:lnTo>
                                <a:pt x="4407" y="17558"/>
                              </a:lnTo>
                              <a:close/>
                              <a:moveTo>
                                <a:pt x="8706" y="14875"/>
                              </a:moveTo>
                              <a:lnTo>
                                <a:pt x="8706" y="13483"/>
                              </a:lnTo>
                              <a:lnTo>
                                <a:pt x="8706" y="13483"/>
                              </a:lnTo>
                              <a:lnTo>
                                <a:pt x="8706" y="11761"/>
                              </a:lnTo>
                              <a:cubicBezTo>
                                <a:pt x="8706" y="11562"/>
                                <a:pt x="8651" y="11396"/>
                                <a:pt x="8585" y="11396"/>
                              </a:cubicBezTo>
                              <a:lnTo>
                                <a:pt x="7995" y="11396"/>
                              </a:lnTo>
                              <a:lnTo>
                                <a:pt x="7995" y="9607"/>
                              </a:lnTo>
                              <a:cubicBezTo>
                                <a:pt x="7995" y="9409"/>
                                <a:pt x="7940" y="9243"/>
                                <a:pt x="7874" y="9243"/>
                              </a:cubicBezTo>
                              <a:lnTo>
                                <a:pt x="6846" y="9243"/>
                              </a:lnTo>
                              <a:cubicBezTo>
                                <a:pt x="6781" y="9243"/>
                                <a:pt x="6726" y="9409"/>
                                <a:pt x="6726" y="9607"/>
                              </a:cubicBezTo>
                              <a:lnTo>
                                <a:pt x="6726" y="11396"/>
                              </a:lnTo>
                              <a:lnTo>
                                <a:pt x="6135" y="11396"/>
                              </a:lnTo>
                              <a:cubicBezTo>
                                <a:pt x="6070" y="11396"/>
                                <a:pt x="6015" y="11562"/>
                                <a:pt x="6015" y="11761"/>
                              </a:cubicBezTo>
                              <a:lnTo>
                                <a:pt x="6015" y="14875"/>
                              </a:lnTo>
                              <a:cubicBezTo>
                                <a:pt x="6015" y="15074"/>
                                <a:pt x="6070" y="15239"/>
                                <a:pt x="6135" y="15239"/>
                              </a:cubicBezTo>
                              <a:lnTo>
                                <a:pt x="6726" y="15239"/>
                              </a:lnTo>
                              <a:lnTo>
                                <a:pt x="6726" y="17028"/>
                              </a:lnTo>
                              <a:cubicBezTo>
                                <a:pt x="6726" y="17227"/>
                                <a:pt x="6781" y="17393"/>
                                <a:pt x="6846" y="17393"/>
                              </a:cubicBezTo>
                              <a:lnTo>
                                <a:pt x="7874" y="17393"/>
                              </a:lnTo>
                              <a:cubicBezTo>
                                <a:pt x="7940" y="17393"/>
                                <a:pt x="7995" y="17227"/>
                                <a:pt x="7995" y="17028"/>
                              </a:cubicBezTo>
                              <a:lnTo>
                                <a:pt x="7995" y="15239"/>
                              </a:lnTo>
                              <a:lnTo>
                                <a:pt x="8585" y="15239"/>
                              </a:lnTo>
                              <a:cubicBezTo>
                                <a:pt x="8651" y="15239"/>
                                <a:pt x="8706" y="15074"/>
                                <a:pt x="8706" y="14875"/>
                              </a:cubicBezTo>
                              <a:close/>
                              <a:moveTo>
                                <a:pt x="15005" y="5499"/>
                              </a:moveTo>
                              <a:lnTo>
                                <a:pt x="14579" y="5499"/>
                              </a:lnTo>
                              <a:lnTo>
                                <a:pt x="14579" y="4207"/>
                              </a:lnTo>
                              <a:cubicBezTo>
                                <a:pt x="14579" y="4075"/>
                                <a:pt x="14535" y="3942"/>
                                <a:pt x="14491" y="3942"/>
                              </a:cubicBezTo>
                              <a:lnTo>
                                <a:pt x="13737" y="3942"/>
                              </a:lnTo>
                              <a:cubicBezTo>
                                <a:pt x="13693" y="3942"/>
                                <a:pt x="13649" y="4075"/>
                                <a:pt x="13649" y="4207"/>
                              </a:cubicBezTo>
                              <a:lnTo>
                                <a:pt x="13649" y="5499"/>
                              </a:lnTo>
                              <a:lnTo>
                                <a:pt x="13222" y="5499"/>
                              </a:lnTo>
                              <a:cubicBezTo>
                                <a:pt x="13179" y="5499"/>
                                <a:pt x="13135" y="5632"/>
                                <a:pt x="13135" y="5764"/>
                              </a:cubicBezTo>
                              <a:lnTo>
                                <a:pt x="13135" y="8050"/>
                              </a:lnTo>
                              <a:cubicBezTo>
                                <a:pt x="13135" y="8183"/>
                                <a:pt x="13179" y="8315"/>
                                <a:pt x="13222" y="8315"/>
                              </a:cubicBezTo>
                              <a:lnTo>
                                <a:pt x="13649" y="8315"/>
                              </a:lnTo>
                              <a:lnTo>
                                <a:pt x="13649" y="9607"/>
                              </a:lnTo>
                              <a:cubicBezTo>
                                <a:pt x="13649" y="9740"/>
                                <a:pt x="13693" y="9872"/>
                                <a:pt x="13737" y="9872"/>
                              </a:cubicBezTo>
                              <a:lnTo>
                                <a:pt x="14491" y="9872"/>
                              </a:lnTo>
                              <a:cubicBezTo>
                                <a:pt x="14535" y="9872"/>
                                <a:pt x="14579" y="9740"/>
                                <a:pt x="14579" y="9607"/>
                              </a:cubicBezTo>
                              <a:lnTo>
                                <a:pt x="14579" y="8315"/>
                              </a:lnTo>
                              <a:lnTo>
                                <a:pt x="15005" y="8315"/>
                              </a:lnTo>
                              <a:cubicBezTo>
                                <a:pt x="15049" y="8315"/>
                                <a:pt x="15093" y="8183"/>
                                <a:pt x="15093" y="8050"/>
                              </a:cubicBezTo>
                              <a:lnTo>
                                <a:pt x="15093" y="5764"/>
                              </a:lnTo>
                              <a:cubicBezTo>
                                <a:pt x="15093" y="5632"/>
                                <a:pt x="15060" y="5499"/>
                                <a:pt x="15005" y="5499"/>
                              </a:cubicBezTo>
                              <a:close/>
                              <a:moveTo>
                                <a:pt x="17171" y="12059"/>
                              </a:moveTo>
                              <a:lnTo>
                                <a:pt x="16777" y="12059"/>
                              </a:lnTo>
                              <a:lnTo>
                                <a:pt x="16777" y="10899"/>
                              </a:lnTo>
                              <a:cubicBezTo>
                                <a:pt x="16777" y="10767"/>
                                <a:pt x="16744" y="10667"/>
                                <a:pt x="16700" y="10667"/>
                              </a:cubicBezTo>
                              <a:lnTo>
                                <a:pt x="16022" y="10667"/>
                              </a:lnTo>
                              <a:cubicBezTo>
                                <a:pt x="15979" y="10667"/>
                                <a:pt x="15946" y="10767"/>
                                <a:pt x="15946" y="10899"/>
                              </a:cubicBezTo>
                              <a:lnTo>
                                <a:pt x="15946" y="12059"/>
                              </a:lnTo>
                              <a:lnTo>
                                <a:pt x="15552" y="12059"/>
                              </a:lnTo>
                              <a:cubicBezTo>
                                <a:pt x="15508" y="12059"/>
                                <a:pt x="15475" y="12158"/>
                                <a:pt x="15475" y="12291"/>
                              </a:cubicBezTo>
                              <a:lnTo>
                                <a:pt x="15475" y="14345"/>
                              </a:lnTo>
                              <a:cubicBezTo>
                                <a:pt x="15475" y="14477"/>
                                <a:pt x="15508" y="14577"/>
                                <a:pt x="15552" y="14577"/>
                              </a:cubicBezTo>
                              <a:lnTo>
                                <a:pt x="15946" y="14577"/>
                              </a:lnTo>
                              <a:lnTo>
                                <a:pt x="15946" y="15769"/>
                              </a:lnTo>
                              <a:cubicBezTo>
                                <a:pt x="15946" y="15902"/>
                                <a:pt x="15979" y="16001"/>
                                <a:pt x="16022" y="16001"/>
                              </a:cubicBezTo>
                              <a:lnTo>
                                <a:pt x="16700" y="16001"/>
                              </a:lnTo>
                              <a:cubicBezTo>
                                <a:pt x="16744" y="16001"/>
                                <a:pt x="16777" y="15902"/>
                                <a:pt x="16777" y="15769"/>
                              </a:cubicBezTo>
                              <a:lnTo>
                                <a:pt x="16777" y="14577"/>
                              </a:lnTo>
                              <a:lnTo>
                                <a:pt x="17171" y="14577"/>
                              </a:lnTo>
                              <a:cubicBezTo>
                                <a:pt x="17214" y="14577"/>
                                <a:pt x="17247" y="14477"/>
                                <a:pt x="17247" y="14345"/>
                              </a:cubicBezTo>
                              <a:lnTo>
                                <a:pt x="17247" y="12291"/>
                              </a:lnTo>
                              <a:cubicBezTo>
                                <a:pt x="17247" y="12158"/>
                                <a:pt x="17214" y="12059"/>
                                <a:pt x="17171" y="12059"/>
                              </a:cubicBezTo>
                              <a:close/>
                              <a:moveTo>
                                <a:pt x="15005" y="18817"/>
                              </a:moveTo>
                              <a:lnTo>
                                <a:pt x="14579" y="18817"/>
                              </a:lnTo>
                              <a:lnTo>
                                <a:pt x="14579" y="17525"/>
                              </a:lnTo>
                              <a:cubicBezTo>
                                <a:pt x="14579" y="17393"/>
                                <a:pt x="14535" y="17260"/>
                                <a:pt x="14491" y="17260"/>
                              </a:cubicBezTo>
                              <a:lnTo>
                                <a:pt x="13737" y="17260"/>
                              </a:lnTo>
                              <a:cubicBezTo>
                                <a:pt x="13693" y="17260"/>
                                <a:pt x="13649" y="17393"/>
                                <a:pt x="13649" y="17525"/>
                              </a:cubicBezTo>
                              <a:lnTo>
                                <a:pt x="13649" y="18817"/>
                              </a:lnTo>
                              <a:lnTo>
                                <a:pt x="13222" y="18817"/>
                              </a:lnTo>
                              <a:cubicBezTo>
                                <a:pt x="13179" y="18817"/>
                                <a:pt x="13135" y="18950"/>
                                <a:pt x="13135" y="19082"/>
                              </a:cubicBezTo>
                              <a:lnTo>
                                <a:pt x="13135" y="21368"/>
                              </a:lnTo>
                              <a:cubicBezTo>
                                <a:pt x="13135" y="21467"/>
                                <a:pt x="13157" y="21567"/>
                                <a:pt x="13190" y="21600"/>
                              </a:cubicBezTo>
                              <a:lnTo>
                                <a:pt x="15049" y="21600"/>
                              </a:lnTo>
                              <a:cubicBezTo>
                                <a:pt x="15082" y="21567"/>
                                <a:pt x="15104" y="21467"/>
                                <a:pt x="15104" y="21368"/>
                              </a:cubicBezTo>
                              <a:lnTo>
                                <a:pt x="15104" y="19082"/>
                              </a:lnTo>
                              <a:cubicBezTo>
                                <a:pt x="15093" y="18917"/>
                                <a:pt x="15060" y="18817"/>
                                <a:pt x="15005" y="18817"/>
                              </a:cubicBezTo>
                              <a:close/>
                              <a:moveTo>
                                <a:pt x="10718" y="18221"/>
                              </a:moveTo>
                              <a:lnTo>
                                <a:pt x="10182" y="18221"/>
                              </a:lnTo>
                              <a:lnTo>
                                <a:pt x="10182" y="16631"/>
                              </a:lnTo>
                              <a:cubicBezTo>
                                <a:pt x="10182" y="16465"/>
                                <a:pt x="10138" y="16299"/>
                                <a:pt x="10073" y="16299"/>
                              </a:cubicBezTo>
                              <a:lnTo>
                                <a:pt x="9143" y="16299"/>
                              </a:lnTo>
                              <a:cubicBezTo>
                                <a:pt x="9088" y="16299"/>
                                <a:pt x="9034" y="16432"/>
                                <a:pt x="9034" y="16631"/>
                              </a:cubicBezTo>
                              <a:lnTo>
                                <a:pt x="9034" y="18221"/>
                              </a:lnTo>
                              <a:lnTo>
                                <a:pt x="8498" y="18221"/>
                              </a:lnTo>
                              <a:cubicBezTo>
                                <a:pt x="8443" y="18221"/>
                                <a:pt x="8388" y="18353"/>
                                <a:pt x="8388" y="18552"/>
                              </a:cubicBezTo>
                              <a:lnTo>
                                <a:pt x="8388" y="21368"/>
                              </a:lnTo>
                              <a:cubicBezTo>
                                <a:pt x="8388" y="21467"/>
                                <a:pt x="8399" y="21534"/>
                                <a:pt x="8421" y="21600"/>
                              </a:cubicBezTo>
                              <a:lnTo>
                                <a:pt x="10784" y="21600"/>
                              </a:lnTo>
                              <a:cubicBezTo>
                                <a:pt x="10805" y="21534"/>
                                <a:pt x="10816" y="21467"/>
                                <a:pt x="10816" y="21368"/>
                              </a:cubicBezTo>
                              <a:lnTo>
                                <a:pt x="10816" y="20109"/>
                              </a:lnTo>
                              <a:lnTo>
                                <a:pt x="10816" y="20109"/>
                              </a:lnTo>
                              <a:lnTo>
                                <a:pt x="10816" y="18552"/>
                              </a:lnTo>
                              <a:cubicBezTo>
                                <a:pt x="10827" y="18387"/>
                                <a:pt x="10773" y="18221"/>
                                <a:pt x="10718" y="18221"/>
                              </a:cubicBezTo>
                              <a:close/>
                              <a:moveTo>
                                <a:pt x="15486" y="1027"/>
                              </a:moveTo>
                              <a:cubicBezTo>
                                <a:pt x="15486" y="1160"/>
                                <a:pt x="15519" y="1259"/>
                                <a:pt x="15563" y="1259"/>
                              </a:cubicBezTo>
                              <a:lnTo>
                                <a:pt x="15957" y="1259"/>
                              </a:lnTo>
                              <a:lnTo>
                                <a:pt x="15957" y="2452"/>
                              </a:lnTo>
                              <a:cubicBezTo>
                                <a:pt x="15957" y="2584"/>
                                <a:pt x="15989" y="2683"/>
                                <a:pt x="16033" y="2683"/>
                              </a:cubicBezTo>
                              <a:lnTo>
                                <a:pt x="16711" y="2683"/>
                              </a:lnTo>
                              <a:cubicBezTo>
                                <a:pt x="16755" y="2683"/>
                                <a:pt x="16788" y="2584"/>
                                <a:pt x="16788" y="2452"/>
                              </a:cubicBezTo>
                              <a:lnTo>
                                <a:pt x="16788" y="1259"/>
                              </a:lnTo>
                              <a:lnTo>
                                <a:pt x="17182" y="1259"/>
                              </a:lnTo>
                              <a:cubicBezTo>
                                <a:pt x="17225" y="1259"/>
                                <a:pt x="17258" y="1160"/>
                                <a:pt x="17258" y="1027"/>
                              </a:cubicBezTo>
                              <a:lnTo>
                                <a:pt x="17258" y="0"/>
                              </a:lnTo>
                              <a:lnTo>
                                <a:pt x="15486" y="0"/>
                              </a:lnTo>
                              <a:lnTo>
                                <a:pt x="15486" y="1027"/>
                              </a:lnTo>
                              <a:close/>
                              <a:moveTo>
                                <a:pt x="12862" y="11761"/>
                              </a:moveTo>
                              <a:lnTo>
                                <a:pt x="12380" y="11761"/>
                              </a:lnTo>
                              <a:lnTo>
                                <a:pt x="12380" y="10303"/>
                              </a:lnTo>
                              <a:cubicBezTo>
                                <a:pt x="12380" y="10137"/>
                                <a:pt x="12337" y="10005"/>
                                <a:pt x="12282" y="10005"/>
                              </a:cubicBezTo>
                              <a:lnTo>
                                <a:pt x="11451" y="10005"/>
                              </a:lnTo>
                              <a:cubicBezTo>
                                <a:pt x="11396" y="10005"/>
                                <a:pt x="11352" y="10137"/>
                                <a:pt x="11352" y="10303"/>
                              </a:cubicBezTo>
                              <a:lnTo>
                                <a:pt x="11352" y="11761"/>
                              </a:lnTo>
                              <a:lnTo>
                                <a:pt x="10871" y="11761"/>
                              </a:lnTo>
                              <a:cubicBezTo>
                                <a:pt x="10816" y="11761"/>
                                <a:pt x="10773" y="11893"/>
                                <a:pt x="10773" y="12059"/>
                              </a:cubicBezTo>
                              <a:lnTo>
                                <a:pt x="10773" y="14577"/>
                              </a:lnTo>
                              <a:cubicBezTo>
                                <a:pt x="10773" y="14742"/>
                                <a:pt x="10816" y="14875"/>
                                <a:pt x="10871" y="14875"/>
                              </a:cubicBezTo>
                              <a:lnTo>
                                <a:pt x="11352" y="14875"/>
                              </a:lnTo>
                              <a:lnTo>
                                <a:pt x="11352" y="16333"/>
                              </a:lnTo>
                              <a:cubicBezTo>
                                <a:pt x="11352" y="16498"/>
                                <a:pt x="11396" y="16631"/>
                                <a:pt x="11451" y="16631"/>
                              </a:cubicBezTo>
                              <a:lnTo>
                                <a:pt x="12282" y="16631"/>
                              </a:lnTo>
                              <a:cubicBezTo>
                                <a:pt x="12337" y="16631"/>
                                <a:pt x="12380" y="16498"/>
                                <a:pt x="12380" y="16333"/>
                              </a:cubicBezTo>
                              <a:lnTo>
                                <a:pt x="12380" y="14875"/>
                              </a:lnTo>
                              <a:lnTo>
                                <a:pt x="12862" y="14875"/>
                              </a:lnTo>
                              <a:cubicBezTo>
                                <a:pt x="12916" y="14875"/>
                                <a:pt x="12960" y="14742"/>
                                <a:pt x="12960" y="14577"/>
                              </a:cubicBezTo>
                              <a:lnTo>
                                <a:pt x="12960" y="12059"/>
                              </a:lnTo>
                              <a:cubicBezTo>
                                <a:pt x="12949" y="11893"/>
                                <a:pt x="12905" y="11761"/>
                                <a:pt x="12862" y="11761"/>
                              </a:cubicBezTo>
                              <a:close/>
                              <a:moveTo>
                                <a:pt x="10773" y="1259"/>
                              </a:moveTo>
                              <a:cubicBezTo>
                                <a:pt x="10773" y="1425"/>
                                <a:pt x="10816" y="1557"/>
                                <a:pt x="10871" y="1557"/>
                              </a:cubicBezTo>
                              <a:lnTo>
                                <a:pt x="11352" y="1557"/>
                              </a:lnTo>
                              <a:lnTo>
                                <a:pt x="11352" y="3015"/>
                              </a:lnTo>
                              <a:cubicBezTo>
                                <a:pt x="11352" y="3180"/>
                                <a:pt x="11396" y="3313"/>
                                <a:pt x="11451" y="3313"/>
                              </a:cubicBezTo>
                              <a:lnTo>
                                <a:pt x="12282" y="3313"/>
                              </a:lnTo>
                              <a:cubicBezTo>
                                <a:pt x="12337" y="3313"/>
                                <a:pt x="12380" y="3180"/>
                                <a:pt x="12380" y="3015"/>
                              </a:cubicBezTo>
                              <a:lnTo>
                                <a:pt x="12380" y="1557"/>
                              </a:lnTo>
                              <a:lnTo>
                                <a:pt x="12862" y="1557"/>
                              </a:lnTo>
                              <a:cubicBezTo>
                                <a:pt x="12916" y="1557"/>
                                <a:pt x="12960" y="1425"/>
                                <a:pt x="12960" y="1259"/>
                              </a:cubicBezTo>
                              <a:lnTo>
                                <a:pt x="12960" y="0"/>
                              </a:lnTo>
                              <a:lnTo>
                                <a:pt x="10784" y="0"/>
                              </a:lnTo>
                              <a:lnTo>
                                <a:pt x="10784" y="1259"/>
                              </a:lnTo>
                              <a:close/>
                            </a:path>
                          </a:pathLst>
                        </a:custGeom>
                        <a:solidFill>
                          <a:schemeClr val="bg1">
                            <a:lumMod val="85000"/>
                          </a:schemeClr>
                        </a:solidFill>
                        <a:ln w="12700">
                          <a:miter lim="400000"/>
                        </a:ln>
                      </wps:spPr>
                      <wps:bodyPr lIns="38100" tIns="38100" rIns="38100" bIns="38100" anchor="ctr"/>
                    </wps:wsp>
                    <wps:wsp>
                      <wps:cNvPr id="19" name="Rectangle"/>
                      <wps:cNvSpPr/>
                      <wps:spPr>
                        <a:xfrm>
                          <a:off x="0" y="762000"/>
                          <a:ext cx="6858000" cy="110490"/>
                        </a:xfrm>
                        <a:prstGeom prst="rect">
                          <a:avLst/>
                        </a:prstGeom>
                        <a:solidFill>
                          <a:schemeClr val="accent1"/>
                        </a:solidFill>
                        <a:ln w="12700">
                          <a:miter lim="400000"/>
                        </a:ln>
                      </wps:spPr>
                      <wps:bodyPr lIns="38100" tIns="38100" rIns="38100" bIns="38100" anchor="ctr"/>
                    </wps:wsp>
                    <wps:wsp>
                      <wps:cNvPr id="21" name="Rectangle"/>
                      <wps:cNvSpPr/>
                      <wps:spPr>
                        <a:xfrm>
                          <a:off x="0" y="873760"/>
                          <a:ext cx="6858000" cy="35561"/>
                        </a:xfrm>
                        <a:prstGeom prst="rect">
                          <a:avLst/>
                        </a:pr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42B15035" id="Group 17" o:spid="_x0000_s1026" alt="&quot;&quot;" style="position:absolute;margin-left:0;margin-top:0;width:540pt;height:71.3pt;z-index:251676672;mso-width-percent:1000;mso-position-horizontal:center;mso-position-horizontal-relative:margin;mso-position-vertical:top;mso-position-vertical-relative:page;mso-width-percent:1000;mso-width-relative:margin;mso-height-relative:margin" coordsize="68580,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">
              <v:shape id="Shape" o:spid="_x0000_s1027" style="position:absolute;width:25082;height:82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" path="m19347,5764r-350,l18997,4704v,-132,-33,-198,-66,-198l18319,4506v-44,,-66,99,-66,198l18253,5764r-350,c17860,5764,17838,5864,17838,5963r,1855c17838,7951,17871,8017,17903,8017r350,l18253,9077v,133,33,199,66,199l18931,9276v44,,66,-99,66,-199l18997,8017r350,c19391,8017,19413,7918,19413,7818r,-1822c19413,5864,19380,5764,19347,5764xm21523,12291r-317,l21206,11330v,-99,-33,-199,-65,-199l20594,11131v-33,,-66,100,-66,199l20528,12291r-317,c20178,12291,20145,12390,20145,12490r,1656c20145,14245,20178,14345,20211,14345r317,l20528,15272v,100,33,199,66,199l21141,15471v32,,65,-99,65,-199l21206,14312r317,c21556,14312,21589,14212,21589,14113r,-1657c21589,12390,21556,12291,21523,12291xm19347,19082r-350,l18997,18022v,-132,-33,-199,-66,-199l18319,17823v-44,,-66,100,-66,199l18253,19082r-350,c17860,19082,17838,19182,17838,19281r,1855c17838,21269,17871,21335,17903,21335r350,l18253,21567r744,l18997,21335r350,c19391,21335,19413,21236,19413,21136r,-1855c19413,19182,19380,19082,19347,19082xm6135,1921r591,l6726,3710v,199,55,365,120,365l7874,4075v66,,121,-166,121,-365l7995,1921r590,c8651,1921,8706,1756,8706,1557r,-1391l8706,166,8706,,6015,r,1557c6015,1756,6070,1921,6135,1921xm8399,5267r,2816c8399,8249,8443,8415,8509,8415r536,l9045,10038v,166,43,331,109,331l10084,10369v54,,109,-132,109,-331l10193,8415r536,c10784,8415,10838,8282,10838,8083r,-1258l10838,6825r,-1558c10838,5102,10795,4936,10729,4936r-536,l10193,3346v,-166,-44,-331,-109,-331l9154,3015v-55,,-109,132,-109,331l9045,4936r-536,c8454,4936,8399,5069,8399,5267xm20156,r,828c20156,928,20189,1027,20222,1027r317,l20539,1988v,99,33,199,66,199l21152,2187v32,,65,-100,65,-199l21217,1027r317,c21567,1027,21600,928,21600,828r,-828l20156,xm6475,17558r-657,l5818,15571v,-232,-54,-398,-131,-398l4539,15173v-11,,-11,,-22,l4517,11396v,-232,-66,-463,-153,-463l3631,10933r,-2220c3631,8481,3565,8249,3478,8249r-1039,l2439,5002r1039,c3533,5002,3576,4903,3598,4804r,3313c3598,8348,3653,8514,3729,8514r657,l4386,10502v,232,54,397,131,397l5665,10899v77,,131,-165,131,-397l5796,8514r657,c6529,8514,6584,8348,6584,8117r,-3446c6584,4439,6529,4274,6453,4274r-657,l5796,2286v,-232,-54,-398,-131,-398l4517,1888v-11,,-11,,-22,l4495,,1170,r,828l,828,,11993r1192,l1192,14113,,14113r,7454l2450,21567r,-3247l3489,18320v54,,98,-99,120,-199l3609,21434v,67,,100,11,166l6595,21600v11,-33,11,-99,11,-166l6606,17989v,-232,-66,-431,-131,-431xm3642,2385r733,c4386,2385,4397,2385,4407,2352r,1922l3751,4274v-43,,-76,66,-109,165l3642,2385xm2078,17061r-602,l1476,15670r602,l2078,17061xm2078,10933r-602,l1476,9044r602,l2078,10933xm2078,3777r-602,l1476,2385r602,l2078,3777xm4407,17558r-656,c3708,17558,3675,17625,3642,17724r,-2054l4375,15670v11,,22,,32,-33l4407,17558xm8706,14875r,-1392l8706,13483r,-1722c8706,11562,8651,11396,8585,11396r-590,l7995,9607v,-198,-55,-364,-121,-364l6846,9243v-65,,-120,166,-120,364l6726,11396r-591,c6070,11396,6015,11562,6015,11761r,3114c6015,15074,6070,15239,6135,15239r591,l6726,17028v,199,55,365,120,365l7874,17393v66,,121,-166,121,-365l7995,15239r590,c8651,15239,8706,15074,8706,14875xm15005,5499r-426,l14579,4207v,-132,-44,-265,-88,-265l13737,3942v-44,,-88,133,-88,265l13649,5499r-427,c13179,5499,13135,5632,13135,5764r,2286c13135,8183,13179,8315,13222,8315r427,l13649,9607v,133,44,265,88,265l14491,9872v44,,88,-132,88,-265l14579,8315r426,c15049,8315,15093,8183,15093,8050r,-2286c15093,5632,15060,5499,15005,5499xm17171,12059r-394,l16777,10899v,-132,-33,-232,-77,-232l16022,10667v-43,,-76,100,-76,232l15946,12059r-394,c15508,12059,15475,12158,15475,12291r,2054c15475,14477,15508,14577,15552,14577r394,l15946,15769v,133,33,232,76,232l16700,16001v44,,77,-99,77,-232l16777,14577r394,c17214,14577,17247,14477,17247,14345r,-2054c17247,12158,17214,12059,17171,12059xm15005,18817r-426,l14579,17525v,-132,-44,-265,-88,-265l13737,17260v-44,,-88,133,-88,265l13649,18817r-427,c13179,18817,13135,18950,13135,19082r,2286c13135,21467,13157,21567,13190,21600r1859,c15082,21567,15104,21467,15104,21368r,-2286c15093,18917,15060,18817,15005,18817xm10718,18221r-536,l10182,16631v,-166,-44,-332,-109,-332l9143,16299v-55,,-109,133,-109,332l9034,18221r-536,c8443,18221,8388,18353,8388,18552r,2816c8388,21467,8399,21534,8421,21600r2363,c10805,21534,10816,21467,10816,21368r,-1259l10816,20109r,-1557c10827,18387,10773,18221,10718,18221xm15486,1027v,133,33,232,77,232l15957,1259r,1193c15957,2584,15989,2683,16033,2683r678,c16755,2683,16788,2584,16788,2452r,-1193l17182,1259v43,,76,-99,76,-232l17258,,15486,r,1027xm12862,11761r-482,l12380,10303v,-166,-43,-298,-98,-298l11451,10005v-55,,-99,132,-99,298l11352,11761r-481,c10816,11761,10773,11893,10773,12059r,2518c10773,14742,10816,14875,10871,14875r481,l11352,16333v,165,44,298,99,298l12282,16631v55,,98,-133,98,-298l12380,14875r482,c12916,14875,12960,14742,12960,14577r,-2518c12949,11893,12905,11761,12862,11761xm10773,1259v,166,43,298,98,298l11352,1557r,1458c11352,3180,11396,3313,11451,3313r831,c12337,3313,12380,3180,12380,3015r,-1458l12862,1557v54,,98,-132,98,-298l12960,,10784,r,1259l10773,1259xe" fillcolor="#d8d8d8 [2732]" stroked="f" strokeweight="1pt">
                <v:stroke miterlimit="4" joinstyle="miter"/>
                <v:path arrowok="t" o:extrusionok="f" o:connecttype="custom" o:connectlocs="1254125,414021;1254125,414021;1254125,414021;1254125,414021" o:connectangles="0,90,180,270"/>
              </v:shape>
              <v:rect id="Rectangle" o:spid="_x0000_s1028" style="position:absolute;top:7620;width:68580;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" fillcolor="#264d2b [3204]" stroked="f" strokeweight="1pt">
                <v:stroke miterlimit="4"/>
                <v:textbox inset="3pt,3pt,3pt,3pt"/>
              </v:rect>
              <v:rect id="Rectangle" o:spid="_x0000_s1029" style="position:absolute;top:8737;width:68580;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" fillcolor="#60b966 [3205]" stroked="f" strokeweight="1pt">
                <v:stroke miterlimit="4"/>
                <v:textbox inset="3pt,3pt,3pt,3pt"/>
              </v:rect>
              <w10:wrap anchorx="margin" anchory="page"/>
            </v:group>
          </w:pict>
        </mc:Fallback>
      </mc:AlternateContent>
    </w:r>
    <w:r w:rsidR="002A471F" w:rsidRPr="002A471F">
      <w:rPr>
        <w:rFonts w:ascii="Bernard MT Condensed" w:hAnsi="Bernard MT Condensed"/>
        <w:sz w:val="72"/>
        <w:szCs w:val="72"/>
      </w:rPr>
      <w:t>Clean Up Agreeme</w:t>
    </w:r>
    <w:r w:rsidR="007276FA">
      <w:rPr>
        <w:rFonts w:ascii="Bernard MT Condensed" w:hAnsi="Bernard MT Condensed"/>
        <w:sz w:val="72"/>
        <w:szCs w:val="72"/>
      </w:rPr>
      <w:t>nt</w:t>
    </w:r>
    <w:r w:rsidR="002A471F">
      <w:rPr>
        <w:noProof/>
      </w:rPr>
      <w:t xml:space="preserve"> </w:t>
    </w:r>
    <w:r w:rsidR="00241B1F">
      <w:rPr>
        <w:noProof/>
      </w:rPr>
      <w:drawing>
        <wp:inline distT="0" distB="0" distL="0" distR="0" wp14:anchorId="0193D373" wp14:editId="7DA73004">
          <wp:extent cx="821707" cy="4820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rot="10800000" flipV="1">
                    <a:off x="0" y="0"/>
                    <a:ext cx="861167" cy="5051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56EA8"/>
    <w:multiLevelType w:val="hybridMultilevel"/>
    <w:tmpl w:val="C44C15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7C4"/>
    <w:multiLevelType w:val="hybridMultilevel"/>
    <w:tmpl w:val="D0644C9E"/>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63C8E"/>
    <w:multiLevelType w:val="multilevel"/>
    <w:tmpl w:val="24FE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095000"/>
    <w:multiLevelType w:val="hybridMultilevel"/>
    <w:tmpl w:val="8EA6EA72"/>
    <w:lvl w:ilvl="0" w:tplc="98EAAF0A">
      <w:start w:val="1"/>
      <w:numFmt w:val="bullet"/>
      <w:pStyle w:val="Bullets"/>
      <w:lvlText w:val=""/>
      <w:lvlJc w:val="left"/>
      <w:pPr>
        <w:ind w:left="530" w:hanging="360"/>
      </w:pPr>
      <w:rPr>
        <w:rFonts w:ascii="Symbol" w:hAnsi="Symbol" w:hint="default"/>
        <w:color w:val="5E5E5E"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0E397A"/>
    <w:multiLevelType w:val="hybridMultilevel"/>
    <w:tmpl w:val="1A22FF1E"/>
    <w:lvl w:ilvl="0" w:tplc="E3B4F41A">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D08C4"/>
    <w:multiLevelType w:val="hybridMultilevel"/>
    <w:tmpl w:val="46326D84"/>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31BCF"/>
    <w:multiLevelType w:val="hybridMultilevel"/>
    <w:tmpl w:val="F352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725997">
    <w:abstractNumId w:val="13"/>
  </w:num>
  <w:num w:numId="2" w16cid:durableId="1357002400">
    <w:abstractNumId w:val="17"/>
  </w:num>
  <w:num w:numId="3" w16cid:durableId="2076467523">
    <w:abstractNumId w:val="4"/>
  </w:num>
  <w:num w:numId="4" w16cid:durableId="708189627">
    <w:abstractNumId w:val="6"/>
  </w:num>
  <w:num w:numId="5" w16cid:durableId="2111578805">
    <w:abstractNumId w:val="5"/>
  </w:num>
  <w:num w:numId="6" w16cid:durableId="2009210836">
    <w:abstractNumId w:val="0"/>
  </w:num>
  <w:num w:numId="7" w16cid:durableId="749540965">
    <w:abstractNumId w:val="14"/>
  </w:num>
  <w:num w:numId="8" w16cid:durableId="1514228429">
    <w:abstractNumId w:val="9"/>
  </w:num>
  <w:num w:numId="9" w16cid:durableId="1536967744">
    <w:abstractNumId w:val="12"/>
  </w:num>
  <w:num w:numId="10" w16cid:durableId="2093625063">
    <w:abstractNumId w:val="11"/>
  </w:num>
  <w:num w:numId="11" w16cid:durableId="499925686">
    <w:abstractNumId w:val="7"/>
  </w:num>
  <w:num w:numId="12" w16cid:durableId="42870410">
    <w:abstractNumId w:val="15"/>
  </w:num>
  <w:num w:numId="13" w16cid:durableId="2127502643">
    <w:abstractNumId w:val="2"/>
  </w:num>
  <w:num w:numId="14" w16cid:durableId="204878286">
    <w:abstractNumId w:val="10"/>
  </w:num>
  <w:num w:numId="15" w16cid:durableId="680275328">
    <w:abstractNumId w:val="8"/>
  </w:num>
  <w:num w:numId="16" w16cid:durableId="492332714">
    <w:abstractNumId w:val="3"/>
  </w:num>
  <w:num w:numId="17" w16cid:durableId="2007395259">
    <w:abstractNumId w:val="1"/>
  </w:num>
  <w:num w:numId="18" w16cid:durableId="854462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BD"/>
    <w:rsid w:val="000048CB"/>
    <w:rsid w:val="0001213B"/>
    <w:rsid w:val="00040776"/>
    <w:rsid w:val="0008130B"/>
    <w:rsid w:val="000A7CCA"/>
    <w:rsid w:val="000C0BBA"/>
    <w:rsid w:val="000D0386"/>
    <w:rsid w:val="000D5219"/>
    <w:rsid w:val="000F3235"/>
    <w:rsid w:val="000F6C90"/>
    <w:rsid w:val="001154A4"/>
    <w:rsid w:val="001326C8"/>
    <w:rsid w:val="00135DEF"/>
    <w:rsid w:val="00143EAE"/>
    <w:rsid w:val="0014729A"/>
    <w:rsid w:val="00174F40"/>
    <w:rsid w:val="00191D63"/>
    <w:rsid w:val="001A0CC3"/>
    <w:rsid w:val="001A2376"/>
    <w:rsid w:val="001A3F3A"/>
    <w:rsid w:val="001D5B2D"/>
    <w:rsid w:val="001D7E33"/>
    <w:rsid w:val="00201773"/>
    <w:rsid w:val="00213709"/>
    <w:rsid w:val="00233C92"/>
    <w:rsid w:val="00234015"/>
    <w:rsid w:val="0024119E"/>
    <w:rsid w:val="00241A86"/>
    <w:rsid w:val="00241B1F"/>
    <w:rsid w:val="002555F6"/>
    <w:rsid w:val="00256681"/>
    <w:rsid w:val="0026410C"/>
    <w:rsid w:val="00265FB4"/>
    <w:rsid w:val="00276F32"/>
    <w:rsid w:val="00277281"/>
    <w:rsid w:val="00284744"/>
    <w:rsid w:val="0029115B"/>
    <w:rsid w:val="00297A58"/>
    <w:rsid w:val="002A471F"/>
    <w:rsid w:val="00311990"/>
    <w:rsid w:val="003154CB"/>
    <w:rsid w:val="003320D6"/>
    <w:rsid w:val="003649BD"/>
    <w:rsid w:val="00377792"/>
    <w:rsid w:val="003834DE"/>
    <w:rsid w:val="00392149"/>
    <w:rsid w:val="003A7F81"/>
    <w:rsid w:val="003F0786"/>
    <w:rsid w:val="00404562"/>
    <w:rsid w:val="004120C2"/>
    <w:rsid w:val="0043179D"/>
    <w:rsid w:val="00435F2E"/>
    <w:rsid w:val="00436C33"/>
    <w:rsid w:val="00450BBB"/>
    <w:rsid w:val="004C32B5"/>
    <w:rsid w:val="004C595B"/>
    <w:rsid w:val="004C5EE1"/>
    <w:rsid w:val="004E2FE1"/>
    <w:rsid w:val="004F2D9E"/>
    <w:rsid w:val="00513443"/>
    <w:rsid w:val="0051361E"/>
    <w:rsid w:val="00522168"/>
    <w:rsid w:val="005426A5"/>
    <w:rsid w:val="005977E4"/>
    <w:rsid w:val="005A5FDB"/>
    <w:rsid w:val="005B45F0"/>
    <w:rsid w:val="005D3ADE"/>
    <w:rsid w:val="005D5827"/>
    <w:rsid w:val="00631541"/>
    <w:rsid w:val="00663A5E"/>
    <w:rsid w:val="00671EF0"/>
    <w:rsid w:val="006B11EA"/>
    <w:rsid w:val="006B2F2B"/>
    <w:rsid w:val="006E1312"/>
    <w:rsid w:val="00703998"/>
    <w:rsid w:val="007077EC"/>
    <w:rsid w:val="00714A9A"/>
    <w:rsid w:val="007276FA"/>
    <w:rsid w:val="00751BCB"/>
    <w:rsid w:val="007630F2"/>
    <w:rsid w:val="007A4B7E"/>
    <w:rsid w:val="007D34D0"/>
    <w:rsid w:val="007E3455"/>
    <w:rsid w:val="007F1E4B"/>
    <w:rsid w:val="00803C56"/>
    <w:rsid w:val="0080551C"/>
    <w:rsid w:val="00824D55"/>
    <w:rsid w:val="00837669"/>
    <w:rsid w:val="00852BBD"/>
    <w:rsid w:val="0088045F"/>
    <w:rsid w:val="008F1194"/>
    <w:rsid w:val="00902380"/>
    <w:rsid w:val="0091435D"/>
    <w:rsid w:val="009210EA"/>
    <w:rsid w:val="009358CF"/>
    <w:rsid w:val="00935DD1"/>
    <w:rsid w:val="00974A50"/>
    <w:rsid w:val="009B6165"/>
    <w:rsid w:val="009C31D9"/>
    <w:rsid w:val="009E4B73"/>
    <w:rsid w:val="00A119C5"/>
    <w:rsid w:val="00A1430A"/>
    <w:rsid w:val="00A35046"/>
    <w:rsid w:val="00A43F3A"/>
    <w:rsid w:val="00A95391"/>
    <w:rsid w:val="00A95895"/>
    <w:rsid w:val="00AC11E8"/>
    <w:rsid w:val="00AD2907"/>
    <w:rsid w:val="00B04624"/>
    <w:rsid w:val="00B91A00"/>
    <w:rsid w:val="00B9450F"/>
    <w:rsid w:val="00BA187D"/>
    <w:rsid w:val="00BB2437"/>
    <w:rsid w:val="00BD7125"/>
    <w:rsid w:val="00C026D3"/>
    <w:rsid w:val="00C36CF0"/>
    <w:rsid w:val="00C5044B"/>
    <w:rsid w:val="00C74DC3"/>
    <w:rsid w:val="00CC3109"/>
    <w:rsid w:val="00CE03B5"/>
    <w:rsid w:val="00D11E77"/>
    <w:rsid w:val="00D30F4A"/>
    <w:rsid w:val="00D5153F"/>
    <w:rsid w:val="00D676D5"/>
    <w:rsid w:val="00D71C9E"/>
    <w:rsid w:val="00D82A2A"/>
    <w:rsid w:val="00D92C4C"/>
    <w:rsid w:val="00D93216"/>
    <w:rsid w:val="00E231A0"/>
    <w:rsid w:val="00E25BC6"/>
    <w:rsid w:val="00E27ACA"/>
    <w:rsid w:val="00E3260E"/>
    <w:rsid w:val="00E52FB6"/>
    <w:rsid w:val="00E53AED"/>
    <w:rsid w:val="00E61D53"/>
    <w:rsid w:val="00E667B3"/>
    <w:rsid w:val="00E82221"/>
    <w:rsid w:val="00E84F22"/>
    <w:rsid w:val="00E90D2D"/>
    <w:rsid w:val="00EA1406"/>
    <w:rsid w:val="00EA3B11"/>
    <w:rsid w:val="00EC256D"/>
    <w:rsid w:val="00EE7E83"/>
    <w:rsid w:val="00F114F1"/>
    <w:rsid w:val="00F26EB3"/>
    <w:rsid w:val="00F31C78"/>
    <w:rsid w:val="00F32B41"/>
    <w:rsid w:val="00F44622"/>
    <w:rsid w:val="00F5360C"/>
    <w:rsid w:val="00F823AD"/>
    <w:rsid w:val="00F90CA2"/>
    <w:rsid w:val="00F94373"/>
    <w:rsid w:val="00F94789"/>
    <w:rsid w:val="00FB1147"/>
    <w:rsid w:val="00FB13F4"/>
    <w:rsid w:val="00FC2735"/>
    <w:rsid w:val="00FC6307"/>
    <w:rsid w:val="00FE76AF"/>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F3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681"/>
    <w:pPr>
      <w:spacing w:after="180" w:line="240" w:lineRule="auto"/>
    </w:pPr>
    <w:rPr>
      <w:rFonts w:cs="Times New Roman (Body 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3216"/>
    <w:pPr>
      <w:spacing w:after="0"/>
    </w:pPr>
  </w:style>
  <w:style w:type="character" w:customStyle="1" w:styleId="HeaderChar">
    <w:name w:val="Header Char"/>
    <w:basedOn w:val="DefaultParagraphFont"/>
    <w:link w:val="Header"/>
    <w:uiPriority w:val="99"/>
    <w:semiHidden/>
    <w:rsid w:val="00D93216"/>
    <w:rPr>
      <w:rFonts w:cs="Times New Roman (Body CS)"/>
      <w:color w:val="000000" w:themeColor="text1"/>
    </w:rPr>
  </w:style>
  <w:style w:type="paragraph" w:styleId="Footer">
    <w:name w:val="footer"/>
    <w:basedOn w:val="Normal"/>
    <w:link w:val="FooterChar"/>
    <w:uiPriority w:val="99"/>
    <w:semiHidden/>
    <w:rsid w:val="00D93216"/>
    <w:pPr>
      <w:spacing w:after="0"/>
    </w:pPr>
    <w:rPr>
      <w:color w:val="FFFFFF" w:themeColor="background1"/>
    </w:rPr>
  </w:style>
  <w:style w:type="character" w:customStyle="1" w:styleId="FooterChar">
    <w:name w:val="Footer Char"/>
    <w:basedOn w:val="DefaultParagraphFont"/>
    <w:link w:val="Footer"/>
    <w:uiPriority w:val="99"/>
    <w:semiHidden/>
    <w:rsid w:val="00D93216"/>
    <w:rPr>
      <w:rFonts w:cs="Times New Roman (Body CS)"/>
      <w:color w:val="FFFFFF" w:themeColor="background1"/>
    </w:rPr>
  </w:style>
  <w:style w:type="paragraph" w:styleId="NoSpacing">
    <w:name w:val="No Spacing"/>
    <w:link w:val="NoSpacingChar"/>
    <w:uiPriority w:val="1"/>
    <w:qFormat/>
    <w:rsid w:val="008F1194"/>
    <w:pPr>
      <w:spacing w:after="0" w:line="240" w:lineRule="auto"/>
    </w:pPr>
    <w:rPr>
      <w:rFonts w:eastAsiaTheme="minorEastAsia"/>
    </w:rPr>
  </w:style>
  <w:style w:type="character" w:customStyle="1" w:styleId="NoSpacingChar">
    <w:name w:val="No Spacing Char"/>
    <w:basedOn w:val="DefaultParagraphFont"/>
    <w:link w:val="NoSpacing"/>
    <w:uiPriority w:val="1"/>
    <w:rsid w:val="00256681"/>
    <w:rPr>
      <w:rFonts w:eastAsiaTheme="minorEastAsia"/>
    </w:rPr>
  </w:style>
  <w:style w:type="paragraph" w:styleId="ListParagraph">
    <w:name w:val="List Paragraph"/>
    <w:basedOn w:val="Normal"/>
    <w:uiPriority w:val="34"/>
    <w:qFormat/>
    <w:rsid w:val="00E667B3"/>
    <w:pPr>
      <w:numPr>
        <w:numId w:val="14"/>
      </w:numPr>
      <w:spacing w:after="120"/>
      <w:ind w:left="357" w:hanging="357"/>
      <w:contextualSpacing/>
    </w:pPr>
    <w:rPr>
      <w:b/>
      <w:sz w:val="28"/>
      <w:szCs w:val="28"/>
    </w:r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Title">
    <w:name w:val="Title"/>
    <w:basedOn w:val="Normal"/>
    <w:next w:val="Normal"/>
    <w:link w:val="TitleChar"/>
    <w:uiPriority w:val="10"/>
    <w:qFormat/>
    <w:rsid w:val="00A1430A"/>
    <w:pPr>
      <w:spacing w:after="0"/>
    </w:pPr>
    <w:rPr>
      <w:rFonts w:asciiTheme="majorHAnsi" w:hAnsiTheme="majorHAnsi"/>
      <w:color w:val="264D2B" w:themeColor="accent1"/>
      <w:sz w:val="68"/>
    </w:rPr>
  </w:style>
  <w:style w:type="character" w:customStyle="1" w:styleId="TitleChar">
    <w:name w:val="Title Char"/>
    <w:basedOn w:val="DefaultParagraphFont"/>
    <w:link w:val="Title"/>
    <w:uiPriority w:val="10"/>
    <w:rsid w:val="00A1430A"/>
    <w:rPr>
      <w:rFonts w:asciiTheme="majorHAnsi" w:hAnsiTheme="majorHAnsi" w:cs="Times New Roman (Body CS)"/>
      <w:color w:val="264D2B" w:themeColor="accent1"/>
      <w:sz w:val="68"/>
    </w:rPr>
  </w:style>
  <w:style w:type="paragraph" w:styleId="Subtitle">
    <w:name w:val="Subtitle"/>
    <w:basedOn w:val="Normal"/>
    <w:next w:val="Normal"/>
    <w:link w:val="SubtitleChar"/>
    <w:uiPriority w:val="11"/>
    <w:qFormat/>
    <w:rsid w:val="007630F2"/>
    <w:pPr>
      <w:spacing w:after="0"/>
    </w:pPr>
    <w:rPr>
      <w:color w:val="7F7F7F" w:themeColor="text1" w:themeTint="80"/>
      <w:sz w:val="68"/>
    </w:rPr>
  </w:style>
  <w:style w:type="character" w:customStyle="1" w:styleId="SubtitleChar">
    <w:name w:val="Subtitle Char"/>
    <w:basedOn w:val="DefaultParagraphFont"/>
    <w:link w:val="Subtitle"/>
    <w:uiPriority w:val="11"/>
    <w:rsid w:val="005977E4"/>
    <w:rPr>
      <w:rFonts w:cs="Times New Roman (Body CS)"/>
      <w:color w:val="7F7F7F" w:themeColor="text1" w:themeTint="80"/>
      <w:sz w:val="68"/>
    </w:rPr>
  </w:style>
  <w:style w:type="paragraph" w:customStyle="1" w:styleId="Bullets">
    <w:name w:val="Bullets"/>
    <w:basedOn w:val="Normal"/>
    <w:next w:val="Normal"/>
    <w:qFormat/>
    <w:rsid w:val="009C31D9"/>
    <w:pPr>
      <w:numPr>
        <w:numId w:val="15"/>
      </w:numPr>
      <w:spacing w:after="0"/>
    </w:pPr>
  </w:style>
  <w:style w:type="character" w:styleId="Strong">
    <w:name w:val="Strong"/>
    <w:basedOn w:val="DefaultParagraphFont"/>
    <w:uiPriority w:val="22"/>
    <w:qFormat/>
    <w:rsid w:val="00671EF0"/>
    <w:rPr>
      <w:b/>
      <w:bCs/>
      <w:color w:val="264D2B" w:themeColor="accent1"/>
    </w:rPr>
  </w:style>
  <w:style w:type="character" w:styleId="Hyperlink">
    <w:name w:val="Hyperlink"/>
    <w:basedOn w:val="DefaultParagraphFont"/>
    <w:uiPriority w:val="99"/>
    <w:unhideWhenUsed/>
    <w:rsid w:val="002A471F"/>
    <w:rPr>
      <w:color w:val="0000FF" w:themeColor="hyperlink"/>
      <w:u w:val="single"/>
    </w:rPr>
  </w:style>
  <w:style w:type="character" w:styleId="UnresolvedMention">
    <w:name w:val="Unresolved Mention"/>
    <w:basedOn w:val="DefaultParagraphFont"/>
    <w:uiPriority w:val="99"/>
    <w:semiHidden/>
    <w:unhideWhenUsed/>
    <w:rsid w:val="002A471F"/>
    <w:rPr>
      <w:color w:val="605E5C"/>
      <w:shd w:val="clear" w:color="auto" w:fill="E1DFDD"/>
    </w:rPr>
  </w:style>
  <w:style w:type="paragraph" w:styleId="Revision">
    <w:name w:val="Revision"/>
    <w:hidden/>
    <w:uiPriority w:val="99"/>
    <w:semiHidden/>
    <w:rsid w:val="00F44622"/>
    <w:pPr>
      <w:spacing w:after="0" w:line="240" w:lineRule="auto"/>
    </w:pPr>
    <w:rPr>
      <w:rFonts w:cs="Times New Roman (Body 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8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lattecofair8@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lattecofair8@gmail.com" TargetMode="External"/><Relationship Id="rId2" Type="http://schemas.openxmlformats.org/officeDocument/2006/relationships/customXml" Target="../customXml/item2.xml"/><Relationship Id="rId16" Type="http://schemas.openxmlformats.org/officeDocument/2006/relationships/hyperlink" Target="https://pixabay.com/en/race-car-logo-symbol-speed-coupe-3091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en/house-cleaning-broom-hand-brush-205595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tscpl.org/job-career/spring-clean-your-finances" TargetMode="External"/><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or\AppData\Roaming\Microsoft\Templates\Healthcare%20startup%20checklist.dotx" TargetMode="External"/></Relationships>
</file>

<file path=word/theme/theme1.xml><?xml version="1.0" encoding="utf-8"?>
<a:theme xmlns:a="http://schemas.openxmlformats.org/drawingml/2006/main" name="Healthcare">
  <a:themeElements>
    <a:clrScheme name="Healthcare">
      <a:dk1>
        <a:srgbClr val="000000"/>
      </a:dk1>
      <a:lt1>
        <a:srgbClr val="FFFFFF"/>
      </a:lt1>
      <a:dk2>
        <a:srgbClr val="5E5E5E"/>
      </a:dk2>
      <a:lt2>
        <a:srgbClr val="D6D5D5"/>
      </a:lt2>
      <a:accent1>
        <a:srgbClr val="264D2B"/>
      </a:accent1>
      <a:accent2>
        <a:srgbClr val="60B966"/>
      </a:accent2>
      <a:accent3>
        <a:srgbClr val="A91E30"/>
      </a:accent3>
      <a:accent4>
        <a:srgbClr val="EE4141"/>
      </a:accent4>
      <a:accent5>
        <a:srgbClr val="084D9E"/>
      </a:accent5>
      <a:accent6>
        <a:srgbClr val="2278CF"/>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Healthcare" id="{8E585ACA-EF7B-4740-90C4-1122ECCB3F42}" vid="{04500B0B-062B-BC4C-91BD-C3C3204357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92951-A466-4E96-92DD-FDB0344771CC}">
  <ds:schemaRefs>
    <ds:schemaRef ds:uri="http://schemas.openxmlformats.org/officeDocument/2006/bibliography"/>
  </ds:schemaRefs>
</ds:datastoreItem>
</file>

<file path=customXml/itemProps2.xml><?xml version="1.0" encoding="utf-8"?>
<ds:datastoreItem xmlns:ds="http://schemas.openxmlformats.org/officeDocument/2006/customXml" ds:itemID="{91F48FE6-96FD-4E87-B509-92D1451D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8085E-9C31-48FF-A997-C44A666CC53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73F9978-8400-4CEF-99A4-FE158CE9B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Healthcare startup checklist</Template>
  <TotalTime>0</TotalTime>
  <Pages>4</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This agreement is to be signed by the representative from</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to be signed by the representative from</dc:title>
  <dc:subject>This agreement is to be signed by the representative from the group or person renting, leasing or otherwise using the Exhibit Hall on the Platte County Fair Grounds.It shall be the responsibility of the Lessee/User to insure that no person(s) under the age of twenty-one (21) years of age shall consume any alcoholic beverage in or around the Plate County Exhibit Hall.The Lessee/User agrees to self-insurance for themselves, their property and their guest or spectators while using the facilities.  The Platte County Fair Board and their employees are not responsible for accidents, injuries or damages while on or while using the Fairgrounds property.  The Lessee/User herby assumes responsibility for the safe conduct of any activity undertaken in connection with Lessee/User use of the Platte County Exhibit Hall for the date and time period indicated below.Deposit is due and User Agreement must be signed on the date the reservation is made in order to secure the reservation.Rental Fee is due the week prior the Event.Cancellations must be made 2 weeks in advance of the event or Deposit will be kept.If no cleaning or damage assessments are due, the Deposit Check will be available in the Fair Office during normal business hours.  Lessee/User may request to have Deposit Check mailed to them.</dc:subject>
  <dc:creator/>
  <cp:keywords/>
  <dc:description/>
  <cp:lastModifiedBy/>
  <cp:revision>1</cp:revision>
  <dcterms:created xsi:type="dcterms:W3CDTF">2022-10-06T14:14:00Z</dcterms:created>
  <dcterms:modified xsi:type="dcterms:W3CDTF">2024-10-10T17:42:00Z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