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966CE" w14:textId="77777777" w:rsidR="00E3368B" w:rsidRDefault="004700CC">
      <w:pPr>
        <w:pStyle w:val="Title"/>
      </w:pPr>
      <w:r>
        <w:t>Privacy Policy</w:t>
      </w:r>
    </w:p>
    <w:p w14:paraId="1399A87B" w14:textId="77777777" w:rsidR="00E3368B" w:rsidRDefault="004700CC">
      <w:pPr>
        <w:pStyle w:val="Heading1"/>
      </w:pPr>
      <w:r>
        <w:t>Effective Date:</w:t>
      </w:r>
    </w:p>
    <w:p w14:paraId="08E140A4" w14:textId="2A01ABB4" w:rsidR="00E3368B" w:rsidRDefault="005E3A5F">
      <w:r>
        <w:t>07/01/2025</w:t>
      </w:r>
    </w:p>
    <w:p w14:paraId="447991C5" w14:textId="77777777" w:rsidR="00E3368B" w:rsidRDefault="004700CC">
      <w:pPr>
        <w:pStyle w:val="Heading1"/>
      </w:pPr>
      <w:r>
        <w:t>My Golf Fix LLC</w:t>
      </w:r>
    </w:p>
    <w:p w14:paraId="06DA0345" w14:textId="77777777" w:rsidR="00E3368B" w:rsidRDefault="004700CC">
      <w:r>
        <w:t>Farmington, New Mexico</w:t>
      </w:r>
    </w:p>
    <w:p w14:paraId="74BC133A" w14:textId="77777777" w:rsidR="00E3368B" w:rsidRDefault="004700CC">
      <w:pPr>
        <w:pStyle w:val="Heading1"/>
      </w:pPr>
      <w:r>
        <w:t>1. Introduction</w:t>
      </w:r>
    </w:p>
    <w:p w14:paraId="6E3A9BDE" w14:textId="77777777" w:rsidR="00E3368B" w:rsidRDefault="004700CC">
      <w:r>
        <w:t>My Golf Fix LLC ("Company," "we," "our," or "us") respects your privacy. This Privacy Policy explains how we collect, use, disclose, and safeguard your information when you visit our location, use our services, or interact with our website at https://www.mygolffix.com.</w:t>
      </w:r>
    </w:p>
    <w:p w14:paraId="597A80F8" w14:textId="77777777" w:rsidR="00E3368B" w:rsidRDefault="004700CC">
      <w:pPr>
        <w:pStyle w:val="Heading1"/>
      </w:pPr>
      <w:r>
        <w:t>2. Information We Collect</w:t>
      </w:r>
    </w:p>
    <w:p w14:paraId="4BB28488" w14:textId="77777777" w:rsidR="00E3368B" w:rsidRDefault="004700CC">
      <w:r>
        <w:t>We may collect the following types of information:</w:t>
      </w:r>
      <w:r>
        <w:br/>
      </w:r>
      <w:r>
        <w:br/>
        <w:t>A. Personal Information:</w:t>
      </w:r>
      <w:r>
        <w:br/>
        <w:t>- Name</w:t>
      </w:r>
      <w:r>
        <w:br/>
        <w:t>- Email address</w:t>
      </w:r>
      <w:r>
        <w:br/>
        <w:t>- Phone number</w:t>
      </w:r>
      <w:r>
        <w:br/>
        <w:t>- Date of birth (for age verification)</w:t>
      </w:r>
      <w:r>
        <w:br/>
        <w:t>- Payment and billing information</w:t>
      </w:r>
      <w:r>
        <w:br/>
        <w:t>- Booking and scheduling details</w:t>
      </w:r>
      <w:r>
        <w:br/>
        <w:t>- Emergency contact (if applicable for minors)</w:t>
      </w:r>
      <w:r>
        <w:br/>
      </w:r>
      <w:r>
        <w:br/>
        <w:t>B. Non-Personal Information:</w:t>
      </w:r>
      <w:r>
        <w:br/>
        <w:t>- IP address</w:t>
      </w:r>
      <w:r>
        <w:br/>
        <w:t>- Device/browser type</w:t>
      </w:r>
      <w:r>
        <w:br/>
        <w:t>- Usage data and site analytics</w:t>
      </w:r>
      <w:r>
        <w:br/>
        <w:t>- Simulator and software activity data</w:t>
      </w:r>
      <w:r>
        <w:br/>
      </w:r>
      <w:r>
        <w:br/>
        <w:t>C. Photos/Videos:</w:t>
      </w:r>
      <w:r>
        <w:br/>
        <w:t>We may occasionally take photos/videos for promotional purposes. If you do not wish to be photographed, please inform our staff upon arriva</w:t>
      </w:r>
      <w:r>
        <w:t>l.</w:t>
      </w:r>
    </w:p>
    <w:p w14:paraId="1A933877" w14:textId="77777777" w:rsidR="00E3368B" w:rsidRDefault="004700CC">
      <w:pPr>
        <w:pStyle w:val="Heading1"/>
      </w:pPr>
      <w:r>
        <w:lastRenderedPageBreak/>
        <w:t>3. How We Use Your Information</w:t>
      </w:r>
    </w:p>
    <w:p w14:paraId="1CE9E5A7" w14:textId="77777777" w:rsidR="00E3368B" w:rsidRDefault="004700CC">
      <w:r>
        <w:t>We may use your information to:</w:t>
      </w:r>
      <w:r>
        <w:br/>
        <w:t>- Book and manage simulator reservations</w:t>
      </w:r>
      <w:r>
        <w:br/>
        <w:t>- Process payments and invoices</w:t>
      </w:r>
      <w:r>
        <w:br/>
        <w:t>- Send booking confirmations, receipts, and promotions</w:t>
      </w:r>
      <w:r>
        <w:br/>
        <w:t>- Improve our products, services, and customer experience</w:t>
      </w:r>
      <w:r>
        <w:br/>
        <w:t>- Comply with legal obligations</w:t>
      </w:r>
    </w:p>
    <w:p w14:paraId="541C08E4" w14:textId="77777777" w:rsidR="00E3368B" w:rsidRDefault="004700CC">
      <w:pPr>
        <w:pStyle w:val="Heading1"/>
      </w:pPr>
      <w:r>
        <w:t>4. Sharing Your Information</w:t>
      </w:r>
    </w:p>
    <w:p w14:paraId="528DE8C5" w14:textId="77777777" w:rsidR="00E3368B" w:rsidRDefault="004700CC">
      <w:r>
        <w:t>We do not sell your information. We may share your data only with:</w:t>
      </w:r>
      <w:r>
        <w:br/>
        <w:t>- Trusted third-party service providers (e.g., Club Caddie, QuickBooks)</w:t>
      </w:r>
      <w:r>
        <w:br/>
        <w:t>- Payment processors (e.g., Square, Stripe)</w:t>
      </w:r>
      <w:r>
        <w:br/>
        <w:t>- Legal authorities if required by law</w:t>
      </w:r>
      <w:r>
        <w:br/>
      </w:r>
      <w:r>
        <w:br/>
        <w:t>All third parties are required to maintain confidentiality and follow privacy and data protection laws.</w:t>
      </w:r>
    </w:p>
    <w:p w14:paraId="2927B485" w14:textId="77777777" w:rsidR="00E3368B" w:rsidRDefault="004700CC">
      <w:pPr>
        <w:pStyle w:val="Heading1"/>
      </w:pPr>
      <w:r>
        <w:t>5. Cookies and Website Tracking</w:t>
      </w:r>
    </w:p>
    <w:p w14:paraId="73451BD1" w14:textId="77777777" w:rsidR="00E3368B" w:rsidRDefault="004700CC">
      <w:r>
        <w:t>Our website may use cookies and similar technologies to:</w:t>
      </w:r>
      <w:r>
        <w:br/>
        <w:t>- Track user activity and session info</w:t>
      </w:r>
      <w:r>
        <w:br/>
        <w:t>- Improve loading speed and customer experience</w:t>
      </w:r>
      <w:r>
        <w:br/>
        <w:t>- Analyze website traffic (via Google Analytics or similar tools)</w:t>
      </w:r>
      <w:r>
        <w:br/>
      </w:r>
      <w:r>
        <w:br/>
        <w:t>You can opt out of cookies through your browser settings.</w:t>
      </w:r>
    </w:p>
    <w:p w14:paraId="3D492866" w14:textId="77777777" w:rsidR="00E3368B" w:rsidRDefault="004700CC">
      <w:pPr>
        <w:pStyle w:val="Heading1"/>
      </w:pPr>
      <w:r>
        <w:t>6. Minors’ Privacy</w:t>
      </w:r>
    </w:p>
    <w:p w14:paraId="3A9F941E" w14:textId="77777777" w:rsidR="00E3368B" w:rsidRDefault="004700CC">
      <w:r>
        <w:t>We do not knowingly collect personal data from children under 13 without parental or guardian consent. If we become aware of such data collection, we will delete the information promptly.</w:t>
      </w:r>
    </w:p>
    <w:p w14:paraId="17020C2E" w14:textId="77777777" w:rsidR="00E3368B" w:rsidRDefault="004700CC">
      <w:pPr>
        <w:pStyle w:val="Heading1"/>
      </w:pPr>
      <w:r>
        <w:t>7. Data Security</w:t>
      </w:r>
    </w:p>
    <w:p w14:paraId="449A0CEA" w14:textId="77777777" w:rsidR="00E3368B" w:rsidRDefault="004700CC">
      <w:r>
        <w:t>We implement physical, electronic, and administrative security measures to protect your data from unauthorized access, use, or disclosure. However, no method of transmission over the internet or electronic storage is 100% secure.</w:t>
      </w:r>
    </w:p>
    <w:p w14:paraId="64EE3C6E" w14:textId="77777777" w:rsidR="00E3368B" w:rsidRDefault="004700CC">
      <w:pPr>
        <w:pStyle w:val="Heading1"/>
      </w:pPr>
      <w:r>
        <w:t>8. Your Rights and Choices</w:t>
      </w:r>
    </w:p>
    <w:p w14:paraId="2291367B" w14:textId="77777777" w:rsidR="00E3368B" w:rsidRDefault="004700CC">
      <w:r>
        <w:t>You have the right to:</w:t>
      </w:r>
      <w:r>
        <w:br/>
        <w:t>- Access, update, or correct your personal data</w:t>
      </w:r>
      <w:r>
        <w:br/>
      </w:r>
      <w:r>
        <w:lastRenderedPageBreak/>
        <w:t>- Opt out of marketing communications at any time</w:t>
      </w:r>
      <w:r>
        <w:br/>
        <w:t>- Request deletion of your information (where applicable)</w:t>
      </w:r>
      <w:r>
        <w:br/>
      </w:r>
      <w:r>
        <w:br/>
        <w:t>To make changes, contact us at info@mygolffix.com or call (505) 325-0265.</w:t>
      </w:r>
    </w:p>
    <w:p w14:paraId="37E3E374" w14:textId="77777777" w:rsidR="00E3368B" w:rsidRDefault="004700CC">
      <w:pPr>
        <w:pStyle w:val="Heading1"/>
      </w:pPr>
      <w:r>
        <w:t>9. Changes to This Privacy Policy</w:t>
      </w:r>
    </w:p>
    <w:p w14:paraId="3C9999A8" w14:textId="77777777" w:rsidR="00E3368B" w:rsidRDefault="004700CC">
      <w:r>
        <w:t>We may update this policy from time to time. Updates will be posted on our website with the revised date. Continued use of our services after changes indicates acceptance.</w:t>
      </w:r>
    </w:p>
    <w:p w14:paraId="6BA88491" w14:textId="77777777" w:rsidR="00E3368B" w:rsidRDefault="004700CC">
      <w:pPr>
        <w:pStyle w:val="Heading1"/>
      </w:pPr>
      <w:r>
        <w:t>10. Contact Us</w:t>
      </w:r>
    </w:p>
    <w:p w14:paraId="3AF293E8" w14:textId="77777777" w:rsidR="00E3368B" w:rsidRDefault="004700CC">
      <w:r>
        <w:t>If you have any questions or concerns about this Privacy Policy, please contact us:</w:t>
      </w:r>
      <w:r>
        <w:br/>
      </w:r>
      <w:r>
        <w:br/>
        <w:t>My Golf Fix LLC</w:t>
      </w:r>
      <w:r>
        <w:br/>
        <w:t>Animas Valley Mall, Farmington, NM</w:t>
      </w:r>
      <w:r>
        <w:br/>
        <w:t>Email: info@mygolffix.com</w:t>
      </w:r>
      <w:r>
        <w:br/>
        <w:t>Phone: (505) 325-0265</w:t>
      </w:r>
    </w:p>
    <w:sectPr w:rsidR="00E3368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45991536">
    <w:abstractNumId w:val="8"/>
  </w:num>
  <w:num w:numId="2" w16cid:durableId="622882676">
    <w:abstractNumId w:val="6"/>
  </w:num>
  <w:num w:numId="3" w16cid:durableId="1612587139">
    <w:abstractNumId w:val="5"/>
  </w:num>
  <w:num w:numId="4" w16cid:durableId="1895464796">
    <w:abstractNumId w:val="4"/>
  </w:num>
  <w:num w:numId="5" w16cid:durableId="1313489761">
    <w:abstractNumId w:val="7"/>
  </w:num>
  <w:num w:numId="6" w16cid:durableId="1835410325">
    <w:abstractNumId w:val="3"/>
  </w:num>
  <w:num w:numId="7" w16cid:durableId="655845272">
    <w:abstractNumId w:val="2"/>
  </w:num>
  <w:num w:numId="8" w16cid:durableId="229972448">
    <w:abstractNumId w:val="1"/>
  </w:num>
  <w:num w:numId="9" w16cid:durableId="1489445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700CC"/>
    <w:rsid w:val="005E3A5F"/>
    <w:rsid w:val="00824DE5"/>
    <w:rsid w:val="00AA1D8D"/>
    <w:rsid w:val="00B47730"/>
    <w:rsid w:val="00CB0664"/>
    <w:rsid w:val="00E3368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F30EE5"/>
  <w14:defaultImageDpi w14:val="300"/>
  <w15:docId w15:val="{56E832CC-5D27-4A07-9E04-66FD5C1C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Brett Crawford</cp:lastModifiedBy>
  <cp:revision>2</cp:revision>
  <dcterms:created xsi:type="dcterms:W3CDTF">2025-07-02T05:03:00Z</dcterms:created>
  <dcterms:modified xsi:type="dcterms:W3CDTF">2025-07-02T05:03:00Z</dcterms:modified>
  <cp:category/>
</cp:coreProperties>
</file>