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1FD3" w14:textId="602C2F4A" w:rsidR="00F54A84" w:rsidRPr="00DB1511" w:rsidRDefault="00000000" w:rsidP="00DB1511">
      <w:pPr>
        <w:jc w:val="center"/>
        <w:rPr>
          <w:rFonts w:ascii="Times New Roman" w:hAnsi="Times New Roman" w:cs="Times New Roman"/>
          <w:sz w:val="18"/>
          <w:szCs w:val="18"/>
        </w:rPr>
      </w:pPr>
      <w:r w:rsidRPr="00DB1511">
        <w:rPr>
          <w:rFonts w:ascii="Times New Roman" w:hAnsi="Times New Roman" w:cs="Times New Roman"/>
          <w:sz w:val="40"/>
          <w:szCs w:val="18"/>
        </w:rPr>
        <w:t xml:space="preserve">Aquatic Professional </w:t>
      </w:r>
      <w:r w:rsidR="00DB1511" w:rsidRPr="00DB1511">
        <w:rPr>
          <w:rFonts w:ascii="Times New Roman" w:hAnsi="Times New Roman" w:cs="Times New Roman"/>
          <w:sz w:val="40"/>
          <w:szCs w:val="18"/>
        </w:rPr>
        <w:t>Cover Letter</w:t>
      </w:r>
    </w:p>
    <w:p w14:paraId="7432DA11" w14:textId="77777777" w:rsidR="00DB1511" w:rsidRPr="00DB1511" w:rsidRDefault="00DB1511">
      <w:pPr>
        <w:rPr>
          <w:rFonts w:ascii="Times New Roman" w:hAnsi="Times New Roman" w:cs="Times New Roman"/>
          <w:sz w:val="18"/>
          <w:szCs w:val="18"/>
        </w:rPr>
      </w:pPr>
    </w:p>
    <w:p w14:paraId="2EB6B795" w14:textId="77777777" w:rsidR="00DB1511" w:rsidRPr="00DB1511" w:rsidRDefault="00DB1511" w:rsidP="00DB1511">
      <w:pPr>
        <w:pStyle w:val="NormalWeb"/>
        <w:rPr>
          <w:sz w:val="20"/>
          <w:szCs w:val="20"/>
        </w:rPr>
      </w:pPr>
      <w:r w:rsidRPr="00DB1511">
        <w:rPr>
          <w:rStyle w:val="Strong"/>
          <w:sz w:val="20"/>
          <w:szCs w:val="20"/>
        </w:rPr>
        <w:t>[Your Name]</w:t>
      </w:r>
      <w:r w:rsidRPr="00DB1511">
        <w:rPr>
          <w:sz w:val="20"/>
          <w:szCs w:val="20"/>
        </w:rPr>
        <w:br/>
        <w:t>[City, State] • [Email] • [Phone Number] • [LinkedIn or Website]</w:t>
      </w:r>
      <w:r w:rsidRPr="00DB1511">
        <w:rPr>
          <w:sz w:val="20"/>
          <w:szCs w:val="20"/>
        </w:rPr>
        <w:br/>
        <w:t>[Date]</w:t>
      </w:r>
    </w:p>
    <w:p w14:paraId="32AD987C" w14:textId="77777777" w:rsidR="00DB1511" w:rsidRPr="00DB1511" w:rsidRDefault="00DB1511" w:rsidP="00DB1511">
      <w:pPr>
        <w:pStyle w:val="NormalWeb"/>
        <w:rPr>
          <w:sz w:val="20"/>
          <w:szCs w:val="20"/>
        </w:rPr>
      </w:pPr>
      <w:r w:rsidRPr="00DB1511">
        <w:rPr>
          <w:rStyle w:val="Strong"/>
          <w:sz w:val="20"/>
          <w:szCs w:val="20"/>
        </w:rPr>
        <w:t>Hiring Manager</w:t>
      </w:r>
      <w:r w:rsidRPr="00DB1511">
        <w:rPr>
          <w:sz w:val="20"/>
          <w:szCs w:val="20"/>
        </w:rPr>
        <w:br/>
        <w:t>[Facility Name]</w:t>
      </w:r>
      <w:r w:rsidRPr="00DB1511">
        <w:rPr>
          <w:sz w:val="20"/>
          <w:szCs w:val="20"/>
        </w:rPr>
        <w:br/>
        <w:t>[Facility Address]</w:t>
      </w:r>
      <w:r w:rsidRPr="00DB1511">
        <w:rPr>
          <w:sz w:val="20"/>
          <w:szCs w:val="20"/>
        </w:rPr>
        <w:br/>
        <w:t>[City, State, Zip]</w:t>
      </w:r>
    </w:p>
    <w:p w14:paraId="48BFA038" w14:textId="77777777" w:rsidR="00DB1511" w:rsidRPr="00DB1511" w:rsidRDefault="00DB1511" w:rsidP="00DB1511">
      <w:pPr>
        <w:pStyle w:val="NormalWeb"/>
        <w:rPr>
          <w:sz w:val="20"/>
          <w:szCs w:val="20"/>
        </w:rPr>
      </w:pPr>
      <w:r w:rsidRPr="00DB1511">
        <w:rPr>
          <w:sz w:val="20"/>
          <w:szCs w:val="20"/>
        </w:rPr>
        <w:t>Dear Hiring Manager,</w:t>
      </w:r>
    </w:p>
    <w:p w14:paraId="7A724FA5" w14:textId="77777777" w:rsidR="00DB1511" w:rsidRPr="00DB1511" w:rsidRDefault="00DB1511" w:rsidP="00DB1511">
      <w:pPr>
        <w:pStyle w:val="NormalWeb"/>
        <w:rPr>
          <w:sz w:val="20"/>
          <w:szCs w:val="20"/>
        </w:rPr>
      </w:pPr>
      <w:r w:rsidRPr="00DB1511">
        <w:rPr>
          <w:sz w:val="20"/>
          <w:szCs w:val="20"/>
        </w:rPr>
        <w:t>As a dedicated aquatic professional with a passion for safety, learning, and leadership, I’m excited to apply for the [POSITION TITLE] role at [FACILITY NAME]. With a proven track record of building high-impact programs and teams, I bring more than just certifications—I bring solutions.</w:t>
      </w:r>
    </w:p>
    <w:p w14:paraId="0E665BD7" w14:textId="77777777" w:rsidR="00DB1511" w:rsidRPr="00DB1511" w:rsidRDefault="00DB1511" w:rsidP="00DB1511">
      <w:pPr>
        <w:pStyle w:val="NormalWeb"/>
        <w:rPr>
          <w:sz w:val="20"/>
          <w:szCs w:val="20"/>
        </w:rPr>
      </w:pPr>
      <w:r w:rsidRPr="00DB1511">
        <w:rPr>
          <w:sz w:val="20"/>
          <w:szCs w:val="20"/>
        </w:rPr>
        <w:t>In my previous roles as a [Swim Instructor / Lifeguard Coordinator / Aquatic Director], I’ve consistently turned challenges into opportunities for growth. Whether I was helping non-swimmers become confident in the water, leading a team through high-pressure rescues, or reviving underperforming lesson programs, my focus has always been on sustainable impact.</w:t>
      </w:r>
    </w:p>
    <w:p w14:paraId="07DDF3FE" w14:textId="77777777" w:rsidR="00DB1511" w:rsidRPr="00DB1511" w:rsidRDefault="00DB1511" w:rsidP="00DB1511">
      <w:pPr>
        <w:pStyle w:val="NormalWeb"/>
        <w:rPr>
          <w:sz w:val="20"/>
          <w:szCs w:val="20"/>
        </w:rPr>
      </w:pPr>
      <w:r w:rsidRPr="00DB1511">
        <w:rPr>
          <w:sz w:val="20"/>
          <w:szCs w:val="20"/>
        </w:rPr>
        <w:t>Here are a few ways I’ve delivered value:</w:t>
      </w:r>
    </w:p>
    <w:p w14:paraId="68E6032E" w14:textId="77777777" w:rsidR="00DB1511" w:rsidRPr="00DB1511" w:rsidRDefault="00DB1511" w:rsidP="00DB1511">
      <w:pPr>
        <w:pStyle w:val="NormalWeb"/>
        <w:numPr>
          <w:ilvl w:val="0"/>
          <w:numId w:val="15"/>
        </w:numPr>
        <w:rPr>
          <w:sz w:val="20"/>
          <w:szCs w:val="20"/>
        </w:rPr>
      </w:pPr>
      <w:r w:rsidRPr="00DB1511">
        <w:rPr>
          <w:sz w:val="20"/>
          <w:szCs w:val="20"/>
        </w:rPr>
        <w:t>Transformed parent dissatisfaction into 5-star feedback by creating transparent progress systems</w:t>
      </w:r>
    </w:p>
    <w:p w14:paraId="5B14E67C" w14:textId="77777777" w:rsidR="00DB1511" w:rsidRPr="00DB1511" w:rsidRDefault="00DB1511" w:rsidP="00DB1511">
      <w:pPr>
        <w:pStyle w:val="NormalWeb"/>
        <w:numPr>
          <w:ilvl w:val="0"/>
          <w:numId w:val="15"/>
        </w:numPr>
        <w:rPr>
          <w:sz w:val="20"/>
          <w:szCs w:val="20"/>
        </w:rPr>
      </w:pPr>
      <w:r w:rsidRPr="00DB1511">
        <w:rPr>
          <w:sz w:val="20"/>
          <w:szCs w:val="20"/>
        </w:rPr>
        <w:t>Increased team readiness through scenario-based in-services and customized emergency drills</w:t>
      </w:r>
    </w:p>
    <w:p w14:paraId="4BDAF6AB" w14:textId="77777777" w:rsidR="00DB1511" w:rsidRPr="00DB1511" w:rsidRDefault="00DB1511" w:rsidP="00DB1511">
      <w:pPr>
        <w:pStyle w:val="NormalWeb"/>
        <w:numPr>
          <w:ilvl w:val="0"/>
          <w:numId w:val="15"/>
        </w:numPr>
        <w:rPr>
          <w:sz w:val="20"/>
          <w:szCs w:val="20"/>
        </w:rPr>
      </w:pPr>
      <w:proofErr w:type="gramStart"/>
      <w:r w:rsidRPr="00DB1511">
        <w:rPr>
          <w:sz w:val="20"/>
          <w:szCs w:val="20"/>
        </w:rPr>
        <w:t>Rebuilt</w:t>
      </w:r>
      <w:proofErr w:type="gramEnd"/>
      <w:r w:rsidRPr="00DB1511">
        <w:rPr>
          <w:sz w:val="20"/>
          <w:szCs w:val="20"/>
        </w:rPr>
        <w:t xml:space="preserve"> programming after COVID by launching flexible, skill-based lessons and digital check-ins</w:t>
      </w:r>
    </w:p>
    <w:p w14:paraId="2A35CCDF" w14:textId="77777777" w:rsidR="00DB1511" w:rsidRPr="00DB1511" w:rsidRDefault="00DB1511" w:rsidP="00DB1511">
      <w:pPr>
        <w:pStyle w:val="NormalWeb"/>
        <w:numPr>
          <w:ilvl w:val="0"/>
          <w:numId w:val="15"/>
        </w:numPr>
        <w:rPr>
          <w:sz w:val="20"/>
          <w:szCs w:val="20"/>
        </w:rPr>
      </w:pPr>
      <w:r w:rsidRPr="00DB1511">
        <w:rPr>
          <w:sz w:val="20"/>
          <w:szCs w:val="20"/>
        </w:rPr>
        <w:t>Aligned facilities with safety and compliance protocols, reducing risk and boosting audit performance</w:t>
      </w:r>
    </w:p>
    <w:p w14:paraId="6D015D2D" w14:textId="77777777" w:rsidR="00DB1511" w:rsidRPr="00DB1511" w:rsidRDefault="00DB1511" w:rsidP="00DB1511">
      <w:pPr>
        <w:pStyle w:val="NormalWeb"/>
        <w:numPr>
          <w:ilvl w:val="0"/>
          <w:numId w:val="15"/>
        </w:numPr>
        <w:rPr>
          <w:sz w:val="20"/>
          <w:szCs w:val="20"/>
        </w:rPr>
      </w:pPr>
      <w:r w:rsidRPr="00DB1511">
        <w:rPr>
          <w:sz w:val="20"/>
          <w:szCs w:val="20"/>
        </w:rPr>
        <w:t>Mentored entry-level staff into leadership roles, strengthening internal pipelines and retention</w:t>
      </w:r>
    </w:p>
    <w:p w14:paraId="68608334" w14:textId="77777777" w:rsidR="00DB1511" w:rsidRPr="00DB1511" w:rsidRDefault="00DB1511" w:rsidP="00DB1511">
      <w:pPr>
        <w:pStyle w:val="NormalWeb"/>
        <w:rPr>
          <w:sz w:val="20"/>
          <w:szCs w:val="20"/>
        </w:rPr>
      </w:pPr>
      <w:r w:rsidRPr="00DB1511">
        <w:rPr>
          <w:sz w:val="20"/>
          <w:szCs w:val="20"/>
        </w:rPr>
        <w:t xml:space="preserve">What sets me apart is my ability to connect with both people and systems. I believe aquatic success is built on relationships, communication, and a culture where everyone—from new </w:t>
      </w:r>
      <w:proofErr w:type="gramStart"/>
      <w:r w:rsidRPr="00DB1511">
        <w:rPr>
          <w:sz w:val="20"/>
          <w:szCs w:val="20"/>
        </w:rPr>
        <w:t>swimmer</w:t>
      </w:r>
      <w:proofErr w:type="gramEnd"/>
      <w:r w:rsidRPr="00DB1511">
        <w:rPr>
          <w:sz w:val="20"/>
          <w:szCs w:val="20"/>
        </w:rPr>
        <w:t xml:space="preserve"> to seasoned </w:t>
      </w:r>
      <w:proofErr w:type="gramStart"/>
      <w:r w:rsidRPr="00DB1511">
        <w:rPr>
          <w:sz w:val="20"/>
          <w:szCs w:val="20"/>
        </w:rPr>
        <w:t>lifeguard—feels</w:t>
      </w:r>
      <w:proofErr w:type="gramEnd"/>
      <w:r w:rsidRPr="00DB1511">
        <w:rPr>
          <w:sz w:val="20"/>
          <w:szCs w:val="20"/>
        </w:rPr>
        <w:t xml:space="preserve"> supported and prepared. I thrive in environments that value initiative, innovation, and accountability.</w:t>
      </w:r>
    </w:p>
    <w:p w14:paraId="59964578" w14:textId="77777777" w:rsidR="00DB1511" w:rsidRPr="00DB1511" w:rsidRDefault="00DB1511" w:rsidP="00DB1511">
      <w:pPr>
        <w:pStyle w:val="NormalWeb"/>
        <w:rPr>
          <w:sz w:val="20"/>
          <w:szCs w:val="20"/>
        </w:rPr>
      </w:pPr>
      <w:r w:rsidRPr="00DB1511">
        <w:rPr>
          <w:sz w:val="20"/>
          <w:szCs w:val="20"/>
        </w:rPr>
        <w:t>I would welcome the opportunity to bring my passion and problem-solving mindset to your team. Thank you for considering my application. I’m happy to provide references, certifications, or examples of systems I’ve built upon request.</w:t>
      </w:r>
    </w:p>
    <w:p w14:paraId="74F3F5CA" w14:textId="77777777" w:rsidR="00DB1511" w:rsidRPr="00DB1511" w:rsidRDefault="00DB1511" w:rsidP="00DB1511">
      <w:pPr>
        <w:pStyle w:val="NormalWeb"/>
        <w:rPr>
          <w:sz w:val="20"/>
          <w:szCs w:val="20"/>
        </w:rPr>
      </w:pPr>
      <w:r w:rsidRPr="00DB1511">
        <w:rPr>
          <w:sz w:val="20"/>
          <w:szCs w:val="20"/>
        </w:rPr>
        <w:t>Sincerely,</w:t>
      </w:r>
      <w:r w:rsidRPr="00DB1511">
        <w:rPr>
          <w:sz w:val="20"/>
          <w:szCs w:val="20"/>
        </w:rPr>
        <w:br/>
      </w:r>
      <w:r w:rsidRPr="00DB1511">
        <w:rPr>
          <w:rStyle w:val="Strong"/>
          <w:sz w:val="20"/>
          <w:szCs w:val="20"/>
        </w:rPr>
        <w:t>[Your Name]</w:t>
      </w:r>
    </w:p>
    <w:p w14:paraId="2A1DCFC9" w14:textId="77777777" w:rsidR="00DB1511" w:rsidRPr="00DB1511" w:rsidRDefault="00DB1511">
      <w:pPr>
        <w:rPr>
          <w:rFonts w:ascii="Times New Roman" w:hAnsi="Times New Roman" w:cs="Times New Roman"/>
        </w:rPr>
      </w:pPr>
    </w:p>
    <w:p w14:paraId="5B0BB42D" w14:textId="77777777" w:rsidR="00DB1511" w:rsidRPr="00DB1511" w:rsidRDefault="00DB1511">
      <w:pPr>
        <w:rPr>
          <w:rFonts w:ascii="Times New Roman" w:hAnsi="Times New Roman" w:cs="Times New Roman"/>
        </w:rPr>
      </w:pPr>
    </w:p>
    <w:p w14:paraId="3357D56B" w14:textId="77777777" w:rsidR="00F54A84" w:rsidRPr="00DB1511" w:rsidRDefault="00000000">
      <w:pPr>
        <w:rPr>
          <w:rFonts w:ascii="Times New Roman" w:hAnsi="Times New Roman" w:cs="Times New Roman"/>
        </w:rPr>
      </w:pPr>
      <w:r w:rsidRPr="00DB1511">
        <w:rPr>
          <w:rFonts w:ascii="Times New Roman" w:hAnsi="Times New Roman" w:cs="Times New Roman"/>
        </w:rPr>
        <w:br w:type="page"/>
      </w:r>
    </w:p>
    <w:p w14:paraId="3EAEEE63" w14:textId="5011B7C9" w:rsidR="00DB1511" w:rsidRPr="00DB1511" w:rsidRDefault="00DB1511">
      <w:pPr>
        <w:pStyle w:val="Heading1"/>
        <w:rPr>
          <w:rFonts w:ascii="Times New Roman" w:hAnsi="Times New Roman" w:cs="Times New Roman"/>
        </w:rPr>
      </w:pPr>
      <w:r w:rsidRPr="00DB1511">
        <w:rPr>
          <w:rFonts w:ascii="Times New Roman" w:hAnsi="Times New Roman" w:cs="Times New Roman"/>
        </w:rPr>
        <w:lastRenderedPageBreak/>
        <w:t>Aquatic Professional Sample Resume</w:t>
      </w:r>
    </w:p>
    <w:p w14:paraId="4BA335B3" w14:textId="014E94CB" w:rsidR="00F54A84" w:rsidRPr="00DB1511" w:rsidRDefault="00000000">
      <w:pPr>
        <w:pStyle w:val="Heading1"/>
        <w:rPr>
          <w:rFonts w:ascii="Times New Roman" w:hAnsi="Times New Roman" w:cs="Times New Roman"/>
        </w:rPr>
      </w:pPr>
      <w:r w:rsidRPr="00DB1511">
        <w:rPr>
          <w:rFonts w:ascii="Times New Roman" w:hAnsi="Times New Roman" w:cs="Times New Roman"/>
        </w:rPr>
        <w:t>Full Name</w:t>
      </w:r>
    </w:p>
    <w:p w14:paraId="4F4FE6F9" w14:textId="77777777" w:rsidR="00F54A84" w:rsidRPr="00DB1511" w:rsidRDefault="00000000">
      <w:pPr>
        <w:rPr>
          <w:rFonts w:ascii="Times New Roman" w:hAnsi="Times New Roman" w:cs="Times New Roman"/>
        </w:rPr>
      </w:pPr>
      <w:r w:rsidRPr="00DB1511">
        <w:rPr>
          <w:rFonts w:ascii="Times New Roman" w:hAnsi="Times New Roman" w:cs="Times New Roman"/>
        </w:rPr>
        <w:t>City, State | Email Address | Phone Number | LinkedIn / Portfolio (Optional)</w:t>
      </w:r>
    </w:p>
    <w:p w14:paraId="475CBB38" w14:textId="77777777" w:rsidR="00F54A84" w:rsidRPr="00DB1511" w:rsidRDefault="00000000">
      <w:pPr>
        <w:pStyle w:val="Heading2"/>
        <w:rPr>
          <w:rFonts w:ascii="Times New Roman" w:hAnsi="Times New Roman" w:cs="Times New Roman"/>
        </w:rPr>
      </w:pPr>
      <w:r w:rsidRPr="00DB1511">
        <w:rPr>
          <w:rFonts w:ascii="Times New Roman" w:hAnsi="Times New Roman" w:cs="Times New Roman"/>
        </w:rPr>
        <w:t>PROFESSIONAL SUMMARY</w:t>
      </w:r>
    </w:p>
    <w:p w14:paraId="4B87283D" w14:textId="77777777" w:rsidR="00F54A84" w:rsidRPr="00DB1511" w:rsidRDefault="00000000">
      <w:pPr>
        <w:rPr>
          <w:rFonts w:ascii="Times New Roman" w:hAnsi="Times New Roman" w:cs="Times New Roman"/>
        </w:rPr>
      </w:pPr>
      <w:r w:rsidRPr="00DB1511">
        <w:rPr>
          <w:rFonts w:ascii="Times New Roman" w:hAnsi="Times New Roman" w:cs="Times New Roman"/>
        </w:rPr>
        <w:t>Versatile aquatic professional with experience in program leadership, team training, safety planning, lesson instruction, and operational management. Proven ability to improve retention, implement effective safety protocols, and develop scalable training systems for aquatic environments of all sizes.</w:t>
      </w:r>
    </w:p>
    <w:p w14:paraId="1B1F7E49" w14:textId="77777777" w:rsidR="00F54A84" w:rsidRPr="00DB1511" w:rsidRDefault="00000000">
      <w:pPr>
        <w:pStyle w:val="Heading2"/>
        <w:rPr>
          <w:rFonts w:ascii="Times New Roman" w:hAnsi="Times New Roman" w:cs="Times New Roman"/>
        </w:rPr>
      </w:pPr>
      <w:r w:rsidRPr="00DB1511">
        <w:rPr>
          <w:rFonts w:ascii="Times New Roman" w:hAnsi="Times New Roman" w:cs="Times New Roman"/>
        </w:rPr>
        <w:t>CORE COMPETENCIES</w:t>
      </w:r>
    </w:p>
    <w:p w14:paraId="223C6CFF" w14:textId="77777777" w:rsidR="00F54A84" w:rsidRPr="00DB1511" w:rsidRDefault="00000000">
      <w:pPr>
        <w:rPr>
          <w:rFonts w:ascii="Times New Roman" w:hAnsi="Times New Roman" w:cs="Times New Roman"/>
        </w:rPr>
      </w:pPr>
      <w:r w:rsidRPr="00DB1511">
        <w:rPr>
          <w:rFonts w:ascii="Times New Roman" w:hAnsi="Times New Roman" w:cs="Times New Roman"/>
        </w:rPr>
        <w:t>• Swim Instruction (Private, Group, Adaptive, Infant)</w:t>
      </w:r>
      <w:r w:rsidRPr="00DB1511">
        <w:rPr>
          <w:rFonts w:ascii="Times New Roman" w:hAnsi="Times New Roman" w:cs="Times New Roman"/>
        </w:rPr>
        <w:br/>
        <w:t>• Lifeguard Supervision &amp; In-Service Training</w:t>
      </w:r>
      <w:r w:rsidRPr="00DB1511">
        <w:rPr>
          <w:rFonts w:ascii="Times New Roman" w:hAnsi="Times New Roman" w:cs="Times New Roman"/>
        </w:rPr>
        <w:br/>
        <w:t>• Aquatic Program Design &amp; Management</w:t>
      </w:r>
      <w:r w:rsidRPr="00DB1511">
        <w:rPr>
          <w:rFonts w:ascii="Times New Roman" w:hAnsi="Times New Roman" w:cs="Times New Roman"/>
        </w:rPr>
        <w:br/>
        <w:t>• Emergency Action Plan Development</w:t>
      </w:r>
      <w:r w:rsidRPr="00DB1511">
        <w:rPr>
          <w:rFonts w:ascii="Times New Roman" w:hAnsi="Times New Roman" w:cs="Times New Roman"/>
        </w:rPr>
        <w:br/>
        <w:t>• Risk Management &amp; Regulatory Compliance</w:t>
      </w:r>
      <w:r w:rsidRPr="00DB1511">
        <w:rPr>
          <w:rFonts w:ascii="Times New Roman" w:hAnsi="Times New Roman" w:cs="Times New Roman"/>
        </w:rPr>
        <w:br/>
        <w:t>• Team Building, Hiring &amp; Scheduling</w:t>
      </w:r>
      <w:r w:rsidRPr="00DB1511">
        <w:rPr>
          <w:rFonts w:ascii="Times New Roman" w:hAnsi="Times New Roman" w:cs="Times New Roman"/>
        </w:rPr>
        <w:br/>
        <w:t>• Facility Safety Audits &amp; Documentation</w:t>
      </w:r>
      <w:r w:rsidRPr="00DB1511">
        <w:rPr>
          <w:rFonts w:ascii="Times New Roman" w:hAnsi="Times New Roman" w:cs="Times New Roman"/>
        </w:rPr>
        <w:br/>
        <w:t>• Community Engagement &amp; Customer Service</w:t>
      </w:r>
    </w:p>
    <w:p w14:paraId="032E2824" w14:textId="77777777" w:rsidR="00F54A84" w:rsidRPr="00DB1511" w:rsidRDefault="00000000">
      <w:pPr>
        <w:pStyle w:val="Heading2"/>
        <w:rPr>
          <w:rFonts w:ascii="Times New Roman" w:hAnsi="Times New Roman" w:cs="Times New Roman"/>
        </w:rPr>
      </w:pPr>
      <w:r w:rsidRPr="00DB1511">
        <w:rPr>
          <w:rFonts w:ascii="Times New Roman" w:hAnsi="Times New Roman" w:cs="Times New Roman"/>
        </w:rPr>
        <w:t>PROFESSIONAL EXPERIENCE</w:t>
      </w:r>
    </w:p>
    <w:p w14:paraId="350EF14D" w14:textId="77777777" w:rsidR="00DB1511" w:rsidRPr="00DB1511" w:rsidRDefault="00DB1511" w:rsidP="00DB1511">
      <w:pPr>
        <w:pStyle w:val="ListBullet"/>
        <w:numPr>
          <w:ilvl w:val="0"/>
          <w:numId w:val="0"/>
        </w:numPr>
        <w:ind w:left="360"/>
        <w:rPr>
          <w:rFonts w:ascii="Times New Roman" w:hAnsi="Times New Roman" w:cs="Times New Roman"/>
          <w:b/>
          <w:bCs/>
        </w:rPr>
      </w:pPr>
      <w:r w:rsidRPr="00DB1511">
        <w:rPr>
          <w:rFonts w:ascii="Times New Roman" w:hAnsi="Times New Roman" w:cs="Times New Roman"/>
          <w:b/>
          <w:bCs/>
        </w:rPr>
        <w:t xml:space="preserve"> </w:t>
      </w:r>
      <w:r w:rsidR="00000000" w:rsidRPr="00DB1511">
        <w:rPr>
          <w:rFonts w:ascii="Times New Roman" w:hAnsi="Times New Roman" w:cs="Times New Roman"/>
          <w:b/>
          <w:bCs/>
        </w:rPr>
        <w:t>Swim Lesson Coordinator – [Facility Name] | [City, State] | [Years]</w:t>
      </w:r>
    </w:p>
    <w:p w14:paraId="09440DB3" w14:textId="194BF157" w:rsidR="00F54A84" w:rsidRPr="00DB1511" w:rsidRDefault="00000000" w:rsidP="00DB1511">
      <w:pPr>
        <w:pStyle w:val="ListBullet"/>
        <w:numPr>
          <w:ilvl w:val="0"/>
          <w:numId w:val="0"/>
        </w:numPr>
        <w:ind w:left="360"/>
        <w:rPr>
          <w:rFonts w:ascii="Times New Roman" w:hAnsi="Times New Roman" w:cs="Times New Roman"/>
        </w:rPr>
      </w:pPr>
      <w:r w:rsidRPr="00DB1511">
        <w:rPr>
          <w:rFonts w:ascii="Times New Roman" w:hAnsi="Times New Roman" w:cs="Times New Roman"/>
        </w:rPr>
        <w:br/>
        <w:t>• Developed visual tracking boards, skill logs, and instructor coaching system.</w:t>
      </w:r>
      <w:r w:rsidRPr="00DB1511">
        <w:rPr>
          <w:rFonts w:ascii="Times New Roman" w:hAnsi="Times New Roman" w:cs="Times New Roman"/>
        </w:rPr>
        <w:br/>
        <w:t>• Created themed lesson plans and progress emails for parents.</w:t>
      </w:r>
      <w:r w:rsidRPr="00DB1511">
        <w:rPr>
          <w:rFonts w:ascii="Times New Roman" w:hAnsi="Times New Roman" w:cs="Times New Roman"/>
        </w:rPr>
        <w:br/>
        <w:t>Impact:</w:t>
      </w:r>
      <w:r w:rsidRPr="00DB1511">
        <w:rPr>
          <w:rFonts w:ascii="Times New Roman" w:hAnsi="Times New Roman" w:cs="Times New Roman"/>
        </w:rPr>
        <w:br/>
        <w:t>• Improved student retention by 40–60%.</w:t>
      </w:r>
      <w:r w:rsidRPr="00DB1511">
        <w:rPr>
          <w:rFonts w:ascii="Times New Roman" w:hAnsi="Times New Roman" w:cs="Times New Roman"/>
        </w:rPr>
        <w:br/>
        <w:t>• Reduced level repetition complaints by 75%.</w:t>
      </w:r>
      <w:r w:rsidRPr="00DB1511">
        <w:rPr>
          <w:rFonts w:ascii="Times New Roman" w:hAnsi="Times New Roman" w:cs="Times New Roman"/>
        </w:rPr>
        <w:br/>
        <w:t>• Built positive parent-instructor relationships.</w:t>
      </w:r>
    </w:p>
    <w:p w14:paraId="64BA2CFA" w14:textId="77777777" w:rsidR="00DB1511" w:rsidRPr="00DB1511" w:rsidRDefault="00DB1511" w:rsidP="00DB1511">
      <w:pPr>
        <w:pStyle w:val="ListBullet"/>
        <w:numPr>
          <w:ilvl w:val="0"/>
          <w:numId w:val="0"/>
        </w:numPr>
        <w:ind w:left="360"/>
        <w:rPr>
          <w:rFonts w:ascii="Times New Roman" w:hAnsi="Times New Roman" w:cs="Times New Roman"/>
          <w:b/>
          <w:bCs/>
        </w:rPr>
      </w:pPr>
    </w:p>
    <w:p w14:paraId="0AE046A3" w14:textId="167CB53A" w:rsidR="00F54A84" w:rsidRPr="00DB1511" w:rsidRDefault="00000000" w:rsidP="00DB1511">
      <w:pPr>
        <w:pStyle w:val="ListBullet"/>
        <w:numPr>
          <w:ilvl w:val="0"/>
          <w:numId w:val="0"/>
        </w:numPr>
        <w:ind w:left="360"/>
        <w:rPr>
          <w:rFonts w:ascii="Times New Roman" w:hAnsi="Times New Roman" w:cs="Times New Roman"/>
        </w:rPr>
      </w:pPr>
      <w:r w:rsidRPr="00DB1511">
        <w:rPr>
          <w:rFonts w:ascii="Times New Roman" w:hAnsi="Times New Roman" w:cs="Times New Roman"/>
          <w:b/>
          <w:bCs/>
        </w:rPr>
        <w:t>Lifeguard Supervisor – [Facility Name] | [City, State] | [Season/Year]</w:t>
      </w:r>
      <w:r w:rsidRPr="00DB1511">
        <w:rPr>
          <w:rFonts w:ascii="Times New Roman" w:hAnsi="Times New Roman" w:cs="Times New Roman"/>
        </w:rPr>
        <w:br/>
        <w:t>• Led weekly in-services using real scenarios and shadow drills.</w:t>
      </w:r>
      <w:r w:rsidRPr="00DB1511">
        <w:rPr>
          <w:rFonts w:ascii="Times New Roman" w:hAnsi="Times New Roman" w:cs="Times New Roman"/>
        </w:rPr>
        <w:br/>
        <w:t>• Created accountability system for shift logs and equipment checks.</w:t>
      </w:r>
      <w:r w:rsidRPr="00DB1511">
        <w:rPr>
          <w:rFonts w:ascii="Times New Roman" w:hAnsi="Times New Roman" w:cs="Times New Roman"/>
        </w:rPr>
        <w:br/>
        <w:t>• 100% staff completion of drills and certifications.</w:t>
      </w:r>
      <w:r w:rsidRPr="00DB1511">
        <w:rPr>
          <w:rFonts w:ascii="Times New Roman" w:hAnsi="Times New Roman" w:cs="Times New Roman"/>
        </w:rPr>
        <w:br/>
        <w:t>• 3 successful rescues handled with full compliance.</w:t>
      </w:r>
      <w:r w:rsidRPr="00DB1511">
        <w:rPr>
          <w:rFonts w:ascii="Times New Roman" w:hAnsi="Times New Roman" w:cs="Times New Roman"/>
        </w:rPr>
        <w:br/>
        <w:t>• Received recognition from [City Safety Board / Risk Auditor].</w:t>
      </w:r>
    </w:p>
    <w:p w14:paraId="05CD8DB9" w14:textId="77777777" w:rsidR="00DB1511" w:rsidRPr="00DB1511" w:rsidRDefault="00DB1511" w:rsidP="00DB1511">
      <w:pPr>
        <w:pStyle w:val="ListBullet"/>
        <w:numPr>
          <w:ilvl w:val="0"/>
          <w:numId w:val="0"/>
        </w:numPr>
        <w:ind w:left="360"/>
        <w:rPr>
          <w:rFonts w:ascii="Times New Roman" w:hAnsi="Times New Roman" w:cs="Times New Roman"/>
          <w:b/>
          <w:bCs/>
        </w:rPr>
      </w:pPr>
    </w:p>
    <w:p w14:paraId="5311C37F" w14:textId="52D7645F" w:rsidR="00F54A84" w:rsidRPr="00DB1511" w:rsidRDefault="00000000" w:rsidP="00DB1511">
      <w:pPr>
        <w:pStyle w:val="ListBullet"/>
        <w:numPr>
          <w:ilvl w:val="0"/>
          <w:numId w:val="0"/>
        </w:numPr>
        <w:ind w:left="360"/>
        <w:rPr>
          <w:rFonts w:ascii="Times New Roman" w:hAnsi="Times New Roman" w:cs="Times New Roman"/>
          <w:b/>
          <w:bCs/>
        </w:rPr>
      </w:pPr>
      <w:r w:rsidRPr="00DB1511">
        <w:rPr>
          <w:rFonts w:ascii="Times New Roman" w:hAnsi="Times New Roman" w:cs="Times New Roman"/>
          <w:b/>
          <w:bCs/>
        </w:rPr>
        <w:t>Aquatics Manager – [Facility Name] | [City, State] | [Years]</w:t>
      </w:r>
      <w:r w:rsidRPr="00DB1511">
        <w:rPr>
          <w:rFonts w:ascii="Times New Roman" w:hAnsi="Times New Roman" w:cs="Times New Roman"/>
        </w:rPr>
        <w:br/>
        <w:t>• Rebranded lessons, added evaluation days, and built mini-session options.</w:t>
      </w:r>
      <w:r w:rsidRPr="00DB1511">
        <w:rPr>
          <w:rFonts w:ascii="Times New Roman" w:hAnsi="Times New Roman" w:cs="Times New Roman"/>
        </w:rPr>
        <w:br/>
        <w:t>• Partnered with schools and parent groups to advertise new offerings.</w:t>
      </w:r>
      <w:r w:rsidRPr="00DB1511">
        <w:rPr>
          <w:rFonts w:ascii="Times New Roman" w:hAnsi="Times New Roman" w:cs="Times New Roman"/>
        </w:rPr>
        <w:br/>
        <w:t>Impact:</w:t>
      </w:r>
      <w:r w:rsidRPr="00DB1511">
        <w:rPr>
          <w:rFonts w:ascii="Times New Roman" w:hAnsi="Times New Roman" w:cs="Times New Roman"/>
        </w:rPr>
        <w:br/>
        <w:t>• Grew monthly registration from 80 to 240 swimmers.</w:t>
      </w:r>
      <w:r w:rsidRPr="00DB1511">
        <w:rPr>
          <w:rFonts w:ascii="Times New Roman" w:hAnsi="Times New Roman" w:cs="Times New Roman"/>
        </w:rPr>
        <w:br/>
      </w:r>
      <w:r w:rsidRPr="00DB1511">
        <w:rPr>
          <w:rFonts w:ascii="Times New Roman" w:hAnsi="Times New Roman" w:cs="Times New Roman"/>
        </w:rPr>
        <w:lastRenderedPageBreak/>
        <w:t>• Increased net revenue by $60K annually.</w:t>
      </w:r>
      <w:r w:rsidRPr="00DB1511">
        <w:rPr>
          <w:rFonts w:ascii="Times New Roman" w:hAnsi="Times New Roman" w:cs="Times New Roman"/>
        </w:rPr>
        <w:br/>
        <w:t>• Launched training pipeline that turned swimmers into staff.</w:t>
      </w:r>
    </w:p>
    <w:p w14:paraId="57669C08" w14:textId="77777777" w:rsidR="00DB1511" w:rsidRPr="00DB1511" w:rsidRDefault="00DB1511" w:rsidP="00DB1511">
      <w:pPr>
        <w:pStyle w:val="ListBullet"/>
        <w:numPr>
          <w:ilvl w:val="0"/>
          <w:numId w:val="0"/>
        </w:numPr>
        <w:ind w:left="360" w:hanging="360"/>
        <w:rPr>
          <w:rFonts w:ascii="Times New Roman" w:hAnsi="Times New Roman" w:cs="Times New Roman"/>
          <w:b/>
          <w:bCs/>
        </w:rPr>
      </w:pPr>
    </w:p>
    <w:p w14:paraId="05BCAD7C" w14:textId="27E9F08E" w:rsidR="00F54A84" w:rsidRPr="00DB1511" w:rsidRDefault="00000000" w:rsidP="00DB1511">
      <w:pPr>
        <w:pStyle w:val="ListBullet"/>
        <w:numPr>
          <w:ilvl w:val="0"/>
          <w:numId w:val="0"/>
        </w:numPr>
        <w:ind w:left="360"/>
        <w:rPr>
          <w:rFonts w:ascii="Times New Roman" w:hAnsi="Times New Roman" w:cs="Times New Roman"/>
          <w:b/>
          <w:bCs/>
        </w:rPr>
      </w:pPr>
      <w:r w:rsidRPr="00DB1511">
        <w:rPr>
          <w:rFonts w:ascii="Times New Roman" w:hAnsi="Times New Roman" w:cs="Times New Roman"/>
          <w:b/>
          <w:bCs/>
        </w:rPr>
        <w:t>Aquatic Instructor – [Facility Name] | [City, State] | [Years]</w:t>
      </w:r>
      <w:r w:rsidRPr="00DB1511">
        <w:rPr>
          <w:rFonts w:ascii="Times New Roman" w:hAnsi="Times New Roman" w:cs="Times New Roman"/>
        </w:rPr>
        <w:br/>
        <w:t>• Used creative drills, confidence boosters, and sensory tools for adaptive learners.</w:t>
      </w:r>
      <w:r w:rsidRPr="00DB1511">
        <w:rPr>
          <w:rFonts w:ascii="Times New Roman" w:hAnsi="Times New Roman" w:cs="Times New Roman"/>
        </w:rPr>
        <w:br/>
        <w:t>• Worked with parents and team to build swimmer-specific learning plans.</w:t>
      </w:r>
      <w:r w:rsidRPr="00DB1511">
        <w:rPr>
          <w:rFonts w:ascii="Times New Roman" w:hAnsi="Times New Roman" w:cs="Times New Roman"/>
        </w:rPr>
        <w:br/>
        <w:t>Impact:</w:t>
      </w:r>
      <w:r w:rsidRPr="00DB1511">
        <w:rPr>
          <w:rFonts w:ascii="Times New Roman" w:hAnsi="Times New Roman" w:cs="Times New Roman"/>
        </w:rPr>
        <w:br/>
        <w:t>• 80% of swimmers advanced 1+ levels per session.</w:t>
      </w:r>
      <w:r w:rsidRPr="00DB1511">
        <w:rPr>
          <w:rFonts w:ascii="Times New Roman" w:hAnsi="Times New Roman" w:cs="Times New Roman"/>
        </w:rPr>
        <w:br/>
        <w:t>• High re-enrollment and referral from student families.</w:t>
      </w:r>
      <w:r w:rsidRPr="00DB1511">
        <w:rPr>
          <w:rFonts w:ascii="Times New Roman" w:hAnsi="Times New Roman" w:cs="Times New Roman"/>
        </w:rPr>
        <w:br/>
        <w:t>• Recognized as 'Instructor of the Month' by peers.</w:t>
      </w:r>
    </w:p>
    <w:p w14:paraId="3258292B" w14:textId="77777777" w:rsidR="00F54A84" w:rsidRPr="00DB1511" w:rsidRDefault="00000000">
      <w:pPr>
        <w:pStyle w:val="Heading2"/>
        <w:rPr>
          <w:rFonts w:ascii="Times New Roman" w:hAnsi="Times New Roman" w:cs="Times New Roman"/>
        </w:rPr>
      </w:pPr>
      <w:r w:rsidRPr="00DB1511">
        <w:rPr>
          <w:rFonts w:ascii="Times New Roman" w:hAnsi="Times New Roman" w:cs="Times New Roman"/>
        </w:rPr>
        <w:t>EDUCATION &amp; CERTIFICATIONS</w:t>
      </w:r>
    </w:p>
    <w:p w14:paraId="7B301628" w14:textId="77777777" w:rsidR="00F54A84" w:rsidRPr="00DB1511" w:rsidRDefault="00000000">
      <w:pPr>
        <w:rPr>
          <w:rFonts w:ascii="Times New Roman" w:hAnsi="Times New Roman" w:cs="Times New Roman"/>
        </w:rPr>
      </w:pPr>
      <w:r w:rsidRPr="00DB1511">
        <w:rPr>
          <w:rFonts w:ascii="Times New Roman" w:hAnsi="Times New Roman" w:cs="Times New Roman"/>
        </w:rPr>
        <w:t>[Degree or Diploma] – [School Name] | [Year]</w:t>
      </w:r>
    </w:p>
    <w:p w14:paraId="7ECEFDEE" w14:textId="77777777" w:rsidR="00F54A84" w:rsidRPr="00DB1511" w:rsidRDefault="00000000">
      <w:pPr>
        <w:rPr>
          <w:rFonts w:ascii="Times New Roman" w:hAnsi="Times New Roman" w:cs="Times New Roman"/>
        </w:rPr>
      </w:pPr>
      <w:r w:rsidRPr="00DB1511">
        <w:rPr>
          <w:rFonts w:ascii="Times New Roman" w:hAnsi="Times New Roman" w:cs="Times New Roman"/>
        </w:rPr>
        <w:t>• Lifeguard (ARC, Ellis, YMCA, etc.)</w:t>
      </w:r>
      <w:r w:rsidRPr="00DB1511">
        <w:rPr>
          <w:rFonts w:ascii="Times New Roman" w:hAnsi="Times New Roman" w:cs="Times New Roman"/>
        </w:rPr>
        <w:br/>
        <w:t>• Lifeguard Instructor (LGI / LGIT)</w:t>
      </w:r>
      <w:r w:rsidRPr="00DB1511">
        <w:rPr>
          <w:rFonts w:ascii="Times New Roman" w:hAnsi="Times New Roman" w:cs="Times New Roman"/>
        </w:rPr>
        <w:br/>
        <w:t>• Water Safety Instructor (WSI / WSIT)</w:t>
      </w:r>
      <w:r w:rsidRPr="00DB1511">
        <w:rPr>
          <w:rFonts w:ascii="Times New Roman" w:hAnsi="Times New Roman" w:cs="Times New Roman"/>
        </w:rPr>
        <w:br/>
        <w:t>• CPR/AED/First Aid/O2 Instructor</w:t>
      </w:r>
      <w:r w:rsidRPr="00DB1511">
        <w:rPr>
          <w:rFonts w:ascii="Times New Roman" w:hAnsi="Times New Roman" w:cs="Times New Roman"/>
        </w:rPr>
        <w:br/>
        <w:t>• Certified Pool Operator (CPO)</w:t>
      </w:r>
      <w:r w:rsidRPr="00DB1511">
        <w:rPr>
          <w:rFonts w:ascii="Times New Roman" w:hAnsi="Times New Roman" w:cs="Times New Roman"/>
        </w:rPr>
        <w:br/>
        <w:t>• Licensed Aquatic Facility Technician (LAFT)</w:t>
      </w:r>
      <w:r w:rsidRPr="00DB1511">
        <w:rPr>
          <w:rFonts w:ascii="Times New Roman" w:hAnsi="Times New Roman" w:cs="Times New Roman"/>
        </w:rPr>
        <w:br/>
        <w:t>• Safety Training for Swim Coaches</w:t>
      </w:r>
      <w:r w:rsidRPr="00DB1511">
        <w:rPr>
          <w:rFonts w:ascii="Times New Roman" w:hAnsi="Times New Roman" w:cs="Times New Roman"/>
        </w:rPr>
        <w:br/>
        <w:t>• Any State or Local Aquatic License</w:t>
      </w:r>
    </w:p>
    <w:p w14:paraId="65F087F9" w14:textId="77777777" w:rsidR="00F54A84" w:rsidRPr="00DB1511" w:rsidRDefault="00000000">
      <w:pPr>
        <w:pStyle w:val="Heading2"/>
        <w:rPr>
          <w:rFonts w:ascii="Times New Roman" w:hAnsi="Times New Roman" w:cs="Times New Roman"/>
        </w:rPr>
      </w:pPr>
      <w:r w:rsidRPr="00DB1511">
        <w:rPr>
          <w:rFonts w:ascii="Times New Roman" w:hAnsi="Times New Roman" w:cs="Times New Roman"/>
        </w:rPr>
        <w:t>REFERENCES</w:t>
      </w:r>
    </w:p>
    <w:p w14:paraId="579D46AE" w14:textId="77777777" w:rsidR="00F54A84" w:rsidRPr="00DB1511" w:rsidRDefault="00000000">
      <w:pPr>
        <w:rPr>
          <w:rFonts w:ascii="Times New Roman" w:hAnsi="Times New Roman" w:cs="Times New Roman"/>
        </w:rPr>
      </w:pPr>
      <w:r w:rsidRPr="00DB1511">
        <w:rPr>
          <w:rFonts w:ascii="Times New Roman" w:hAnsi="Times New Roman" w:cs="Times New Roman"/>
        </w:rPr>
        <w:t>Available upon request.</w:t>
      </w:r>
    </w:p>
    <w:p w14:paraId="21C2B13E" w14:textId="77777777" w:rsidR="00DB1511" w:rsidRPr="00DB1511" w:rsidRDefault="00DB1511">
      <w:pPr>
        <w:rPr>
          <w:rFonts w:ascii="Times New Roman" w:hAnsi="Times New Roman" w:cs="Times New Roman"/>
        </w:rPr>
      </w:pPr>
    </w:p>
    <w:p w14:paraId="0392CD50" w14:textId="77777777" w:rsidR="00DB1511" w:rsidRPr="00DB1511" w:rsidRDefault="00DB1511">
      <w:pPr>
        <w:rPr>
          <w:rFonts w:ascii="Times New Roman" w:hAnsi="Times New Roman" w:cs="Times New Roman"/>
        </w:rPr>
      </w:pPr>
    </w:p>
    <w:p w14:paraId="40F4D7DF" w14:textId="42AB284C" w:rsidR="00DB1511" w:rsidRPr="00DB1511" w:rsidRDefault="00DB1511">
      <w:pPr>
        <w:rPr>
          <w:rFonts w:ascii="Times New Roman" w:hAnsi="Times New Roman" w:cs="Times New Roman"/>
        </w:rPr>
      </w:pPr>
      <w:r w:rsidRPr="00DB1511">
        <w:rPr>
          <w:rFonts w:ascii="Times New Roman" w:hAnsi="Times New Roman" w:cs="Times New Roman"/>
        </w:rPr>
        <w:t>Extra Bank Examples:</w:t>
      </w:r>
    </w:p>
    <w:p w14:paraId="04F63A7B" w14:textId="31B949CF" w:rsidR="00DB1511" w:rsidRPr="00DB1511" w:rsidRDefault="00DB1511" w:rsidP="00DB1511">
      <w:pPr>
        <w:rPr>
          <w:rFonts w:ascii="Times New Roman" w:hAnsi="Times New Roman" w:cs="Times New Roman"/>
          <w:b/>
          <w:bCs/>
        </w:rPr>
      </w:pPr>
      <w:r w:rsidRPr="00DB1511">
        <w:rPr>
          <w:rFonts w:ascii="Segoe UI Emoji" w:hAnsi="Segoe UI Emoji" w:cs="Segoe UI Emoji"/>
          <w:b/>
          <w:bCs/>
        </w:rPr>
        <w:t>🏊</w:t>
      </w:r>
      <w:r w:rsidRPr="00DB1511">
        <w:rPr>
          <w:rFonts w:ascii="Times New Roman" w:hAnsi="Times New Roman" w:cs="Times New Roman"/>
          <w:b/>
          <w:bCs/>
        </w:rPr>
        <w:t xml:space="preserve">‍♀️ Swim Instructor – </w:t>
      </w:r>
    </w:p>
    <w:p w14:paraId="752E37FA" w14:textId="77777777" w:rsidR="00DB1511" w:rsidRPr="00DB1511" w:rsidRDefault="00DB1511" w:rsidP="00DB1511">
      <w:pPr>
        <w:numPr>
          <w:ilvl w:val="0"/>
          <w:numId w:val="10"/>
        </w:numPr>
        <w:rPr>
          <w:rFonts w:ascii="Times New Roman" w:hAnsi="Times New Roman" w:cs="Times New Roman"/>
        </w:rPr>
      </w:pPr>
      <w:r w:rsidRPr="00DB1511">
        <w:rPr>
          <w:rFonts w:ascii="Times New Roman" w:hAnsi="Times New Roman" w:cs="Times New Roman"/>
        </w:rPr>
        <w:t>Created safe, trust-based learning environments that empowered non-swimmers to overcome fear and gain lifelong safety skills</w:t>
      </w:r>
    </w:p>
    <w:p w14:paraId="092673F9" w14:textId="77777777" w:rsidR="00DB1511" w:rsidRPr="00DB1511" w:rsidRDefault="00DB1511" w:rsidP="00DB1511">
      <w:pPr>
        <w:numPr>
          <w:ilvl w:val="0"/>
          <w:numId w:val="10"/>
        </w:numPr>
        <w:rPr>
          <w:rFonts w:ascii="Times New Roman" w:hAnsi="Times New Roman" w:cs="Times New Roman"/>
        </w:rPr>
      </w:pPr>
      <w:r w:rsidRPr="00DB1511">
        <w:rPr>
          <w:rFonts w:ascii="Times New Roman" w:hAnsi="Times New Roman" w:cs="Times New Roman"/>
        </w:rPr>
        <w:t>Built custom learning plans that accelerated progression and improved student retention across all ages</w:t>
      </w:r>
    </w:p>
    <w:p w14:paraId="233BDE91" w14:textId="77777777" w:rsidR="00DB1511" w:rsidRPr="00DB1511" w:rsidRDefault="00DB1511" w:rsidP="00DB1511">
      <w:pPr>
        <w:numPr>
          <w:ilvl w:val="0"/>
          <w:numId w:val="10"/>
        </w:numPr>
        <w:rPr>
          <w:rFonts w:ascii="Times New Roman" w:hAnsi="Times New Roman" w:cs="Times New Roman"/>
        </w:rPr>
      </w:pPr>
      <w:r w:rsidRPr="00DB1511">
        <w:rPr>
          <w:rFonts w:ascii="Times New Roman" w:hAnsi="Times New Roman" w:cs="Times New Roman"/>
        </w:rPr>
        <w:t>Partnered with parents and caregivers to set realistic goals and provide clear updates on swimmer development</w:t>
      </w:r>
    </w:p>
    <w:p w14:paraId="4AD6229D" w14:textId="77777777" w:rsidR="00DB1511" w:rsidRPr="00DB1511" w:rsidRDefault="00DB1511" w:rsidP="00DB1511">
      <w:pPr>
        <w:numPr>
          <w:ilvl w:val="0"/>
          <w:numId w:val="10"/>
        </w:numPr>
        <w:rPr>
          <w:rFonts w:ascii="Times New Roman" w:hAnsi="Times New Roman" w:cs="Times New Roman"/>
        </w:rPr>
      </w:pPr>
      <w:r w:rsidRPr="00DB1511">
        <w:rPr>
          <w:rFonts w:ascii="Times New Roman" w:hAnsi="Times New Roman" w:cs="Times New Roman"/>
        </w:rPr>
        <w:t>Supported neurodiverse and adaptive swimmers using tailored techniques that promoted inclusion and success</w:t>
      </w:r>
    </w:p>
    <w:p w14:paraId="13FAB4E2" w14:textId="77777777" w:rsidR="00DB1511" w:rsidRPr="00DB1511" w:rsidRDefault="00DB1511" w:rsidP="00DB1511">
      <w:pPr>
        <w:numPr>
          <w:ilvl w:val="0"/>
          <w:numId w:val="10"/>
        </w:numPr>
        <w:rPr>
          <w:rFonts w:ascii="Times New Roman" w:hAnsi="Times New Roman" w:cs="Times New Roman"/>
        </w:rPr>
      </w:pPr>
      <w:r w:rsidRPr="00DB1511">
        <w:rPr>
          <w:rFonts w:ascii="Times New Roman" w:hAnsi="Times New Roman" w:cs="Times New Roman"/>
        </w:rPr>
        <w:lastRenderedPageBreak/>
        <w:t>Increased student engagement through creative drills, themed lessons, and reward systems</w:t>
      </w:r>
    </w:p>
    <w:p w14:paraId="13F9FF65" w14:textId="77777777" w:rsidR="00DB1511" w:rsidRPr="00DB1511" w:rsidRDefault="00DB1511" w:rsidP="00DB1511">
      <w:pPr>
        <w:numPr>
          <w:ilvl w:val="0"/>
          <w:numId w:val="10"/>
        </w:numPr>
        <w:rPr>
          <w:rFonts w:ascii="Times New Roman" w:hAnsi="Times New Roman" w:cs="Times New Roman"/>
        </w:rPr>
      </w:pPr>
      <w:r w:rsidRPr="00DB1511">
        <w:rPr>
          <w:rFonts w:ascii="Times New Roman" w:hAnsi="Times New Roman" w:cs="Times New Roman"/>
        </w:rPr>
        <w:t>Decreased dropout rates by identifying learning plateaus and adapting instruction on the fly</w:t>
      </w:r>
    </w:p>
    <w:p w14:paraId="78C78F7E" w14:textId="77777777" w:rsidR="00DB1511" w:rsidRPr="00DB1511" w:rsidRDefault="00DB1511" w:rsidP="00DB1511">
      <w:pPr>
        <w:numPr>
          <w:ilvl w:val="0"/>
          <w:numId w:val="10"/>
        </w:numPr>
        <w:rPr>
          <w:rFonts w:ascii="Times New Roman" w:hAnsi="Times New Roman" w:cs="Times New Roman"/>
        </w:rPr>
      </w:pPr>
      <w:r w:rsidRPr="00DB1511">
        <w:rPr>
          <w:rFonts w:ascii="Times New Roman" w:hAnsi="Times New Roman" w:cs="Times New Roman"/>
        </w:rPr>
        <w:t>Promoted water safety education that extended beyond the lesson into family behavior change</w:t>
      </w:r>
    </w:p>
    <w:p w14:paraId="1AD8D1C2" w14:textId="77777777" w:rsidR="00DB1511" w:rsidRPr="00DB1511" w:rsidRDefault="00DB1511" w:rsidP="00DB1511">
      <w:pPr>
        <w:rPr>
          <w:rFonts w:ascii="Times New Roman" w:hAnsi="Times New Roman" w:cs="Times New Roman"/>
        </w:rPr>
      </w:pPr>
      <w:r w:rsidRPr="00DB1511">
        <w:rPr>
          <w:rFonts w:ascii="Times New Roman" w:hAnsi="Times New Roman" w:cs="Times New Roman"/>
        </w:rPr>
        <w:pict w14:anchorId="0F649F84">
          <v:rect id="_x0000_i1049" style="width:0;height:1.5pt" o:hralign="center" o:hrstd="t" o:hr="t" fillcolor="#a0a0a0" stroked="f"/>
        </w:pict>
      </w:r>
    </w:p>
    <w:p w14:paraId="0AF3B20F" w14:textId="2C515AC0" w:rsidR="00DB1511" w:rsidRPr="00DB1511" w:rsidRDefault="00DB1511" w:rsidP="00DB1511">
      <w:pPr>
        <w:rPr>
          <w:rFonts w:ascii="Times New Roman" w:hAnsi="Times New Roman" w:cs="Times New Roman"/>
          <w:b/>
          <w:bCs/>
        </w:rPr>
      </w:pPr>
      <w:r w:rsidRPr="00DB1511">
        <w:rPr>
          <w:rFonts w:ascii="Segoe UI Emoji" w:hAnsi="Segoe UI Emoji" w:cs="Segoe UI Emoji"/>
          <w:b/>
          <w:bCs/>
        </w:rPr>
        <w:t>🛟</w:t>
      </w:r>
      <w:r w:rsidRPr="00DB1511">
        <w:rPr>
          <w:rFonts w:ascii="Times New Roman" w:hAnsi="Times New Roman" w:cs="Times New Roman"/>
          <w:b/>
          <w:bCs/>
        </w:rPr>
        <w:t xml:space="preserve"> Lifeguard Coordinator – </w:t>
      </w:r>
    </w:p>
    <w:p w14:paraId="42028DDD" w14:textId="77777777" w:rsidR="00DB1511" w:rsidRPr="00DB1511" w:rsidRDefault="00DB1511" w:rsidP="00DB1511">
      <w:pPr>
        <w:numPr>
          <w:ilvl w:val="0"/>
          <w:numId w:val="11"/>
        </w:numPr>
        <w:rPr>
          <w:rFonts w:ascii="Times New Roman" w:hAnsi="Times New Roman" w:cs="Times New Roman"/>
        </w:rPr>
      </w:pPr>
      <w:r w:rsidRPr="00DB1511">
        <w:rPr>
          <w:rFonts w:ascii="Times New Roman" w:hAnsi="Times New Roman" w:cs="Times New Roman"/>
        </w:rPr>
        <w:t>Led a culture of vigilance and professionalism that consistently exceeded safety audit benchmarks</w:t>
      </w:r>
    </w:p>
    <w:p w14:paraId="77093BC3" w14:textId="77777777" w:rsidR="00DB1511" w:rsidRPr="00DB1511" w:rsidRDefault="00DB1511" w:rsidP="00DB1511">
      <w:pPr>
        <w:numPr>
          <w:ilvl w:val="0"/>
          <w:numId w:val="11"/>
        </w:numPr>
        <w:rPr>
          <w:rFonts w:ascii="Times New Roman" w:hAnsi="Times New Roman" w:cs="Times New Roman"/>
        </w:rPr>
      </w:pPr>
      <w:r w:rsidRPr="00DB1511">
        <w:rPr>
          <w:rFonts w:ascii="Times New Roman" w:hAnsi="Times New Roman" w:cs="Times New Roman"/>
        </w:rPr>
        <w:t>Mentored new guards into confident, proactive responders through scenario-based drills and shadow coaching</w:t>
      </w:r>
    </w:p>
    <w:p w14:paraId="384697EF" w14:textId="77777777" w:rsidR="00DB1511" w:rsidRPr="00DB1511" w:rsidRDefault="00DB1511" w:rsidP="00DB1511">
      <w:pPr>
        <w:numPr>
          <w:ilvl w:val="0"/>
          <w:numId w:val="11"/>
        </w:numPr>
        <w:rPr>
          <w:rFonts w:ascii="Times New Roman" w:hAnsi="Times New Roman" w:cs="Times New Roman"/>
        </w:rPr>
      </w:pPr>
      <w:r w:rsidRPr="00DB1511">
        <w:rPr>
          <w:rFonts w:ascii="Times New Roman" w:hAnsi="Times New Roman" w:cs="Times New Roman"/>
        </w:rPr>
        <w:t>Identified and corrected breakdowns in scanning, coverage, or transitions before they became liability events</w:t>
      </w:r>
    </w:p>
    <w:p w14:paraId="073F7B7A" w14:textId="77777777" w:rsidR="00DB1511" w:rsidRPr="00DB1511" w:rsidRDefault="00DB1511" w:rsidP="00DB1511">
      <w:pPr>
        <w:numPr>
          <w:ilvl w:val="0"/>
          <w:numId w:val="11"/>
        </w:numPr>
        <w:rPr>
          <w:rFonts w:ascii="Times New Roman" w:hAnsi="Times New Roman" w:cs="Times New Roman"/>
        </w:rPr>
      </w:pPr>
      <w:r w:rsidRPr="00DB1511">
        <w:rPr>
          <w:rFonts w:ascii="Times New Roman" w:hAnsi="Times New Roman" w:cs="Times New Roman"/>
        </w:rPr>
        <w:t>Maintained staff readiness through high-frequency in-services and engaging training experiences</w:t>
      </w:r>
    </w:p>
    <w:p w14:paraId="2970AE05" w14:textId="77777777" w:rsidR="00DB1511" w:rsidRPr="00DB1511" w:rsidRDefault="00DB1511" w:rsidP="00DB1511">
      <w:pPr>
        <w:numPr>
          <w:ilvl w:val="0"/>
          <w:numId w:val="11"/>
        </w:numPr>
        <w:rPr>
          <w:rFonts w:ascii="Times New Roman" w:hAnsi="Times New Roman" w:cs="Times New Roman"/>
        </w:rPr>
      </w:pPr>
      <w:r w:rsidRPr="00DB1511">
        <w:rPr>
          <w:rFonts w:ascii="Times New Roman" w:hAnsi="Times New Roman" w:cs="Times New Roman"/>
        </w:rPr>
        <w:t>Created and enforced accountability systems that elevated standards across the entire team</w:t>
      </w:r>
    </w:p>
    <w:p w14:paraId="62D0C038" w14:textId="77777777" w:rsidR="00DB1511" w:rsidRPr="00DB1511" w:rsidRDefault="00DB1511" w:rsidP="00DB1511">
      <w:pPr>
        <w:numPr>
          <w:ilvl w:val="0"/>
          <w:numId w:val="11"/>
        </w:numPr>
        <w:rPr>
          <w:rFonts w:ascii="Times New Roman" w:hAnsi="Times New Roman" w:cs="Times New Roman"/>
        </w:rPr>
      </w:pPr>
      <w:r w:rsidRPr="00DB1511">
        <w:rPr>
          <w:rFonts w:ascii="Times New Roman" w:hAnsi="Times New Roman" w:cs="Times New Roman"/>
        </w:rPr>
        <w:t>Reduced incident response times by standardizing emergency role assignments and communications</w:t>
      </w:r>
    </w:p>
    <w:p w14:paraId="7D6B0C57" w14:textId="77777777" w:rsidR="00DB1511" w:rsidRPr="00DB1511" w:rsidRDefault="00DB1511" w:rsidP="00DB1511">
      <w:pPr>
        <w:numPr>
          <w:ilvl w:val="0"/>
          <w:numId w:val="11"/>
        </w:numPr>
        <w:rPr>
          <w:rFonts w:ascii="Times New Roman" w:hAnsi="Times New Roman" w:cs="Times New Roman"/>
        </w:rPr>
      </w:pPr>
      <w:r w:rsidRPr="00DB1511">
        <w:rPr>
          <w:rFonts w:ascii="Times New Roman" w:hAnsi="Times New Roman" w:cs="Times New Roman"/>
        </w:rPr>
        <w:t>Fostered guard pride and ownership through recognition, clear expectations, and inclusion in decisions</w:t>
      </w:r>
    </w:p>
    <w:p w14:paraId="0EC56A4F" w14:textId="77777777" w:rsidR="00DB1511" w:rsidRPr="00DB1511" w:rsidRDefault="00DB1511" w:rsidP="00DB1511">
      <w:pPr>
        <w:rPr>
          <w:rFonts w:ascii="Times New Roman" w:hAnsi="Times New Roman" w:cs="Times New Roman"/>
        </w:rPr>
      </w:pPr>
      <w:r w:rsidRPr="00DB1511">
        <w:rPr>
          <w:rFonts w:ascii="Times New Roman" w:hAnsi="Times New Roman" w:cs="Times New Roman"/>
        </w:rPr>
        <w:pict w14:anchorId="22484CBE">
          <v:rect id="_x0000_i1050" style="width:0;height:1.5pt" o:hralign="center" o:hrstd="t" o:hr="t" fillcolor="#a0a0a0" stroked="f"/>
        </w:pict>
      </w:r>
    </w:p>
    <w:p w14:paraId="468C0030" w14:textId="48133557" w:rsidR="00DB1511" w:rsidRPr="00DB1511" w:rsidRDefault="00DB1511" w:rsidP="00DB1511">
      <w:pPr>
        <w:rPr>
          <w:rFonts w:ascii="Times New Roman" w:hAnsi="Times New Roman" w:cs="Times New Roman"/>
          <w:b/>
          <w:bCs/>
        </w:rPr>
      </w:pPr>
      <w:r w:rsidRPr="00DB1511">
        <w:rPr>
          <w:rFonts w:ascii="Segoe UI Emoji" w:hAnsi="Segoe UI Emoji" w:cs="Segoe UI Emoji"/>
          <w:b/>
          <w:bCs/>
        </w:rPr>
        <w:t>👥</w:t>
      </w:r>
      <w:r w:rsidRPr="00DB1511">
        <w:rPr>
          <w:rFonts w:ascii="Times New Roman" w:hAnsi="Times New Roman" w:cs="Times New Roman"/>
          <w:b/>
          <w:bCs/>
        </w:rPr>
        <w:t xml:space="preserve"> Assistant Aquatic Director – </w:t>
      </w:r>
    </w:p>
    <w:p w14:paraId="03F000B7" w14:textId="77777777" w:rsidR="00DB1511" w:rsidRPr="00DB1511" w:rsidRDefault="00DB1511" w:rsidP="00DB1511">
      <w:pPr>
        <w:numPr>
          <w:ilvl w:val="0"/>
          <w:numId w:val="12"/>
        </w:numPr>
        <w:rPr>
          <w:rFonts w:ascii="Times New Roman" w:hAnsi="Times New Roman" w:cs="Times New Roman"/>
        </w:rPr>
      </w:pPr>
      <w:r w:rsidRPr="00DB1511">
        <w:rPr>
          <w:rFonts w:ascii="Times New Roman" w:hAnsi="Times New Roman" w:cs="Times New Roman"/>
        </w:rPr>
        <w:t>Supported all aquatic programming with hands-on supervision and gap coverage to prevent service disruptions</w:t>
      </w:r>
    </w:p>
    <w:p w14:paraId="295826B4" w14:textId="77777777" w:rsidR="00DB1511" w:rsidRPr="00DB1511" w:rsidRDefault="00DB1511" w:rsidP="00DB1511">
      <w:pPr>
        <w:numPr>
          <w:ilvl w:val="0"/>
          <w:numId w:val="12"/>
        </w:numPr>
        <w:rPr>
          <w:rFonts w:ascii="Times New Roman" w:hAnsi="Times New Roman" w:cs="Times New Roman"/>
        </w:rPr>
      </w:pPr>
      <w:r w:rsidRPr="00DB1511">
        <w:rPr>
          <w:rFonts w:ascii="Times New Roman" w:hAnsi="Times New Roman" w:cs="Times New Roman"/>
        </w:rPr>
        <w:t>Bridged communication between frontline staff and management, ensuring staff voice impacted scheduling and policy</w:t>
      </w:r>
    </w:p>
    <w:p w14:paraId="35D1800A" w14:textId="77777777" w:rsidR="00DB1511" w:rsidRPr="00DB1511" w:rsidRDefault="00DB1511" w:rsidP="00DB1511">
      <w:pPr>
        <w:numPr>
          <w:ilvl w:val="0"/>
          <w:numId w:val="12"/>
        </w:numPr>
        <w:rPr>
          <w:rFonts w:ascii="Times New Roman" w:hAnsi="Times New Roman" w:cs="Times New Roman"/>
        </w:rPr>
      </w:pPr>
      <w:r w:rsidRPr="00DB1511">
        <w:rPr>
          <w:rFonts w:ascii="Times New Roman" w:hAnsi="Times New Roman" w:cs="Times New Roman"/>
        </w:rPr>
        <w:t>Improved program quality by leading evaluations, mentoring instructors, and coordinating training needs</w:t>
      </w:r>
    </w:p>
    <w:p w14:paraId="4129BF66" w14:textId="77777777" w:rsidR="00DB1511" w:rsidRPr="00DB1511" w:rsidRDefault="00DB1511" w:rsidP="00DB1511">
      <w:pPr>
        <w:numPr>
          <w:ilvl w:val="0"/>
          <w:numId w:val="12"/>
        </w:numPr>
        <w:rPr>
          <w:rFonts w:ascii="Times New Roman" w:hAnsi="Times New Roman" w:cs="Times New Roman"/>
        </w:rPr>
      </w:pPr>
      <w:r w:rsidRPr="00DB1511">
        <w:rPr>
          <w:rFonts w:ascii="Times New Roman" w:hAnsi="Times New Roman" w:cs="Times New Roman"/>
        </w:rPr>
        <w:t>Boosted community relationships through responsive customer service, conflict resolution, and parent engagement</w:t>
      </w:r>
    </w:p>
    <w:p w14:paraId="79A075A2" w14:textId="77777777" w:rsidR="00DB1511" w:rsidRPr="00DB1511" w:rsidRDefault="00DB1511" w:rsidP="00DB1511">
      <w:pPr>
        <w:numPr>
          <w:ilvl w:val="0"/>
          <w:numId w:val="12"/>
        </w:numPr>
        <w:rPr>
          <w:rFonts w:ascii="Times New Roman" w:hAnsi="Times New Roman" w:cs="Times New Roman"/>
        </w:rPr>
      </w:pPr>
      <w:r w:rsidRPr="00DB1511">
        <w:rPr>
          <w:rFonts w:ascii="Times New Roman" w:hAnsi="Times New Roman" w:cs="Times New Roman"/>
        </w:rPr>
        <w:lastRenderedPageBreak/>
        <w:t>Reduced turnover by identifying burnout early and rotating high-impact staff strategically</w:t>
      </w:r>
    </w:p>
    <w:p w14:paraId="1BCDAFEE" w14:textId="77777777" w:rsidR="00DB1511" w:rsidRPr="00DB1511" w:rsidRDefault="00DB1511" w:rsidP="00DB1511">
      <w:pPr>
        <w:numPr>
          <w:ilvl w:val="0"/>
          <w:numId w:val="12"/>
        </w:numPr>
        <w:rPr>
          <w:rFonts w:ascii="Times New Roman" w:hAnsi="Times New Roman" w:cs="Times New Roman"/>
        </w:rPr>
      </w:pPr>
      <w:r w:rsidRPr="00DB1511">
        <w:rPr>
          <w:rFonts w:ascii="Times New Roman" w:hAnsi="Times New Roman" w:cs="Times New Roman"/>
        </w:rPr>
        <w:t>Supported risk management by enforcing safety standards, monitoring compliance logs, and correcting unsafe conditions</w:t>
      </w:r>
    </w:p>
    <w:p w14:paraId="3CE2FC7A" w14:textId="77777777" w:rsidR="00DB1511" w:rsidRPr="00DB1511" w:rsidRDefault="00DB1511" w:rsidP="00DB1511">
      <w:pPr>
        <w:numPr>
          <w:ilvl w:val="0"/>
          <w:numId w:val="12"/>
        </w:numPr>
        <w:rPr>
          <w:rFonts w:ascii="Times New Roman" w:hAnsi="Times New Roman" w:cs="Times New Roman"/>
        </w:rPr>
      </w:pPr>
      <w:r w:rsidRPr="00DB1511">
        <w:rPr>
          <w:rFonts w:ascii="Times New Roman" w:hAnsi="Times New Roman" w:cs="Times New Roman"/>
        </w:rPr>
        <w:t>Maximized revenue by optimizing class sizes, leveling efficiency, and minimizing waitlists</w:t>
      </w:r>
    </w:p>
    <w:p w14:paraId="6AFCA4F1" w14:textId="77777777" w:rsidR="00DB1511" w:rsidRPr="00DB1511" w:rsidRDefault="00DB1511" w:rsidP="00DB1511">
      <w:pPr>
        <w:rPr>
          <w:rFonts w:ascii="Times New Roman" w:hAnsi="Times New Roman" w:cs="Times New Roman"/>
        </w:rPr>
      </w:pPr>
      <w:r w:rsidRPr="00DB1511">
        <w:rPr>
          <w:rFonts w:ascii="Times New Roman" w:hAnsi="Times New Roman" w:cs="Times New Roman"/>
        </w:rPr>
        <w:pict w14:anchorId="4AB4DAEE">
          <v:rect id="_x0000_i1051" style="width:0;height:1.5pt" o:hralign="center" o:hrstd="t" o:hr="t" fillcolor="#a0a0a0" stroked="f"/>
        </w:pict>
      </w:r>
    </w:p>
    <w:p w14:paraId="79509C78" w14:textId="23F23049" w:rsidR="00DB1511" w:rsidRPr="00DB1511" w:rsidRDefault="00DB1511" w:rsidP="00DB1511">
      <w:pPr>
        <w:rPr>
          <w:rFonts w:ascii="Times New Roman" w:hAnsi="Times New Roman" w:cs="Times New Roman"/>
          <w:b/>
          <w:bCs/>
        </w:rPr>
      </w:pPr>
      <w:r w:rsidRPr="00DB1511">
        <w:rPr>
          <w:rFonts w:ascii="Segoe UI Emoji" w:hAnsi="Segoe UI Emoji" w:cs="Segoe UI Emoji"/>
          <w:b/>
          <w:bCs/>
        </w:rPr>
        <w:t>📋</w:t>
      </w:r>
      <w:r w:rsidRPr="00DB1511">
        <w:rPr>
          <w:rFonts w:ascii="Times New Roman" w:hAnsi="Times New Roman" w:cs="Times New Roman"/>
          <w:b/>
          <w:bCs/>
        </w:rPr>
        <w:t xml:space="preserve"> Aquatic Director – </w:t>
      </w:r>
    </w:p>
    <w:p w14:paraId="248FAF97" w14:textId="77777777" w:rsidR="00DB1511" w:rsidRPr="00DB1511" w:rsidRDefault="00DB1511" w:rsidP="00DB1511">
      <w:pPr>
        <w:numPr>
          <w:ilvl w:val="0"/>
          <w:numId w:val="13"/>
        </w:numPr>
        <w:rPr>
          <w:rFonts w:ascii="Times New Roman" w:hAnsi="Times New Roman" w:cs="Times New Roman"/>
        </w:rPr>
      </w:pPr>
      <w:r w:rsidRPr="00DB1511">
        <w:rPr>
          <w:rFonts w:ascii="Times New Roman" w:hAnsi="Times New Roman" w:cs="Times New Roman"/>
        </w:rPr>
        <w:t>Directed full aquatic operations to deliver safe, inclusive, and profitable programming across multiple user groups</w:t>
      </w:r>
    </w:p>
    <w:p w14:paraId="37500168" w14:textId="77777777" w:rsidR="00DB1511" w:rsidRPr="00DB1511" w:rsidRDefault="00DB1511" w:rsidP="00DB1511">
      <w:pPr>
        <w:numPr>
          <w:ilvl w:val="0"/>
          <w:numId w:val="13"/>
        </w:numPr>
        <w:rPr>
          <w:rFonts w:ascii="Times New Roman" w:hAnsi="Times New Roman" w:cs="Times New Roman"/>
        </w:rPr>
      </w:pPr>
      <w:r w:rsidRPr="00DB1511">
        <w:rPr>
          <w:rFonts w:ascii="Times New Roman" w:hAnsi="Times New Roman" w:cs="Times New Roman"/>
        </w:rPr>
        <w:t>Revived underperforming swim lessons through redesigned curriculum, tracking systems, and instructor development</w:t>
      </w:r>
    </w:p>
    <w:p w14:paraId="1352CC8C" w14:textId="77777777" w:rsidR="00DB1511" w:rsidRPr="00DB1511" w:rsidRDefault="00DB1511" w:rsidP="00DB1511">
      <w:pPr>
        <w:numPr>
          <w:ilvl w:val="0"/>
          <w:numId w:val="13"/>
        </w:numPr>
        <w:rPr>
          <w:rFonts w:ascii="Times New Roman" w:hAnsi="Times New Roman" w:cs="Times New Roman"/>
        </w:rPr>
      </w:pPr>
      <w:r w:rsidRPr="00DB1511">
        <w:rPr>
          <w:rFonts w:ascii="Times New Roman" w:hAnsi="Times New Roman" w:cs="Times New Roman"/>
        </w:rPr>
        <w:t>Ensured safety and compliance through robust EAPs, daily facility checks, and emergency preparedness plans</w:t>
      </w:r>
    </w:p>
    <w:p w14:paraId="6A7DE190" w14:textId="77777777" w:rsidR="00DB1511" w:rsidRPr="00DB1511" w:rsidRDefault="00DB1511" w:rsidP="00DB1511">
      <w:pPr>
        <w:numPr>
          <w:ilvl w:val="0"/>
          <w:numId w:val="13"/>
        </w:numPr>
        <w:rPr>
          <w:rFonts w:ascii="Times New Roman" w:hAnsi="Times New Roman" w:cs="Times New Roman"/>
        </w:rPr>
      </w:pPr>
      <w:r w:rsidRPr="00DB1511">
        <w:rPr>
          <w:rFonts w:ascii="Times New Roman" w:hAnsi="Times New Roman" w:cs="Times New Roman"/>
        </w:rPr>
        <w:t>Built sustainable staffing pipelines through hiring, training, and professional growth tracks for internal promotion</w:t>
      </w:r>
    </w:p>
    <w:p w14:paraId="7A432ED2" w14:textId="77777777" w:rsidR="00DB1511" w:rsidRPr="00DB1511" w:rsidRDefault="00DB1511" w:rsidP="00DB1511">
      <w:pPr>
        <w:numPr>
          <w:ilvl w:val="0"/>
          <w:numId w:val="13"/>
        </w:numPr>
        <w:rPr>
          <w:rFonts w:ascii="Times New Roman" w:hAnsi="Times New Roman" w:cs="Times New Roman"/>
        </w:rPr>
      </w:pPr>
      <w:r w:rsidRPr="00DB1511">
        <w:rPr>
          <w:rFonts w:ascii="Times New Roman" w:hAnsi="Times New Roman" w:cs="Times New Roman"/>
        </w:rPr>
        <w:t>Developed strong relationships with stakeholders (parents, facility admins, external partners) to grow enrollment</w:t>
      </w:r>
    </w:p>
    <w:p w14:paraId="7E682280" w14:textId="77777777" w:rsidR="00DB1511" w:rsidRPr="00DB1511" w:rsidRDefault="00DB1511" w:rsidP="00DB1511">
      <w:pPr>
        <w:numPr>
          <w:ilvl w:val="0"/>
          <w:numId w:val="13"/>
        </w:numPr>
        <w:rPr>
          <w:rFonts w:ascii="Times New Roman" w:hAnsi="Times New Roman" w:cs="Times New Roman"/>
        </w:rPr>
      </w:pPr>
      <w:r w:rsidRPr="00DB1511">
        <w:rPr>
          <w:rFonts w:ascii="Times New Roman" w:hAnsi="Times New Roman" w:cs="Times New Roman"/>
        </w:rPr>
        <w:t>Managed complex budgets, maximizing limited resources while improving program quality and staff support</w:t>
      </w:r>
    </w:p>
    <w:p w14:paraId="7C007E36" w14:textId="77777777" w:rsidR="00DB1511" w:rsidRPr="00DB1511" w:rsidRDefault="00DB1511" w:rsidP="00DB1511">
      <w:pPr>
        <w:numPr>
          <w:ilvl w:val="0"/>
          <w:numId w:val="13"/>
        </w:numPr>
        <w:rPr>
          <w:rFonts w:ascii="Times New Roman" w:hAnsi="Times New Roman" w:cs="Times New Roman"/>
        </w:rPr>
      </w:pPr>
      <w:r w:rsidRPr="00DB1511">
        <w:rPr>
          <w:rFonts w:ascii="Times New Roman" w:hAnsi="Times New Roman" w:cs="Times New Roman"/>
        </w:rPr>
        <w:t>Protected the organization from liability by aligning all practices with Red Cross, OSHA, and local code standards</w:t>
      </w:r>
    </w:p>
    <w:p w14:paraId="39F6C53E" w14:textId="77777777" w:rsidR="00DB1511" w:rsidRPr="00DB1511" w:rsidRDefault="00DB1511" w:rsidP="00DB1511">
      <w:pPr>
        <w:rPr>
          <w:rFonts w:ascii="Times New Roman" w:hAnsi="Times New Roman" w:cs="Times New Roman"/>
        </w:rPr>
      </w:pPr>
      <w:r w:rsidRPr="00DB1511">
        <w:rPr>
          <w:rFonts w:ascii="Times New Roman" w:hAnsi="Times New Roman" w:cs="Times New Roman"/>
        </w:rPr>
        <w:pict w14:anchorId="173FC85C">
          <v:rect id="_x0000_i1052" style="width:0;height:1.5pt" o:hralign="center" o:hrstd="t" o:hr="t" fillcolor="#a0a0a0" stroked="f"/>
        </w:pict>
      </w:r>
    </w:p>
    <w:p w14:paraId="4AF9BD74" w14:textId="4E5EAF1B" w:rsidR="00DB1511" w:rsidRPr="00DB1511" w:rsidRDefault="00DB1511" w:rsidP="00DB1511">
      <w:pPr>
        <w:rPr>
          <w:rFonts w:ascii="Times New Roman" w:hAnsi="Times New Roman" w:cs="Times New Roman"/>
          <w:b/>
          <w:bCs/>
        </w:rPr>
      </w:pPr>
      <w:r w:rsidRPr="00DB1511">
        <w:rPr>
          <w:rFonts w:ascii="Segoe UI Emoji" w:hAnsi="Segoe UI Emoji" w:cs="Segoe UI Emoji"/>
          <w:b/>
          <w:bCs/>
        </w:rPr>
        <w:t>🧠</w:t>
      </w:r>
      <w:r w:rsidRPr="00DB1511">
        <w:rPr>
          <w:rFonts w:ascii="Times New Roman" w:hAnsi="Times New Roman" w:cs="Times New Roman"/>
          <w:b/>
          <w:bCs/>
        </w:rPr>
        <w:t xml:space="preserve"> Senior Aquatic Director / Regional Aquatics Lead –</w:t>
      </w:r>
    </w:p>
    <w:p w14:paraId="69E5F47D" w14:textId="77777777" w:rsidR="00DB1511" w:rsidRPr="00DB1511" w:rsidRDefault="00DB1511" w:rsidP="00DB1511">
      <w:pPr>
        <w:numPr>
          <w:ilvl w:val="0"/>
          <w:numId w:val="14"/>
        </w:numPr>
        <w:rPr>
          <w:rFonts w:ascii="Times New Roman" w:hAnsi="Times New Roman" w:cs="Times New Roman"/>
        </w:rPr>
      </w:pPr>
      <w:r w:rsidRPr="00DB1511">
        <w:rPr>
          <w:rFonts w:ascii="Times New Roman" w:hAnsi="Times New Roman" w:cs="Times New Roman"/>
        </w:rPr>
        <w:t>Provided high-level strategic oversight across multiple facilities or teams, ensuring consistency and innovation system-wide</w:t>
      </w:r>
    </w:p>
    <w:p w14:paraId="35E14816" w14:textId="77777777" w:rsidR="00DB1511" w:rsidRPr="00DB1511" w:rsidRDefault="00DB1511" w:rsidP="00DB1511">
      <w:pPr>
        <w:numPr>
          <w:ilvl w:val="0"/>
          <w:numId w:val="14"/>
        </w:numPr>
        <w:rPr>
          <w:rFonts w:ascii="Times New Roman" w:hAnsi="Times New Roman" w:cs="Times New Roman"/>
        </w:rPr>
      </w:pPr>
      <w:r w:rsidRPr="00DB1511">
        <w:rPr>
          <w:rFonts w:ascii="Times New Roman" w:hAnsi="Times New Roman" w:cs="Times New Roman"/>
        </w:rPr>
        <w:t>Identified regional trends and created cross-location solutions to boost recruitment, retention, and readiness</w:t>
      </w:r>
    </w:p>
    <w:p w14:paraId="1E974451" w14:textId="77777777" w:rsidR="00DB1511" w:rsidRPr="00DB1511" w:rsidRDefault="00DB1511" w:rsidP="00DB1511">
      <w:pPr>
        <w:numPr>
          <w:ilvl w:val="0"/>
          <w:numId w:val="14"/>
        </w:numPr>
        <w:rPr>
          <w:rFonts w:ascii="Times New Roman" w:hAnsi="Times New Roman" w:cs="Times New Roman"/>
        </w:rPr>
      </w:pPr>
      <w:r w:rsidRPr="00DB1511">
        <w:rPr>
          <w:rFonts w:ascii="Times New Roman" w:hAnsi="Times New Roman" w:cs="Times New Roman"/>
        </w:rPr>
        <w:t>Advised on legal and liability exposure, standardizing practices to mitigate institutional risk</w:t>
      </w:r>
    </w:p>
    <w:p w14:paraId="2C24A67A" w14:textId="77777777" w:rsidR="00DB1511" w:rsidRPr="00DB1511" w:rsidRDefault="00DB1511" w:rsidP="00DB1511">
      <w:pPr>
        <w:numPr>
          <w:ilvl w:val="0"/>
          <w:numId w:val="14"/>
        </w:numPr>
        <w:rPr>
          <w:rFonts w:ascii="Times New Roman" w:hAnsi="Times New Roman" w:cs="Times New Roman"/>
        </w:rPr>
      </w:pPr>
      <w:r w:rsidRPr="00DB1511">
        <w:rPr>
          <w:rFonts w:ascii="Times New Roman" w:hAnsi="Times New Roman" w:cs="Times New Roman"/>
        </w:rPr>
        <w:t>Mentored site-level directors, coaching them on team dynamics, budgeting, and executive-level communication</w:t>
      </w:r>
    </w:p>
    <w:p w14:paraId="15136200" w14:textId="77777777" w:rsidR="00DB1511" w:rsidRPr="00DB1511" w:rsidRDefault="00DB1511" w:rsidP="00DB1511">
      <w:pPr>
        <w:numPr>
          <w:ilvl w:val="0"/>
          <w:numId w:val="14"/>
        </w:numPr>
        <w:rPr>
          <w:rFonts w:ascii="Times New Roman" w:hAnsi="Times New Roman" w:cs="Times New Roman"/>
        </w:rPr>
      </w:pPr>
      <w:r w:rsidRPr="00DB1511">
        <w:rPr>
          <w:rFonts w:ascii="Times New Roman" w:hAnsi="Times New Roman" w:cs="Times New Roman"/>
        </w:rPr>
        <w:lastRenderedPageBreak/>
        <w:t>Launched new initiatives (e.g., youth safety summits, lifeguard competitions, digital audits) that elevated brand and impact</w:t>
      </w:r>
    </w:p>
    <w:p w14:paraId="23A35F03" w14:textId="77777777" w:rsidR="00DB1511" w:rsidRPr="00DB1511" w:rsidRDefault="00DB1511" w:rsidP="00DB1511">
      <w:pPr>
        <w:numPr>
          <w:ilvl w:val="0"/>
          <w:numId w:val="14"/>
        </w:numPr>
        <w:rPr>
          <w:rFonts w:ascii="Times New Roman" w:hAnsi="Times New Roman" w:cs="Times New Roman"/>
        </w:rPr>
      </w:pPr>
      <w:r w:rsidRPr="00DB1511">
        <w:rPr>
          <w:rFonts w:ascii="Times New Roman" w:hAnsi="Times New Roman" w:cs="Times New Roman"/>
        </w:rPr>
        <w:t>Advocated for aquatics at the organizational leadership table, securing resources and recognition</w:t>
      </w:r>
    </w:p>
    <w:p w14:paraId="4D80B4BB" w14:textId="77777777" w:rsidR="00DB1511" w:rsidRPr="00DB1511" w:rsidRDefault="00DB1511" w:rsidP="00DB1511">
      <w:pPr>
        <w:numPr>
          <w:ilvl w:val="0"/>
          <w:numId w:val="14"/>
        </w:numPr>
        <w:rPr>
          <w:rFonts w:ascii="Times New Roman" w:hAnsi="Times New Roman" w:cs="Times New Roman"/>
        </w:rPr>
      </w:pPr>
      <w:r w:rsidRPr="00DB1511">
        <w:rPr>
          <w:rFonts w:ascii="Times New Roman" w:hAnsi="Times New Roman" w:cs="Times New Roman"/>
        </w:rPr>
        <w:t>Set the tone for safety culture, inclusion, and excellence across the department</w:t>
      </w:r>
    </w:p>
    <w:p w14:paraId="191E1BDE" w14:textId="77777777" w:rsidR="00DB1511" w:rsidRPr="00DB1511" w:rsidRDefault="00DB1511">
      <w:pPr>
        <w:rPr>
          <w:rFonts w:ascii="Times New Roman" w:hAnsi="Times New Roman" w:cs="Times New Roman"/>
        </w:rPr>
      </w:pPr>
    </w:p>
    <w:sectPr w:rsidR="00DB1511" w:rsidRPr="00DB15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671869"/>
    <w:multiLevelType w:val="multilevel"/>
    <w:tmpl w:val="5C00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B7AA4"/>
    <w:multiLevelType w:val="multilevel"/>
    <w:tmpl w:val="6A36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B4F52"/>
    <w:multiLevelType w:val="multilevel"/>
    <w:tmpl w:val="96A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3C2DDB"/>
    <w:multiLevelType w:val="multilevel"/>
    <w:tmpl w:val="EEF6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41B31"/>
    <w:multiLevelType w:val="multilevel"/>
    <w:tmpl w:val="AB0E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935AD"/>
    <w:multiLevelType w:val="multilevel"/>
    <w:tmpl w:val="B560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81688">
    <w:abstractNumId w:val="8"/>
  </w:num>
  <w:num w:numId="2" w16cid:durableId="111825852">
    <w:abstractNumId w:val="6"/>
  </w:num>
  <w:num w:numId="3" w16cid:durableId="730999240">
    <w:abstractNumId w:val="5"/>
  </w:num>
  <w:num w:numId="4" w16cid:durableId="332411939">
    <w:abstractNumId w:val="4"/>
  </w:num>
  <w:num w:numId="5" w16cid:durableId="1315573555">
    <w:abstractNumId w:val="7"/>
  </w:num>
  <w:num w:numId="6" w16cid:durableId="91242071">
    <w:abstractNumId w:val="3"/>
  </w:num>
  <w:num w:numId="7" w16cid:durableId="1563171352">
    <w:abstractNumId w:val="2"/>
  </w:num>
  <w:num w:numId="8" w16cid:durableId="1077367152">
    <w:abstractNumId w:val="1"/>
  </w:num>
  <w:num w:numId="9" w16cid:durableId="401218287">
    <w:abstractNumId w:val="0"/>
  </w:num>
  <w:num w:numId="10" w16cid:durableId="341665676">
    <w:abstractNumId w:val="12"/>
  </w:num>
  <w:num w:numId="11" w16cid:durableId="232011243">
    <w:abstractNumId w:val="9"/>
  </w:num>
  <w:num w:numId="12" w16cid:durableId="121004117">
    <w:abstractNumId w:val="10"/>
  </w:num>
  <w:num w:numId="13" w16cid:durableId="391269009">
    <w:abstractNumId w:val="13"/>
  </w:num>
  <w:num w:numId="14" w16cid:durableId="382294544">
    <w:abstractNumId w:val="14"/>
  </w:num>
  <w:num w:numId="15" w16cid:durableId="273947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D51CEC"/>
    <w:rsid w:val="00DB1511"/>
    <w:rsid w:val="00F54A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1935A"/>
  <w14:defaultImageDpi w14:val="300"/>
  <w15:docId w15:val="{9A4F8F03-6BCE-4295-9B62-F8FA139E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15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Chava</cp:lastModifiedBy>
  <cp:revision>2</cp:revision>
  <dcterms:created xsi:type="dcterms:W3CDTF">2025-07-27T04:24:00Z</dcterms:created>
  <dcterms:modified xsi:type="dcterms:W3CDTF">2025-07-27T04:24:00Z</dcterms:modified>
  <cp:category/>
</cp:coreProperties>
</file>