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10ADA" w14:textId="77777777" w:rsidR="003D3BEA" w:rsidRDefault="00000000">
      <w:pPr>
        <w:pStyle w:val="Title"/>
      </w:pPr>
      <w:r>
        <w:t>Monthly Pool Chemical Log (Chlorine, pH, Headcount, Activity, Initials)</w:t>
      </w:r>
    </w:p>
    <w:p w14:paraId="375A43CF" w14:textId="77777777" w:rsidR="003D3BEA" w:rsidRDefault="00000000">
      <w:r>
        <w:t>This form is used for recording basic chemical readings over an entire month. Track Free Chlorine, pH, Headcount, Pool Activity, and Staff Initials once daily.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8"/>
        <w:gridCol w:w="1439"/>
        <w:gridCol w:w="1438"/>
        <w:gridCol w:w="1438"/>
        <w:gridCol w:w="1439"/>
        <w:gridCol w:w="1438"/>
      </w:tblGrid>
      <w:tr w:rsidR="003D3BEA" w14:paraId="43648A9E" w14:textId="77777777">
        <w:tc>
          <w:tcPr>
            <w:tcW w:w="1440" w:type="dxa"/>
          </w:tcPr>
          <w:p w14:paraId="1CE82448" w14:textId="77777777" w:rsidR="003D3BEA" w:rsidRDefault="00000000">
            <w:r>
              <w:t>Date</w:t>
            </w:r>
          </w:p>
        </w:tc>
        <w:tc>
          <w:tcPr>
            <w:tcW w:w="1440" w:type="dxa"/>
          </w:tcPr>
          <w:p w14:paraId="10C4ADF5" w14:textId="77777777" w:rsidR="003D3BEA" w:rsidRDefault="00000000">
            <w:r>
              <w:t>Free Chlorine (ppm)</w:t>
            </w:r>
          </w:p>
        </w:tc>
        <w:tc>
          <w:tcPr>
            <w:tcW w:w="1440" w:type="dxa"/>
          </w:tcPr>
          <w:p w14:paraId="645254A3" w14:textId="77777777" w:rsidR="003D3BEA" w:rsidRDefault="00000000">
            <w:r>
              <w:t>pH Level</w:t>
            </w:r>
          </w:p>
        </w:tc>
        <w:tc>
          <w:tcPr>
            <w:tcW w:w="1440" w:type="dxa"/>
          </w:tcPr>
          <w:p w14:paraId="4585D9BD" w14:textId="77777777" w:rsidR="003D3BEA" w:rsidRDefault="00000000">
            <w:r>
              <w:t>Head Count</w:t>
            </w:r>
          </w:p>
        </w:tc>
        <w:tc>
          <w:tcPr>
            <w:tcW w:w="1440" w:type="dxa"/>
          </w:tcPr>
          <w:p w14:paraId="3AFF1069" w14:textId="77777777" w:rsidR="003D3BEA" w:rsidRDefault="00000000">
            <w:r>
              <w:t>Pool Activity</w:t>
            </w:r>
          </w:p>
        </w:tc>
        <w:tc>
          <w:tcPr>
            <w:tcW w:w="1440" w:type="dxa"/>
          </w:tcPr>
          <w:p w14:paraId="6625636F" w14:textId="77777777" w:rsidR="003D3BEA" w:rsidRDefault="00000000">
            <w:r>
              <w:t>Staff Initials</w:t>
            </w:r>
          </w:p>
        </w:tc>
      </w:tr>
      <w:tr w:rsidR="003D3BEA" w14:paraId="6A66311B" w14:textId="77777777">
        <w:tc>
          <w:tcPr>
            <w:tcW w:w="1440" w:type="dxa"/>
          </w:tcPr>
          <w:p w14:paraId="03269B74" w14:textId="77777777" w:rsidR="003D3BEA" w:rsidRDefault="00000000">
            <w:r>
              <w:t>1</w:t>
            </w:r>
          </w:p>
        </w:tc>
        <w:tc>
          <w:tcPr>
            <w:tcW w:w="1440" w:type="dxa"/>
          </w:tcPr>
          <w:p w14:paraId="7B2672A0" w14:textId="77777777" w:rsidR="003D3BEA" w:rsidRDefault="003D3BEA"/>
        </w:tc>
        <w:tc>
          <w:tcPr>
            <w:tcW w:w="1440" w:type="dxa"/>
          </w:tcPr>
          <w:p w14:paraId="0D085AE4" w14:textId="77777777" w:rsidR="003D3BEA" w:rsidRDefault="003D3BEA"/>
        </w:tc>
        <w:tc>
          <w:tcPr>
            <w:tcW w:w="1440" w:type="dxa"/>
          </w:tcPr>
          <w:p w14:paraId="1493A37D" w14:textId="77777777" w:rsidR="003D3BEA" w:rsidRDefault="003D3BEA"/>
        </w:tc>
        <w:tc>
          <w:tcPr>
            <w:tcW w:w="1440" w:type="dxa"/>
          </w:tcPr>
          <w:p w14:paraId="7EF3B0E6" w14:textId="77777777" w:rsidR="003D3BEA" w:rsidRDefault="003D3BEA"/>
        </w:tc>
        <w:tc>
          <w:tcPr>
            <w:tcW w:w="1440" w:type="dxa"/>
          </w:tcPr>
          <w:p w14:paraId="65D65420" w14:textId="77777777" w:rsidR="003D3BEA" w:rsidRDefault="003D3BEA"/>
        </w:tc>
      </w:tr>
      <w:tr w:rsidR="003D3BEA" w14:paraId="57C95AE5" w14:textId="77777777">
        <w:tc>
          <w:tcPr>
            <w:tcW w:w="1440" w:type="dxa"/>
          </w:tcPr>
          <w:p w14:paraId="6D76BEB5" w14:textId="77777777" w:rsidR="003D3BEA" w:rsidRDefault="00000000">
            <w:r>
              <w:t>2</w:t>
            </w:r>
          </w:p>
        </w:tc>
        <w:tc>
          <w:tcPr>
            <w:tcW w:w="1440" w:type="dxa"/>
          </w:tcPr>
          <w:p w14:paraId="7F7F2727" w14:textId="77777777" w:rsidR="003D3BEA" w:rsidRDefault="003D3BEA"/>
        </w:tc>
        <w:tc>
          <w:tcPr>
            <w:tcW w:w="1440" w:type="dxa"/>
          </w:tcPr>
          <w:p w14:paraId="4C0DF7AE" w14:textId="77777777" w:rsidR="003D3BEA" w:rsidRDefault="003D3BEA"/>
        </w:tc>
        <w:tc>
          <w:tcPr>
            <w:tcW w:w="1440" w:type="dxa"/>
          </w:tcPr>
          <w:p w14:paraId="4EE3B96F" w14:textId="77777777" w:rsidR="003D3BEA" w:rsidRDefault="003D3BEA"/>
        </w:tc>
        <w:tc>
          <w:tcPr>
            <w:tcW w:w="1440" w:type="dxa"/>
          </w:tcPr>
          <w:p w14:paraId="114DAE65" w14:textId="77777777" w:rsidR="003D3BEA" w:rsidRDefault="003D3BEA"/>
        </w:tc>
        <w:tc>
          <w:tcPr>
            <w:tcW w:w="1440" w:type="dxa"/>
          </w:tcPr>
          <w:p w14:paraId="6C280EB6" w14:textId="77777777" w:rsidR="003D3BEA" w:rsidRDefault="003D3BEA"/>
        </w:tc>
      </w:tr>
      <w:tr w:rsidR="003D3BEA" w14:paraId="69C83897" w14:textId="77777777">
        <w:tc>
          <w:tcPr>
            <w:tcW w:w="1440" w:type="dxa"/>
          </w:tcPr>
          <w:p w14:paraId="62B0E9EB" w14:textId="77777777" w:rsidR="003D3BEA" w:rsidRDefault="00000000">
            <w:r>
              <w:t>3</w:t>
            </w:r>
          </w:p>
        </w:tc>
        <w:tc>
          <w:tcPr>
            <w:tcW w:w="1440" w:type="dxa"/>
          </w:tcPr>
          <w:p w14:paraId="380AB756" w14:textId="77777777" w:rsidR="003D3BEA" w:rsidRDefault="003D3BEA"/>
        </w:tc>
        <w:tc>
          <w:tcPr>
            <w:tcW w:w="1440" w:type="dxa"/>
          </w:tcPr>
          <w:p w14:paraId="0E28255A" w14:textId="77777777" w:rsidR="003D3BEA" w:rsidRDefault="003D3BEA"/>
        </w:tc>
        <w:tc>
          <w:tcPr>
            <w:tcW w:w="1440" w:type="dxa"/>
          </w:tcPr>
          <w:p w14:paraId="352DAFA2" w14:textId="77777777" w:rsidR="003D3BEA" w:rsidRDefault="003D3BEA"/>
        </w:tc>
        <w:tc>
          <w:tcPr>
            <w:tcW w:w="1440" w:type="dxa"/>
          </w:tcPr>
          <w:p w14:paraId="34B7ADB3" w14:textId="77777777" w:rsidR="003D3BEA" w:rsidRDefault="003D3BEA"/>
        </w:tc>
        <w:tc>
          <w:tcPr>
            <w:tcW w:w="1440" w:type="dxa"/>
          </w:tcPr>
          <w:p w14:paraId="058F6953" w14:textId="77777777" w:rsidR="003D3BEA" w:rsidRDefault="003D3BEA"/>
        </w:tc>
      </w:tr>
      <w:tr w:rsidR="003D3BEA" w14:paraId="302D4412" w14:textId="77777777">
        <w:tc>
          <w:tcPr>
            <w:tcW w:w="1440" w:type="dxa"/>
          </w:tcPr>
          <w:p w14:paraId="412FF5D6" w14:textId="77777777" w:rsidR="003D3BEA" w:rsidRDefault="00000000">
            <w:r>
              <w:t>4</w:t>
            </w:r>
          </w:p>
        </w:tc>
        <w:tc>
          <w:tcPr>
            <w:tcW w:w="1440" w:type="dxa"/>
          </w:tcPr>
          <w:p w14:paraId="67F6EBAE" w14:textId="77777777" w:rsidR="003D3BEA" w:rsidRDefault="003D3BEA"/>
        </w:tc>
        <w:tc>
          <w:tcPr>
            <w:tcW w:w="1440" w:type="dxa"/>
          </w:tcPr>
          <w:p w14:paraId="06BC635B" w14:textId="77777777" w:rsidR="003D3BEA" w:rsidRDefault="003D3BEA"/>
        </w:tc>
        <w:tc>
          <w:tcPr>
            <w:tcW w:w="1440" w:type="dxa"/>
          </w:tcPr>
          <w:p w14:paraId="043C582E" w14:textId="77777777" w:rsidR="003D3BEA" w:rsidRDefault="003D3BEA"/>
        </w:tc>
        <w:tc>
          <w:tcPr>
            <w:tcW w:w="1440" w:type="dxa"/>
          </w:tcPr>
          <w:p w14:paraId="1A0F8014" w14:textId="77777777" w:rsidR="003D3BEA" w:rsidRDefault="003D3BEA"/>
        </w:tc>
        <w:tc>
          <w:tcPr>
            <w:tcW w:w="1440" w:type="dxa"/>
          </w:tcPr>
          <w:p w14:paraId="5FB14EEA" w14:textId="77777777" w:rsidR="003D3BEA" w:rsidRDefault="003D3BEA"/>
        </w:tc>
      </w:tr>
      <w:tr w:rsidR="003D3BEA" w14:paraId="0DCB81E7" w14:textId="77777777">
        <w:tc>
          <w:tcPr>
            <w:tcW w:w="1440" w:type="dxa"/>
          </w:tcPr>
          <w:p w14:paraId="539930F1" w14:textId="77777777" w:rsidR="003D3BEA" w:rsidRDefault="00000000">
            <w:r>
              <w:t>5</w:t>
            </w:r>
          </w:p>
        </w:tc>
        <w:tc>
          <w:tcPr>
            <w:tcW w:w="1440" w:type="dxa"/>
          </w:tcPr>
          <w:p w14:paraId="36F7758D" w14:textId="77777777" w:rsidR="003D3BEA" w:rsidRDefault="003D3BEA"/>
        </w:tc>
        <w:tc>
          <w:tcPr>
            <w:tcW w:w="1440" w:type="dxa"/>
          </w:tcPr>
          <w:p w14:paraId="4E65808F" w14:textId="77777777" w:rsidR="003D3BEA" w:rsidRDefault="003D3BEA"/>
        </w:tc>
        <w:tc>
          <w:tcPr>
            <w:tcW w:w="1440" w:type="dxa"/>
          </w:tcPr>
          <w:p w14:paraId="2701BBBA" w14:textId="77777777" w:rsidR="003D3BEA" w:rsidRDefault="003D3BEA"/>
        </w:tc>
        <w:tc>
          <w:tcPr>
            <w:tcW w:w="1440" w:type="dxa"/>
          </w:tcPr>
          <w:p w14:paraId="088B96E1" w14:textId="77777777" w:rsidR="003D3BEA" w:rsidRDefault="003D3BEA"/>
        </w:tc>
        <w:tc>
          <w:tcPr>
            <w:tcW w:w="1440" w:type="dxa"/>
          </w:tcPr>
          <w:p w14:paraId="6E27F413" w14:textId="77777777" w:rsidR="003D3BEA" w:rsidRDefault="003D3BEA"/>
        </w:tc>
      </w:tr>
      <w:tr w:rsidR="003D3BEA" w14:paraId="66BCC0DA" w14:textId="77777777">
        <w:tc>
          <w:tcPr>
            <w:tcW w:w="1440" w:type="dxa"/>
          </w:tcPr>
          <w:p w14:paraId="53433E47" w14:textId="77777777" w:rsidR="003D3BEA" w:rsidRDefault="00000000">
            <w:r>
              <w:t>6</w:t>
            </w:r>
          </w:p>
        </w:tc>
        <w:tc>
          <w:tcPr>
            <w:tcW w:w="1440" w:type="dxa"/>
          </w:tcPr>
          <w:p w14:paraId="55B90EF2" w14:textId="77777777" w:rsidR="003D3BEA" w:rsidRDefault="003D3BEA"/>
        </w:tc>
        <w:tc>
          <w:tcPr>
            <w:tcW w:w="1440" w:type="dxa"/>
          </w:tcPr>
          <w:p w14:paraId="377F3BFF" w14:textId="77777777" w:rsidR="003D3BEA" w:rsidRDefault="003D3BEA"/>
        </w:tc>
        <w:tc>
          <w:tcPr>
            <w:tcW w:w="1440" w:type="dxa"/>
          </w:tcPr>
          <w:p w14:paraId="272D7690" w14:textId="77777777" w:rsidR="003D3BEA" w:rsidRDefault="003D3BEA"/>
        </w:tc>
        <w:tc>
          <w:tcPr>
            <w:tcW w:w="1440" w:type="dxa"/>
          </w:tcPr>
          <w:p w14:paraId="162A2C63" w14:textId="77777777" w:rsidR="003D3BEA" w:rsidRDefault="003D3BEA"/>
        </w:tc>
        <w:tc>
          <w:tcPr>
            <w:tcW w:w="1440" w:type="dxa"/>
          </w:tcPr>
          <w:p w14:paraId="6AF57CAC" w14:textId="77777777" w:rsidR="003D3BEA" w:rsidRDefault="003D3BEA"/>
        </w:tc>
      </w:tr>
      <w:tr w:rsidR="003D3BEA" w14:paraId="46F3CDC3" w14:textId="77777777">
        <w:tc>
          <w:tcPr>
            <w:tcW w:w="1440" w:type="dxa"/>
          </w:tcPr>
          <w:p w14:paraId="723F5A76" w14:textId="77777777" w:rsidR="003D3BEA" w:rsidRDefault="00000000">
            <w:r>
              <w:t>7</w:t>
            </w:r>
          </w:p>
        </w:tc>
        <w:tc>
          <w:tcPr>
            <w:tcW w:w="1440" w:type="dxa"/>
          </w:tcPr>
          <w:p w14:paraId="037E56F5" w14:textId="77777777" w:rsidR="003D3BEA" w:rsidRDefault="003D3BEA"/>
        </w:tc>
        <w:tc>
          <w:tcPr>
            <w:tcW w:w="1440" w:type="dxa"/>
          </w:tcPr>
          <w:p w14:paraId="20DAB2AC" w14:textId="77777777" w:rsidR="003D3BEA" w:rsidRDefault="003D3BEA"/>
        </w:tc>
        <w:tc>
          <w:tcPr>
            <w:tcW w:w="1440" w:type="dxa"/>
          </w:tcPr>
          <w:p w14:paraId="010536C5" w14:textId="77777777" w:rsidR="003D3BEA" w:rsidRDefault="003D3BEA"/>
        </w:tc>
        <w:tc>
          <w:tcPr>
            <w:tcW w:w="1440" w:type="dxa"/>
          </w:tcPr>
          <w:p w14:paraId="4012E594" w14:textId="77777777" w:rsidR="003D3BEA" w:rsidRDefault="003D3BEA"/>
        </w:tc>
        <w:tc>
          <w:tcPr>
            <w:tcW w:w="1440" w:type="dxa"/>
          </w:tcPr>
          <w:p w14:paraId="2FFE3995" w14:textId="77777777" w:rsidR="003D3BEA" w:rsidRDefault="003D3BEA"/>
        </w:tc>
      </w:tr>
      <w:tr w:rsidR="003D3BEA" w14:paraId="28AB0A62" w14:textId="77777777">
        <w:tc>
          <w:tcPr>
            <w:tcW w:w="1440" w:type="dxa"/>
          </w:tcPr>
          <w:p w14:paraId="12299A5E" w14:textId="77777777" w:rsidR="003D3BEA" w:rsidRDefault="00000000">
            <w:r>
              <w:t>8</w:t>
            </w:r>
          </w:p>
        </w:tc>
        <w:tc>
          <w:tcPr>
            <w:tcW w:w="1440" w:type="dxa"/>
          </w:tcPr>
          <w:p w14:paraId="6113CA89" w14:textId="77777777" w:rsidR="003D3BEA" w:rsidRDefault="003D3BEA"/>
        </w:tc>
        <w:tc>
          <w:tcPr>
            <w:tcW w:w="1440" w:type="dxa"/>
          </w:tcPr>
          <w:p w14:paraId="4F4DC10F" w14:textId="77777777" w:rsidR="003D3BEA" w:rsidRDefault="003D3BEA"/>
        </w:tc>
        <w:tc>
          <w:tcPr>
            <w:tcW w:w="1440" w:type="dxa"/>
          </w:tcPr>
          <w:p w14:paraId="74F44DBD" w14:textId="77777777" w:rsidR="003D3BEA" w:rsidRDefault="003D3BEA"/>
        </w:tc>
        <w:tc>
          <w:tcPr>
            <w:tcW w:w="1440" w:type="dxa"/>
          </w:tcPr>
          <w:p w14:paraId="5B573E13" w14:textId="77777777" w:rsidR="003D3BEA" w:rsidRDefault="003D3BEA"/>
        </w:tc>
        <w:tc>
          <w:tcPr>
            <w:tcW w:w="1440" w:type="dxa"/>
          </w:tcPr>
          <w:p w14:paraId="3CF546D4" w14:textId="77777777" w:rsidR="003D3BEA" w:rsidRDefault="003D3BEA"/>
        </w:tc>
      </w:tr>
      <w:tr w:rsidR="003D3BEA" w14:paraId="4C6A85E8" w14:textId="77777777">
        <w:tc>
          <w:tcPr>
            <w:tcW w:w="1440" w:type="dxa"/>
          </w:tcPr>
          <w:p w14:paraId="44BA2380" w14:textId="77777777" w:rsidR="003D3BEA" w:rsidRDefault="00000000">
            <w:r>
              <w:t>9</w:t>
            </w:r>
          </w:p>
        </w:tc>
        <w:tc>
          <w:tcPr>
            <w:tcW w:w="1440" w:type="dxa"/>
          </w:tcPr>
          <w:p w14:paraId="33F0AD6F" w14:textId="77777777" w:rsidR="003D3BEA" w:rsidRDefault="003D3BEA"/>
        </w:tc>
        <w:tc>
          <w:tcPr>
            <w:tcW w:w="1440" w:type="dxa"/>
          </w:tcPr>
          <w:p w14:paraId="333A3D30" w14:textId="77777777" w:rsidR="003D3BEA" w:rsidRDefault="003D3BEA"/>
        </w:tc>
        <w:tc>
          <w:tcPr>
            <w:tcW w:w="1440" w:type="dxa"/>
          </w:tcPr>
          <w:p w14:paraId="5C4A2750" w14:textId="77777777" w:rsidR="003D3BEA" w:rsidRDefault="003D3BEA"/>
        </w:tc>
        <w:tc>
          <w:tcPr>
            <w:tcW w:w="1440" w:type="dxa"/>
          </w:tcPr>
          <w:p w14:paraId="23D30FD7" w14:textId="77777777" w:rsidR="003D3BEA" w:rsidRDefault="003D3BEA"/>
        </w:tc>
        <w:tc>
          <w:tcPr>
            <w:tcW w:w="1440" w:type="dxa"/>
          </w:tcPr>
          <w:p w14:paraId="73137488" w14:textId="77777777" w:rsidR="003D3BEA" w:rsidRDefault="003D3BEA"/>
        </w:tc>
      </w:tr>
      <w:tr w:rsidR="003D3BEA" w14:paraId="60CE7524" w14:textId="77777777">
        <w:tc>
          <w:tcPr>
            <w:tcW w:w="1440" w:type="dxa"/>
          </w:tcPr>
          <w:p w14:paraId="2DA002E7" w14:textId="77777777" w:rsidR="003D3BEA" w:rsidRDefault="00000000">
            <w:r>
              <w:t>10</w:t>
            </w:r>
          </w:p>
        </w:tc>
        <w:tc>
          <w:tcPr>
            <w:tcW w:w="1440" w:type="dxa"/>
          </w:tcPr>
          <w:p w14:paraId="6E9C27CA" w14:textId="77777777" w:rsidR="003D3BEA" w:rsidRDefault="003D3BEA"/>
        </w:tc>
        <w:tc>
          <w:tcPr>
            <w:tcW w:w="1440" w:type="dxa"/>
          </w:tcPr>
          <w:p w14:paraId="77AF6258" w14:textId="77777777" w:rsidR="003D3BEA" w:rsidRDefault="003D3BEA"/>
        </w:tc>
        <w:tc>
          <w:tcPr>
            <w:tcW w:w="1440" w:type="dxa"/>
          </w:tcPr>
          <w:p w14:paraId="1E5CD4D0" w14:textId="77777777" w:rsidR="003D3BEA" w:rsidRDefault="003D3BEA"/>
        </w:tc>
        <w:tc>
          <w:tcPr>
            <w:tcW w:w="1440" w:type="dxa"/>
          </w:tcPr>
          <w:p w14:paraId="6A5CF95D" w14:textId="77777777" w:rsidR="003D3BEA" w:rsidRDefault="003D3BEA"/>
        </w:tc>
        <w:tc>
          <w:tcPr>
            <w:tcW w:w="1440" w:type="dxa"/>
          </w:tcPr>
          <w:p w14:paraId="0BD761C5" w14:textId="77777777" w:rsidR="003D3BEA" w:rsidRDefault="003D3BEA"/>
        </w:tc>
      </w:tr>
      <w:tr w:rsidR="003D3BEA" w14:paraId="4BB1FD99" w14:textId="77777777">
        <w:tc>
          <w:tcPr>
            <w:tcW w:w="1440" w:type="dxa"/>
          </w:tcPr>
          <w:p w14:paraId="6B70D738" w14:textId="77777777" w:rsidR="003D3BEA" w:rsidRDefault="00000000">
            <w:r>
              <w:t>11</w:t>
            </w:r>
          </w:p>
        </w:tc>
        <w:tc>
          <w:tcPr>
            <w:tcW w:w="1440" w:type="dxa"/>
          </w:tcPr>
          <w:p w14:paraId="62FD63D2" w14:textId="77777777" w:rsidR="003D3BEA" w:rsidRDefault="003D3BEA"/>
        </w:tc>
        <w:tc>
          <w:tcPr>
            <w:tcW w:w="1440" w:type="dxa"/>
          </w:tcPr>
          <w:p w14:paraId="2DEB5F75" w14:textId="77777777" w:rsidR="003D3BEA" w:rsidRDefault="003D3BEA"/>
        </w:tc>
        <w:tc>
          <w:tcPr>
            <w:tcW w:w="1440" w:type="dxa"/>
          </w:tcPr>
          <w:p w14:paraId="39B9E21F" w14:textId="77777777" w:rsidR="003D3BEA" w:rsidRDefault="003D3BEA"/>
        </w:tc>
        <w:tc>
          <w:tcPr>
            <w:tcW w:w="1440" w:type="dxa"/>
          </w:tcPr>
          <w:p w14:paraId="2B249834" w14:textId="77777777" w:rsidR="003D3BEA" w:rsidRDefault="003D3BEA"/>
        </w:tc>
        <w:tc>
          <w:tcPr>
            <w:tcW w:w="1440" w:type="dxa"/>
          </w:tcPr>
          <w:p w14:paraId="35EFCDAC" w14:textId="77777777" w:rsidR="003D3BEA" w:rsidRDefault="003D3BEA"/>
        </w:tc>
      </w:tr>
      <w:tr w:rsidR="003D3BEA" w14:paraId="6B7B5A8E" w14:textId="77777777">
        <w:tc>
          <w:tcPr>
            <w:tcW w:w="1440" w:type="dxa"/>
          </w:tcPr>
          <w:p w14:paraId="065AC6AE" w14:textId="77777777" w:rsidR="003D3BEA" w:rsidRDefault="00000000">
            <w:r>
              <w:t>12</w:t>
            </w:r>
          </w:p>
        </w:tc>
        <w:tc>
          <w:tcPr>
            <w:tcW w:w="1440" w:type="dxa"/>
          </w:tcPr>
          <w:p w14:paraId="6384AA7F" w14:textId="77777777" w:rsidR="003D3BEA" w:rsidRDefault="003D3BEA"/>
        </w:tc>
        <w:tc>
          <w:tcPr>
            <w:tcW w:w="1440" w:type="dxa"/>
          </w:tcPr>
          <w:p w14:paraId="738DA732" w14:textId="77777777" w:rsidR="003D3BEA" w:rsidRDefault="003D3BEA"/>
        </w:tc>
        <w:tc>
          <w:tcPr>
            <w:tcW w:w="1440" w:type="dxa"/>
          </w:tcPr>
          <w:p w14:paraId="1C5419EF" w14:textId="77777777" w:rsidR="003D3BEA" w:rsidRDefault="003D3BEA"/>
        </w:tc>
        <w:tc>
          <w:tcPr>
            <w:tcW w:w="1440" w:type="dxa"/>
          </w:tcPr>
          <w:p w14:paraId="6173A789" w14:textId="77777777" w:rsidR="003D3BEA" w:rsidRDefault="003D3BEA"/>
        </w:tc>
        <w:tc>
          <w:tcPr>
            <w:tcW w:w="1440" w:type="dxa"/>
          </w:tcPr>
          <w:p w14:paraId="2CEF1813" w14:textId="77777777" w:rsidR="003D3BEA" w:rsidRDefault="003D3BEA"/>
        </w:tc>
      </w:tr>
      <w:tr w:rsidR="003D3BEA" w14:paraId="2CC0DA91" w14:textId="77777777">
        <w:tc>
          <w:tcPr>
            <w:tcW w:w="1440" w:type="dxa"/>
          </w:tcPr>
          <w:p w14:paraId="764DE8A0" w14:textId="77777777" w:rsidR="003D3BEA" w:rsidRDefault="00000000">
            <w:r>
              <w:t>13</w:t>
            </w:r>
          </w:p>
        </w:tc>
        <w:tc>
          <w:tcPr>
            <w:tcW w:w="1440" w:type="dxa"/>
          </w:tcPr>
          <w:p w14:paraId="25E249D2" w14:textId="77777777" w:rsidR="003D3BEA" w:rsidRDefault="003D3BEA"/>
        </w:tc>
        <w:tc>
          <w:tcPr>
            <w:tcW w:w="1440" w:type="dxa"/>
          </w:tcPr>
          <w:p w14:paraId="7536D554" w14:textId="77777777" w:rsidR="003D3BEA" w:rsidRDefault="003D3BEA"/>
        </w:tc>
        <w:tc>
          <w:tcPr>
            <w:tcW w:w="1440" w:type="dxa"/>
          </w:tcPr>
          <w:p w14:paraId="53A2E1C3" w14:textId="77777777" w:rsidR="003D3BEA" w:rsidRDefault="003D3BEA"/>
        </w:tc>
        <w:tc>
          <w:tcPr>
            <w:tcW w:w="1440" w:type="dxa"/>
          </w:tcPr>
          <w:p w14:paraId="2ABBE58F" w14:textId="77777777" w:rsidR="003D3BEA" w:rsidRDefault="003D3BEA"/>
        </w:tc>
        <w:tc>
          <w:tcPr>
            <w:tcW w:w="1440" w:type="dxa"/>
          </w:tcPr>
          <w:p w14:paraId="05627220" w14:textId="77777777" w:rsidR="003D3BEA" w:rsidRDefault="003D3BEA"/>
        </w:tc>
      </w:tr>
      <w:tr w:rsidR="003D3BEA" w14:paraId="69721ED3" w14:textId="77777777">
        <w:tc>
          <w:tcPr>
            <w:tcW w:w="1440" w:type="dxa"/>
          </w:tcPr>
          <w:p w14:paraId="7D8DB534" w14:textId="77777777" w:rsidR="003D3BEA" w:rsidRDefault="00000000">
            <w:r>
              <w:t>14</w:t>
            </w:r>
          </w:p>
        </w:tc>
        <w:tc>
          <w:tcPr>
            <w:tcW w:w="1440" w:type="dxa"/>
          </w:tcPr>
          <w:p w14:paraId="406D8580" w14:textId="77777777" w:rsidR="003D3BEA" w:rsidRDefault="003D3BEA"/>
        </w:tc>
        <w:tc>
          <w:tcPr>
            <w:tcW w:w="1440" w:type="dxa"/>
          </w:tcPr>
          <w:p w14:paraId="44A751D9" w14:textId="77777777" w:rsidR="003D3BEA" w:rsidRDefault="003D3BEA"/>
        </w:tc>
        <w:tc>
          <w:tcPr>
            <w:tcW w:w="1440" w:type="dxa"/>
          </w:tcPr>
          <w:p w14:paraId="61FBBD35" w14:textId="77777777" w:rsidR="003D3BEA" w:rsidRDefault="003D3BEA"/>
        </w:tc>
        <w:tc>
          <w:tcPr>
            <w:tcW w:w="1440" w:type="dxa"/>
          </w:tcPr>
          <w:p w14:paraId="1196901F" w14:textId="77777777" w:rsidR="003D3BEA" w:rsidRDefault="003D3BEA"/>
        </w:tc>
        <w:tc>
          <w:tcPr>
            <w:tcW w:w="1440" w:type="dxa"/>
          </w:tcPr>
          <w:p w14:paraId="58239E06" w14:textId="77777777" w:rsidR="003D3BEA" w:rsidRDefault="003D3BEA"/>
        </w:tc>
      </w:tr>
      <w:tr w:rsidR="003D3BEA" w14:paraId="2218FAA2" w14:textId="77777777">
        <w:tc>
          <w:tcPr>
            <w:tcW w:w="1440" w:type="dxa"/>
          </w:tcPr>
          <w:p w14:paraId="5A156BE7" w14:textId="77777777" w:rsidR="003D3BEA" w:rsidRDefault="00000000">
            <w:r>
              <w:t>15</w:t>
            </w:r>
          </w:p>
        </w:tc>
        <w:tc>
          <w:tcPr>
            <w:tcW w:w="1440" w:type="dxa"/>
          </w:tcPr>
          <w:p w14:paraId="02D9624D" w14:textId="77777777" w:rsidR="003D3BEA" w:rsidRDefault="003D3BEA"/>
        </w:tc>
        <w:tc>
          <w:tcPr>
            <w:tcW w:w="1440" w:type="dxa"/>
          </w:tcPr>
          <w:p w14:paraId="689CCE3B" w14:textId="77777777" w:rsidR="003D3BEA" w:rsidRDefault="003D3BEA"/>
        </w:tc>
        <w:tc>
          <w:tcPr>
            <w:tcW w:w="1440" w:type="dxa"/>
          </w:tcPr>
          <w:p w14:paraId="62A0985B" w14:textId="77777777" w:rsidR="003D3BEA" w:rsidRDefault="003D3BEA"/>
        </w:tc>
        <w:tc>
          <w:tcPr>
            <w:tcW w:w="1440" w:type="dxa"/>
          </w:tcPr>
          <w:p w14:paraId="4601D39E" w14:textId="77777777" w:rsidR="003D3BEA" w:rsidRDefault="003D3BEA"/>
        </w:tc>
        <w:tc>
          <w:tcPr>
            <w:tcW w:w="1440" w:type="dxa"/>
          </w:tcPr>
          <w:p w14:paraId="4F203834" w14:textId="77777777" w:rsidR="003D3BEA" w:rsidRDefault="003D3BEA"/>
        </w:tc>
      </w:tr>
      <w:tr w:rsidR="003D3BEA" w14:paraId="76C3B3E5" w14:textId="77777777">
        <w:tc>
          <w:tcPr>
            <w:tcW w:w="1440" w:type="dxa"/>
          </w:tcPr>
          <w:p w14:paraId="3353E73A" w14:textId="77777777" w:rsidR="003D3BEA" w:rsidRDefault="00000000">
            <w:r>
              <w:t>16</w:t>
            </w:r>
          </w:p>
        </w:tc>
        <w:tc>
          <w:tcPr>
            <w:tcW w:w="1440" w:type="dxa"/>
          </w:tcPr>
          <w:p w14:paraId="34DA75C3" w14:textId="77777777" w:rsidR="003D3BEA" w:rsidRDefault="003D3BEA"/>
        </w:tc>
        <w:tc>
          <w:tcPr>
            <w:tcW w:w="1440" w:type="dxa"/>
          </w:tcPr>
          <w:p w14:paraId="3BE47D93" w14:textId="77777777" w:rsidR="003D3BEA" w:rsidRDefault="003D3BEA"/>
        </w:tc>
        <w:tc>
          <w:tcPr>
            <w:tcW w:w="1440" w:type="dxa"/>
          </w:tcPr>
          <w:p w14:paraId="47B25209" w14:textId="77777777" w:rsidR="003D3BEA" w:rsidRDefault="003D3BEA"/>
        </w:tc>
        <w:tc>
          <w:tcPr>
            <w:tcW w:w="1440" w:type="dxa"/>
          </w:tcPr>
          <w:p w14:paraId="1F01F0BF" w14:textId="77777777" w:rsidR="003D3BEA" w:rsidRDefault="003D3BEA"/>
        </w:tc>
        <w:tc>
          <w:tcPr>
            <w:tcW w:w="1440" w:type="dxa"/>
          </w:tcPr>
          <w:p w14:paraId="287DA22F" w14:textId="77777777" w:rsidR="003D3BEA" w:rsidRDefault="003D3BEA"/>
        </w:tc>
      </w:tr>
      <w:tr w:rsidR="003D3BEA" w14:paraId="20C17C1C" w14:textId="77777777">
        <w:tc>
          <w:tcPr>
            <w:tcW w:w="1440" w:type="dxa"/>
          </w:tcPr>
          <w:p w14:paraId="4CD95BB1" w14:textId="77777777" w:rsidR="003D3BEA" w:rsidRDefault="00000000">
            <w:r>
              <w:t>17</w:t>
            </w:r>
          </w:p>
        </w:tc>
        <w:tc>
          <w:tcPr>
            <w:tcW w:w="1440" w:type="dxa"/>
          </w:tcPr>
          <w:p w14:paraId="499F66BF" w14:textId="77777777" w:rsidR="003D3BEA" w:rsidRDefault="003D3BEA"/>
        </w:tc>
        <w:tc>
          <w:tcPr>
            <w:tcW w:w="1440" w:type="dxa"/>
          </w:tcPr>
          <w:p w14:paraId="0335983D" w14:textId="77777777" w:rsidR="003D3BEA" w:rsidRDefault="003D3BEA"/>
        </w:tc>
        <w:tc>
          <w:tcPr>
            <w:tcW w:w="1440" w:type="dxa"/>
          </w:tcPr>
          <w:p w14:paraId="3A1E1063" w14:textId="77777777" w:rsidR="003D3BEA" w:rsidRDefault="003D3BEA"/>
        </w:tc>
        <w:tc>
          <w:tcPr>
            <w:tcW w:w="1440" w:type="dxa"/>
          </w:tcPr>
          <w:p w14:paraId="2E677099" w14:textId="77777777" w:rsidR="003D3BEA" w:rsidRDefault="003D3BEA"/>
        </w:tc>
        <w:tc>
          <w:tcPr>
            <w:tcW w:w="1440" w:type="dxa"/>
          </w:tcPr>
          <w:p w14:paraId="515764C3" w14:textId="77777777" w:rsidR="003D3BEA" w:rsidRDefault="003D3BEA"/>
        </w:tc>
      </w:tr>
      <w:tr w:rsidR="003D3BEA" w14:paraId="49007BB0" w14:textId="77777777">
        <w:tc>
          <w:tcPr>
            <w:tcW w:w="1440" w:type="dxa"/>
          </w:tcPr>
          <w:p w14:paraId="39C30DE5" w14:textId="77777777" w:rsidR="003D3BEA" w:rsidRDefault="00000000">
            <w:r>
              <w:t>18</w:t>
            </w:r>
          </w:p>
        </w:tc>
        <w:tc>
          <w:tcPr>
            <w:tcW w:w="1440" w:type="dxa"/>
          </w:tcPr>
          <w:p w14:paraId="0AF8EE39" w14:textId="77777777" w:rsidR="003D3BEA" w:rsidRDefault="003D3BEA"/>
        </w:tc>
        <w:tc>
          <w:tcPr>
            <w:tcW w:w="1440" w:type="dxa"/>
          </w:tcPr>
          <w:p w14:paraId="0AD7C6FE" w14:textId="77777777" w:rsidR="003D3BEA" w:rsidRDefault="003D3BEA"/>
        </w:tc>
        <w:tc>
          <w:tcPr>
            <w:tcW w:w="1440" w:type="dxa"/>
          </w:tcPr>
          <w:p w14:paraId="12F9C04A" w14:textId="77777777" w:rsidR="003D3BEA" w:rsidRDefault="003D3BEA"/>
        </w:tc>
        <w:tc>
          <w:tcPr>
            <w:tcW w:w="1440" w:type="dxa"/>
          </w:tcPr>
          <w:p w14:paraId="12528B56" w14:textId="77777777" w:rsidR="003D3BEA" w:rsidRDefault="003D3BEA"/>
        </w:tc>
        <w:tc>
          <w:tcPr>
            <w:tcW w:w="1440" w:type="dxa"/>
          </w:tcPr>
          <w:p w14:paraId="03B81B6B" w14:textId="77777777" w:rsidR="003D3BEA" w:rsidRDefault="003D3BEA"/>
        </w:tc>
      </w:tr>
      <w:tr w:rsidR="003D3BEA" w14:paraId="27B2C5A7" w14:textId="77777777">
        <w:tc>
          <w:tcPr>
            <w:tcW w:w="1440" w:type="dxa"/>
          </w:tcPr>
          <w:p w14:paraId="3295E209" w14:textId="77777777" w:rsidR="003D3BEA" w:rsidRDefault="00000000">
            <w:r>
              <w:t>19</w:t>
            </w:r>
          </w:p>
        </w:tc>
        <w:tc>
          <w:tcPr>
            <w:tcW w:w="1440" w:type="dxa"/>
          </w:tcPr>
          <w:p w14:paraId="3B0D379B" w14:textId="77777777" w:rsidR="003D3BEA" w:rsidRDefault="003D3BEA"/>
        </w:tc>
        <w:tc>
          <w:tcPr>
            <w:tcW w:w="1440" w:type="dxa"/>
          </w:tcPr>
          <w:p w14:paraId="051B01F7" w14:textId="77777777" w:rsidR="003D3BEA" w:rsidRDefault="003D3BEA"/>
        </w:tc>
        <w:tc>
          <w:tcPr>
            <w:tcW w:w="1440" w:type="dxa"/>
          </w:tcPr>
          <w:p w14:paraId="78270D3C" w14:textId="77777777" w:rsidR="003D3BEA" w:rsidRDefault="003D3BEA"/>
        </w:tc>
        <w:tc>
          <w:tcPr>
            <w:tcW w:w="1440" w:type="dxa"/>
          </w:tcPr>
          <w:p w14:paraId="0D33B2F5" w14:textId="77777777" w:rsidR="003D3BEA" w:rsidRDefault="003D3BEA"/>
        </w:tc>
        <w:tc>
          <w:tcPr>
            <w:tcW w:w="1440" w:type="dxa"/>
          </w:tcPr>
          <w:p w14:paraId="136513BC" w14:textId="77777777" w:rsidR="003D3BEA" w:rsidRDefault="003D3BEA"/>
        </w:tc>
      </w:tr>
      <w:tr w:rsidR="003D3BEA" w14:paraId="7A0673CC" w14:textId="77777777">
        <w:tc>
          <w:tcPr>
            <w:tcW w:w="1440" w:type="dxa"/>
          </w:tcPr>
          <w:p w14:paraId="10554D8B" w14:textId="77777777" w:rsidR="003D3BEA" w:rsidRDefault="00000000">
            <w:r>
              <w:t>20</w:t>
            </w:r>
          </w:p>
        </w:tc>
        <w:tc>
          <w:tcPr>
            <w:tcW w:w="1440" w:type="dxa"/>
          </w:tcPr>
          <w:p w14:paraId="338C97FA" w14:textId="77777777" w:rsidR="003D3BEA" w:rsidRDefault="003D3BEA"/>
        </w:tc>
        <w:tc>
          <w:tcPr>
            <w:tcW w:w="1440" w:type="dxa"/>
          </w:tcPr>
          <w:p w14:paraId="33AF1A6D" w14:textId="77777777" w:rsidR="003D3BEA" w:rsidRDefault="003D3BEA"/>
        </w:tc>
        <w:tc>
          <w:tcPr>
            <w:tcW w:w="1440" w:type="dxa"/>
          </w:tcPr>
          <w:p w14:paraId="5F95A1CF" w14:textId="77777777" w:rsidR="003D3BEA" w:rsidRDefault="003D3BEA"/>
        </w:tc>
        <w:tc>
          <w:tcPr>
            <w:tcW w:w="1440" w:type="dxa"/>
          </w:tcPr>
          <w:p w14:paraId="0A6D76B7" w14:textId="77777777" w:rsidR="003D3BEA" w:rsidRDefault="003D3BEA"/>
        </w:tc>
        <w:tc>
          <w:tcPr>
            <w:tcW w:w="1440" w:type="dxa"/>
          </w:tcPr>
          <w:p w14:paraId="24700F44" w14:textId="77777777" w:rsidR="003D3BEA" w:rsidRDefault="003D3BEA"/>
        </w:tc>
      </w:tr>
      <w:tr w:rsidR="003D3BEA" w14:paraId="47C08EE1" w14:textId="77777777">
        <w:tc>
          <w:tcPr>
            <w:tcW w:w="1440" w:type="dxa"/>
          </w:tcPr>
          <w:p w14:paraId="64955FFA" w14:textId="77777777" w:rsidR="003D3BEA" w:rsidRDefault="00000000">
            <w:r>
              <w:t>21</w:t>
            </w:r>
          </w:p>
        </w:tc>
        <w:tc>
          <w:tcPr>
            <w:tcW w:w="1440" w:type="dxa"/>
          </w:tcPr>
          <w:p w14:paraId="518FF839" w14:textId="77777777" w:rsidR="003D3BEA" w:rsidRDefault="003D3BEA"/>
        </w:tc>
        <w:tc>
          <w:tcPr>
            <w:tcW w:w="1440" w:type="dxa"/>
          </w:tcPr>
          <w:p w14:paraId="1B328CF5" w14:textId="77777777" w:rsidR="003D3BEA" w:rsidRDefault="003D3BEA"/>
        </w:tc>
        <w:tc>
          <w:tcPr>
            <w:tcW w:w="1440" w:type="dxa"/>
          </w:tcPr>
          <w:p w14:paraId="7D565C35" w14:textId="77777777" w:rsidR="003D3BEA" w:rsidRDefault="003D3BEA"/>
        </w:tc>
        <w:tc>
          <w:tcPr>
            <w:tcW w:w="1440" w:type="dxa"/>
          </w:tcPr>
          <w:p w14:paraId="751C48D9" w14:textId="77777777" w:rsidR="003D3BEA" w:rsidRDefault="003D3BEA"/>
        </w:tc>
        <w:tc>
          <w:tcPr>
            <w:tcW w:w="1440" w:type="dxa"/>
          </w:tcPr>
          <w:p w14:paraId="5923A6BD" w14:textId="77777777" w:rsidR="003D3BEA" w:rsidRDefault="003D3BEA"/>
        </w:tc>
      </w:tr>
      <w:tr w:rsidR="003D3BEA" w14:paraId="232F74FE" w14:textId="77777777">
        <w:tc>
          <w:tcPr>
            <w:tcW w:w="1440" w:type="dxa"/>
          </w:tcPr>
          <w:p w14:paraId="41362EFF" w14:textId="77777777" w:rsidR="003D3BEA" w:rsidRDefault="00000000">
            <w:r>
              <w:t>22</w:t>
            </w:r>
          </w:p>
        </w:tc>
        <w:tc>
          <w:tcPr>
            <w:tcW w:w="1440" w:type="dxa"/>
          </w:tcPr>
          <w:p w14:paraId="56B5BDA2" w14:textId="77777777" w:rsidR="003D3BEA" w:rsidRDefault="003D3BEA"/>
        </w:tc>
        <w:tc>
          <w:tcPr>
            <w:tcW w:w="1440" w:type="dxa"/>
          </w:tcPr>
          <w:p w14:paraId="1538D741" w14:textId="77777777" w:rsidR="003D3BEA" w:rsidRDefault="003D3BEA"/>
        </w:tc>
        <w:tc>
          <w:tcPr>
            <w:tcW w:w="1440" w:type="dxa"/>
          </w:tcPr>
          <w:p w14:paraId="40A6A591" w14:textId="77777777" w:rsidR="003D3BEA" w:rsidRDefault="003D3BEA"/>
        </w:tc>
        <w:tc>
          <w:tcPr>
            <w:tcW w:w="1440" w:type="dxa"/>
          </w:tcPr>
          <w:p w14:paraId="542A740E" w14:textId="77777777" w:rsidR="003D3BEA" w:rsidRDefault="003D3BEA"/>
        </w:tc>
        <w:tc>
          <w:tcPr>
            <w:tcW w:w="1440" w:type="dxa"/>
          </w:tcPr>
          <w:p w14:paraId="7BB328C1" w14:textId="77777777" w:rsidR="003D3BEA" w:rsidRDefault="003D3BEA"/>
        </w:tc>
      </w:tr>
      <w:tr w:rsidR="003D3BEA" w14:paraId="340B59F8" w14:textId="77777777">
        <w:tc>
          <w:tcPr>
            <w:tcW w:w="1440" w:type="dxa"/>
          </w:tcPr>
          <w:p w14:paraId="6EA7F7EE" w14:textId="77777777" w:rsidR="003D3BEA" w:rsidRDefault="00000000">
            <w:r>
              <w:t>23</w:t>
            </w:r>
          </w:p>
        </w:tc>
        <w:tc>
          <w:tcPr>
            <w:tcW w:w="1440" w:type="dxa"/>
          </w:tcPr>
          <w:p w14:paraId="3CDF667D" w14:textId="77777777" w:rsidR="003D3BEA" w:rsidRDefault="003D3BEA"/>
        </w:tc>
        <w:tc>
          <w:tcPr>
            <w:tcW w:w="1440" w:type="dxa"/>
          </w:tcPr>
          <w:p w14:paraId="616B9B28" w14:textId="77777777" w:rsidR="003D3BEA" w:rsidRDefault="003D3BEA"/>
        </w:tc>
        <w:tc>
          <w:tcPr>
            <w:tcW w:w="1440" w:type="dxa"/>
          </w:tcPr>
          <w:p w14:paraId="782C2DE3" w14:textId="77777777" w:rsidR="003D3BEA" w:rsidRDefault="003D3BEA"/>
        </w:tc>
        <w:tc>
          <w:tcPr>
            <w:tcW w:w="1440" w:type="dxa"/>
          </w:tcPr>
          <w:p w14:paraId="51E94DEE" w14:textId="77777777" w:rsidR="003D3BEA" w:rsidRDefault="003D3BEA"/>
        </w:tc>
        <w:tc>
          <w:tcPr>
            <w:tcW w:w="1440" w:type="dxa"/>
          </w:tcPr>
          <w:p w14:paraId="7E5F9606" w14:textId="77777777" w:rsidR="003D3BEA" w:rsidRDefault="003D3BEA"/>
        </w:tc>
      </w:tr>
      <w:tr w:rsidR="003D3BEA" w14:paraId="4456C322" w14:textId="77777777">
        <w:tc>
          <w:tcPr>
            <w:tcW w:w="1440" w:type="dxa"/>
          </w:tcPr>
          <w:p w14:paraId="32874740" w14:textId="77777777" w:rsidR="003D3BEA" w:rsidRDefault="00000000">
            <w:r>
              <w:t>24</w:t>
            </w:r>
          </w:p>
        </w:tc>
        <w:tc>
          <w:tcPr>
            <w:tcW w:w="1440" w:type="dxa"/>
          </w:tcPr>
          <w:p w14:paraId="0AC53905" w14:textId="77777777" w:rsidR="003D3BEA" w:rsidRDefault="003D3BEA"/>
        </w:tc>
        <w:tc>
          <w:tcPr>
            <w:tcW w:w="1440" w:type="dxa"/>
          </w:tcPr>
          <w:p w14:paraId="4B293554" w14:textId="77777777" w:rsidR="003D3BEA" w:rsidRDefault="003D3BEA"/>
        </w:tc>
        <w:tc>
          <w:tcPr>
            <w:tcW w:w="1440" w:type="dxa"/>
          </w:tcPr>
          <w:p w14:paraId="06EFC06B" w14:textId="77777777" w:rsidR="003D3BEA" w:rsidRDefault="003D3BEA"/>
        </w:tc>
        <w:tc>
          <w:tcPr>
            <w:tcW w:w="1440" w:type="dxa"/>
          </w:tcPr>
          <w:p w14:paraId="36B587BD" w14:textId="77777777" w:rsidR="003D3BEA" w:rsidRDefault="003D3BEA"/>
        </w:tc>
        <w:tc>
          <w:tcPr>
            <w:tcW w:w="1440" w:type="dxa"/>
          </w:tcPr>
          <w:p w14:paraId="6D252058" w14:textId="77777777" w:rsidR="003D3BEA" w:rsidRDefault="003D3BEA"/>
        </w:tc>
      </w:tr>
      <w:tr w:rsidR="003D3BEA" w14:paraId="57BA0C8C" w14:textId="77777777">
        <w:tc>
          <w:tcPr>
            <w:tcW w:w="1440" w:type="dxa"/>
          </w:tcPr>
          <w:p w14:paraId="4F88D03C" w14:textId="77777777" w:rsidR="003D3BEA" w:rsidRDefault="00000000">
            <w:r>
              <w:t>25</w:t>
            </w:r>
          </w:p>
        </w:tc>
        <w:tc>
          <w:tcPr>
            <w:tcW w:w="1440" w:type="dxa"/>
          </w:tcPr>
          <w:p w14:paraId="4EA96251" w14:textId="77777777" w:rsidR="003D3BEA" w:rsidRDefault="003D3BEA"/>
        </w:tc>
        <w:tc>
          <w:tcPr>
            <w:tcW w:w="1440" w:type="dxa"/>
          </w:tcPr>
          <w:p w14:paraId="532D9311" w14:textId="77777777" w:rsidR="003D3BEA" w:rsidRDefault="003D3BEA"/>
        </w:tc>
        <w:tc>
          <w:tcPr>
            <w:tcW w:w="1440" w:type="dxa"/>
          </w:tcPr>
          <w:p w14:paraId="166FE49F" w14:textId="77777777" w:rsidR="003D3BEA" w:rsidRDefault="003D3BEA"/>
        </w:tc>
        <w:tc>
          <w:tcPr>
            <w:tcW w:w="1440" w:type="dxa"/>
          </w:tcPr>
          <w:p w14:paraId="5DA25B63" w14:textId="77777777" w:rsidR="003D3BEA" w:rsidRDefault="003D3BEA"/>
        </w:tc>
        <w:tc>
          <w:tcPr>
            <w:tcW w:w="1440" w:type="dxa"/>
          </w:tcPr>
          <w:p w14:paraId="3898C493" w14:textId="77777777" w:rsidR="003D3BEA" w:rsidRDefault="003D3BEA"/>
        </w:tc>
      </w:tr>
      <w:tr w:rsidR="003D3BEA" w14:paraId="02A7B26A" w14:textId="77777777">
        <w:tc>
          <w:tcPr>
            <w:tcW w:w="1440" w:type="dxa"/>
          </w:tcPr>
          <w:p w14:paraId="17804C33" w14:textId="77777777" w:rsidR="003D3BEA" w:rsidRDefault="00000000">
            <w:r>
              <w:t>26</w:t>
            </w:r>
          </w:p>
        </w:tc>
        <w:tc>
          <w:tcPr>
            <w:tcW w:w="1440" w:type="dxa"/>
          </w:tcPr>
          <w:p w14:paraId="2FF8053D" w14:textId="77777777" w:rsidR="003D3BEA" w:rsidRDefault="003D3BEA"/>
        </w:tc>
        <w:tc>
          <w:tcPr>
            <w:tcW w:w="1440" w:type="dxa"/>
          </w:tcPr>
          <w:p w14:paraId="58EDBE4A" w14:textId="77777777" w:rsidR="003D3BEA" w:rsidRDefault="003D3BEA"/>
        </w:tc>
        <w:tc>
          <w:tcPr>
            <w:tcW w:w="1440" w:type="dxa"/>
          </w:tcPr>
          <w:p w14:paraId="33AA0183" w14:textId="77777777" w:rsidR="003D3BEA" w:rsidRDefault="003D3BEA"/>
        </w:tc>
        <w:tc>
          <w:tcPr>
            <w:tcW w:w="1440" w:type="dxa"/>
          </w:tcPr>
          <w:p w14:paraId="1C08D642" w14:textId="77777777" w:rsidR="003D3BEA" w:rsidRDefault="003D3BEA"/>
        </w:tc>
        <w:tc>
          <w:tcPr>
            <w:tcW w:w="1440" w:type="dxa"/>
          </w:tcPr>
          <w:p w14:paraId="1A106963" w14:textId="77777777" w:rsidR="003D3BEA" w:rsidRDefault="003D3BEA"/>
        </w:tc>
      </w:tr>
      <w:tr w:rsidR="003D3BEA" w14:paraId="25C84641" w14:textId="77777777">
        <w:tc>
          <w:tcPr>
            <w:tcW w:w="1440" w:type="dxa"/>
          </w:tcPr>
          <w:p w14:paraId="76744FDE" w14:textId="77777777" w:rsidR="003D3BEA" w:rsidRDefault="00000000">
            <w:r>
              <w:t>27</w:t>
            </w:r>
          </w:p>
        </w:tc>
        <w:tc>
          <w:tcPr>
            <w:tcW w:w="1440" w:type="dxa"/>
          </w:tcPr>
          <w:p w14:paraId="6728DCCD" w14:textId="77777777" w:rsidR="003D3BEA" w:rsidRDefault="003D3BEA"/>
        </w:tc>
        <w:tc>
          <w:tcPr>
            <w:tcW w:w="1440" w:type="dxa"/>
          </w:tcPr>
          <w:p w14:paraId="25AB9DA2" w14:textId="77777777" w:rsidR="003D3BEA" w:rsidRDefault="003D3BEA"/>
        </w:tc>
        <w:tc>
          <w:tcPr>
            <w:tcW w:w="1440" w:type="dxa"/>
          </w:tcPr>
          <w:p w14:paraId="43CB1EAD" w14:textId="77777777" w:rsidR="003D3BEA" w:rsidRDefault="003D3BEA"/>
        </w:tc>
        <w:tc>
          <w:tcPr>
            <w:tcW w:w="1440" w:type="dxa"/>
          </w:tcPr>
          <w:p w14:paraId="6264AFFB" w14:textId="77777777" w:rsidR="003D3BEA" w:rsidRDefault="003D3BEA"/>
        </w:tc>
        <w:tc>
          <w:tcPr>
            <w:tcW w:w="1440" w:type="dxa"/>
          </w:tcPr>
          <w:p w14:paraId="4BC027EB" w14:textId="77777777" w:rsidR="003D3BEA" w:rsidRDefault="003D3BEA"/>
        </w:tc>
      </w:tr>
      <w:tr w:rsidR="003D3BEA" w14:paraId="49264B9B" w14:textId="77777777">
        <w:tc>
          <w:tcPr>
            <w:tcW w:w="1440" w:type="dxa"/>
          </w:tcPr>
          <w:p w14:paraId="0F3BE3F6" w14:textId="77777777" w:rsidR="003D3BEA" w:rsidRDefault="00000000">
            <w:r>
              <w:t>28</w:t>
            </w:r>
          </w:p>
        </w:tc>
        <w:tc>
          <w:tcPr>
            <w:tcW w:w="1440" w:type="dxa"/>
          </w:tcPr>
          <w:p w14:paraId="07A51EA0" w14:textId="77777777" w:rsidR="003D3BEA" w:rsidRDefault="003D3BEA"/>
        </w:tc>
        <w:tc>
          <w:tcPr>
            <w:tcW w:w="1440" w:type="dxa"/>
          </w:tcPr>
          <w:p w14:paraId="649493D3" w14:textId="77777777" w:rsidR="003D3BEA" w:rsidRDefault="003D3BEA"/>
        </w:tc>
        <w:tc>
          <w:tcPr>
            <w:tcW w:w="1440" w:type="dxa"/>
          </w:tcPr>
          <w:p w14:paraId="32F7EC3B" w14:textId="77777777" w:rsidR="003D3BEA" w:rsidRDefault="003D3BEA"/>
        </w:tc>
        <w:tc>
          <w:tcPr>
            <w:tcW w:w="1440" w:type="dxa"/>
          </w:tcPr>
          <w:p w14:paraId="6C2E6075" w14:textId="77777777" w:rsidR="003D3BEA" w:rsidRDefault="003D3BEA"/>
        </w:tc>
        <w:tc>
          <w:tcPr>
            <w:tcW w:w="1440" w:type="dxa"/>
          </w:tcPr>
          <w:p w14:paraId="4A375E37" w14:textId="77777777" w:rsidR="003D3BEA" w:rsidRDefault="003D3BEA"/>
        </w:tc>
      </w:tr>
      <w:tr w:rsidR="003D3BEA" w14:paraId="256B577C" w14:textId="77777777">
        <w:tc>
          <w:tcPr>
            <w:tcW w:w="1440" w:type="dxa"/>
          </w:tcPr>
          <w:p w14:paraId="5D2F5B2A" w14:textId="77777777" w:rsidR="003D3BEA" w:rsidRDefault="00000000">
            <w:r>
              <w:t>29</w:t>
            </w:r>
          </w:p>
        </w:tc>
        <w:tc>
          <w:tcPr>
            <w:tcW w:w="1440" w:type="dxa"/>
          </w:tcPr>
          <w:p w14:paraId="7CC93CA3" w14:textId="77777777" w:rsidR="003D3BEA" w:rsidRDefault="003D3BEA"/>
        </w:tc>
        <w:tc>
          <w:tcPr>
            <w:tcW w:w="1440" w:type="dxa"/>
          </w:tcPr>
          <w:p w14:paraId="4F282603" w14:textId="77777777" w:rsidR="003D3BEA" w:rsidRDefault="003D3BEA"/>
        </w:tc>
        <w:tc>
          <w:tcPr>
            <w:tcW w:w="1440" w:type="dxa"/>
          </w:tcPr>
          <w:p w14:paraId="5247110A" w14:textId="77777777" w:rsidR="003D3BEA" w:rsidRDefault="003D3BEA"/>
        </w:tc>
        <w:tc>
          <w:tcPr>
            <w:tcW w:w="1440" w:type="dxa"/>
          </w:tcPr>
          <w:p w14:paraId="0B657F35" w14:textId="77777777" w:rsidR="003D3BEA" w:rsidRDefault="003D3BEA"/>
        </w:tc>
        <w:tc>
          <w:tcPr>
            <w:tcW w:w="1440" w:type="dxa"/>
          </w:tcPr>
          <w:p w14:paraId="4FCDCE2C" w14:textId="77777777" w:rsidR="003D3BEA" w:rsidRDefault="003D3BEA"/>
        </w:tc>
      </w:tr>
      <w:tr w:rsidR="003D3BEA" w14:paraId="03363B85" w14:textId="77777777">
        <w:tc>
          <w:tcPr>
            <w:tcW w:w="1440" w:type="dxa"/>
          </w:tcPr>
          <w:p w14:paraId="2208004C" w14:textId="77777777" w:rsidR="003D3BEA" w:rsidRDefault="00000000">
            <w:r>
              <w:t>30</w:t>
            </w:r>
          </w:p>
        </w:tc>
        <w:tc>
          <w:tcPr>
            <w:tcW w:w="1440" w:type="dxa"/>
          </w:tcPr>
          <w:p w14:paraId="28002BB1" w14:textId="77777777" w:rsidR="003D3BEA" w:rsidRDefault="003D3BEA"/>
        </w:tc>
        <w:tc>
          <w:tcPr>
            <w:tcW w:w="1440" w:type="dxa"/>
          </w:tcPr>
          <w:p w14:paraId="2998F51A" w14:textId="77777777" w:rsidR="003D3BEA" w:rsidRDefault="003D3BEA"/>
        </w:tc>
        <w:tc>
          <w:tcPr>
            <w:tcW w:w="1440" w:type="dxa"/>
          </w:tcPr>
          <w:p w14:paraId="6BFFAB14" w14:textId="77777777" w:rsidR="003D3BEA" w:rsidRDefault="003D3BEA"/>
        </w:tc>
        <w:tc>
          <w:tcPr>
            <w:tcW w:w="1440" w:type="dxa"/>
          </w:tcPr>
          <w:p w14:paraId="4A5306CA" w14:textId="77777777" w:rsidR="003D3BEA" w:rsidRDefault="003D3BEA"/>
        </w:tc>
        <w:tc>
          <w:tcPr>
            <w:tcW w:w="1440" w:type="dxa"/>
          </w:tcPr>
          <w:p w14:paraId="6E385C34" w14:textId="77777777" w:rsidR="003D3BEA" w:rsidRDefault="003D3BEA"/>
        </w:tc>
      </w:tr>
      <w:tr w:rsidR="003D3BEA" w14:paraId="720BBB6D" w14:textId="77777777">
        <w:tc>
          <w:tcPr>
            <w:tcW w:w="1440" w:type="dxa"/>
          </w:tcPr>
          <w:p w14:paraId="5295FDE9" w14:textId="77777777" w:rsidR="003D3BEA" w:rsidRDefault="00000000">
            <w:r>
              <w:t>31</w:t>
            </w:r>
          </w:p>
        </w:tc>
        <w:tc>
          <w:tcPr>
            <w:tcW w:w="1440" w:type="dxa"/>
          </w:tcPr>
          <w:p w14:paraId="5F3AAE02" w14:textId="77777777" w:rsidR="003D3BEA" w:rsidRDefault="003D3BEA"/>
        </w:tc>
        <w:tc>
          <w:tcPr>
            <w:tcW w:w="1440" w:type="dxa"/>
          </w:tcPr>
          <w:p w14:paraId="693275D0" w14:textId="77777777" w:rsidR="003D3BEA" w:rsidRDefault="003D3BEA"/>
        </w:tc>
        <w:tc>
          <w:tcPr>
            <w:tcW w:w="1440" w:type="dxa"/>
          </w:tcPr>
          <w:p w14:paraId="4FDEACC4" w14:textId="77777777" w:rsidR="003D3BEA" w:rsidRDefault="003D3BEA"/>
        </w:tc>
        <w:tc>
          <w:tcPr>
            <w:tcW w:w="1440" w:type="dxa"/>
          </w:tcPr>
          <w:p w14:paraId="2C96ACE0" w14:textId="77777777" w:rsidR="003D3BEA" w:rsidRDefault="003D3BEA"/>
        </w:tc>
        <w:tc>
          <w:tcPr>
            <w:tcW w:w="1440" w:type="dxa"/>
          </w:tcPr>
          <w:p w14:paraId="2B72E6C4" w14:textId="77777777" w:rsidR="003D3BEA" w:rsidRDefault="003D3BEA"/>
        </w:tc>
      </w:tr>
    </w:tbl>
    <w:p w14:paraId="472236B7" w14:textId="77777777" w:rsidR="0090453E" w:rsidRDefault="0090453E"/>
    <w:sectPr w:rsidR="0090453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25928941">
    <w:abstractNumId w:val="8"/>
  </w:num>
  <w:num w:numId="2" w16cid:durableId="1465074485">
    <w:abstractNumId w:val="6"/>
  </w:num>
  <w:num w:numId="3" w16cid:durableId="411974206">
    <w:abstractNumId w:val="5"/>
  </w:num>
  <w:num w:numId="4" w16cid:durableId="1025599833">
    <w:abstractNumId w:val="4"/>
  </w:num>
  <w:num w:numId="5" w16cid:durableId="407771731">
    <w:abstractNumId w:val="7"/>
  </w:num>
  <w:num w:numId="6" w16cid:durableId="79520944">
    <w:abstractNumId w:val="3"/>
  </w:num>
  <w:num w:numId="7" w16cid:durableId="129592724">
    <w:abstractNumId w:val="2"/>
  </w:num>
  <w:num w:numId="8" w16cid:durableId="2106993594">
    <w:abstractNumId w:val="1"/>
  </w:num>
  <w:num w:numId="9" w16cid:durableId="1990354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86A39"/>
    <w:rsid w:val="003D3BEA"/>
    <w:rsid w:val="0090453E"/>
    <w:rsid w:val="00AA109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4B1BE4"/>
  <w14:defaultImageDpi w14:val="300"/>
  <w15:docId w15:val="{E7E00697-AEF0-4EDB-9B11-6C3BDC601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Chava</cp:lastModifiedBy>
  <cp:revision>2</cp:revision>
  <dcterms:created xsi:type="dcterms:W3CDTF">2025-07-24T17:10:00Z</dcterms:created>
  <dcterms:modified xsi:type="dcterms:W3CDTF">2025-07-24T17:10:00Z</dcterms:modified>
  <cp:category/>
</cp:coreProperties>
</file>