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CF94" w14:textId="77777777" w:rsidR="00981430" w:rsidRDefault="007E04F5" w:rsidP="00DA0662">
      <w:pPr>
        <w:pStyle w:val="Heading1"/>
        <w:rPr>
          <w:szCs w:val="28"/>
        </w:rPr>
      </w:pPr>
      <w:r>
        <w:rPr>
          <w:szCs w:val="28"/>
        </w:rPr>
        <w:br w:type="column"/>
      </w:r>
      <w:r w:rsidR="00863A2C" w:rsidRPr="001258D8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5A21A8A" wp14:editId="30C3B3E7">
            <wp:simplePos x="0" y="0"/>
            <wp:positionH relativeFrom="column">
              <wp:posOffset>2416318</wp:posOffset>
            </wp:positionH>
            <wp:positionV relativeFrom="paragraph">
              <wp:posOffset>93306</wp:posOffset>
            </wp:positionV>
            <wp:extent cx="792480" cy="792480"/>
            <wp:effectExtent l="0" t="0" r="7620" b="7620"/>
            <wp:wrapTopAndBottom/>
            <wp:docPr id="3" name="Picture 3" descr="A picture containing object, lamp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bject, lamp, foo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17D" w:rsidRPr="001258D8">
        <w:rPr>
          <w:szCs w:val="28"/>
        </w:rPr>
        <w:t>s</w:t>
      </w:r>
      <w:r w:rsidR="000E7F73" w:rsidRPr="001258D8">
        <w:rPr>
          <w:szCs w:val="28"/>
        </w:rPr>
        <w:t xml:space="preserve">trategic workforce Development Inc </w:t>
      </w:r>
      <w:r w:rsidR="001258D8" w:rsidRPr="001258D8">
        <w:rPr>
          <w:szCs w:val="28"/>
        </w:rPr>
        <w:t>and associate partner</w:t>
      </w:r>
      <w:r w:rsidR="00162A34" w:rsidRPr="001258D8">
        <w:rPr>
          <w:szCs w:val="28"/>
        </w:rPr>
        <w:t xml:space="preserve"> </w:t>
      </w:r>
    </w:p>
    <w:p w14:paraId="21D89252" w14:textId="2814CE5F" w:rsidR="003312ED" w:rsidRPr="001258D8" w:rsidRDefault="00CE717D" w:rsidP="00DA0662">
      <w:pPr>
        <w:pStyle w:val="Heading1"/>
        <w:rPr>
          <w:i/>
          <w:iCs/>
          <w:sz w:val="24"/>
          <w:szCs w:val="24"/>
        </w:rPr>
      </w:pPr>
      <w:r w:rsidRPr="004F0802">
        <w:rPr>
          <w:i/>
          <w:iCs/>
          <w:color w:val="EC421A" w:themeColor="accent4" w:themeShade="BF"/>
          <w:szCs w:val="28"/>
        </w:rPr>
        <w:t xml:space="preserve">reCRUITMENT </w:t>
      </w:r>
      <w:r w:rsidR="00A01264" w:rsidRPr="004F0802">
        <w:rPr>
          <w:i/>
          <w:iCs/>
          <w:color w:val="EC421A" w:themeColor="accent4" w:themeShade="BF"/>
          <w:szCs w:val="28"/>
        </w:rPr>
        <w:t xml:space="preserve">&amp; </w:t>
      </w:r>
      <w:r w:rsidR="00162A34" w:rsidRPr="004F0802">
        <w:rPr>
          <w:i/>
          <w:iCs/>
          <w:color w:val="EC421A" w:themeColor="accent4" w:themeShade="BF"/>
          <w:szCs w:val="28"/>
        </w:rPr>
        <w:t>Staffing S</w:t>
      </w:r>
      <w:r w:rsidRPr="004F0802">
        <w:rPr>
          <w:i/>
          <w:iCs/>
          <w:color w:val="EC421A" w:themeColor="accent4" w:themeShade="BF"/>
          <w:szCs w:val="28"/>
        </w:rPr>
        <w:t>COPE</w:t>
      </w:r>
    </w:p>
    <w:p w14:paraId="0C722923" w14:textId="3A3C60D5" w:rsidR="003312ED" w:rsidRDefault="003312ED" w:rsidP="00162A34">
      <w:pPr>
        <w:pStyle w:val="Subtitle"/>
        <w:pBdr>
          <w:left w:val="double" w:sz="18" w:space="7" w:color="1F4E79" w:themeColor="accent1" w:themeShade="80"/>
        </w:pBdr>
      </w:pPr>
    </w:p>
    <w:p w14:paraId="3EC86BD8" w14:textId="08798541" w:rsidR="003312ED" w:rsidRDefault="00AD3EB9" w:rsidP="00DA0662">
      <w:pPr>
        <w:pStyle w:val="Heading1"/>
      </w:pPr>
      <w:r>
        <w:t xml:space="preserve">  </w:t>
      </w:r>
      <w:sdt>
        <w:sdtPr>
          <w:alias w:val="Project Background and Description:"/>
          <w:tag w:val="Project Background and Description:"/>
          <w:id w:val="1787619282"/>
          <w:placeholder>
            <w:docPart w:val="2438814F299E49BE9C36A480B101B128"/>
          </w:placeholder>
          <w:temporary/>
          <w:showingPlcHdr/>
          <w15:appearance w15:val="hidden"/>
        </w:sdtPr>
        <w:sdtEndPr/>
        <w:sdtContent>
          <w:r w:rsidR="000A0612" w:rsidRPr="001258D8">
            <w:rPr>
              <w:sz w:val="24"/>
              <w:szCs w:val="24"/>
            </w:rPr>
            <w:t>Project Background and Description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4FD443B3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9DE1B95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F55534C" wp14:editId="67696858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528FC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OrrQ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8D4DC00" w14:textId="39DEBDD0" w:rsidR="005D4DC9" w:rsidRDefault="000824D6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Inclusive Staffing and </w:t>
            </w:r>
            <w:r w:rsidR="0063202F">
              <w:t>H</w:t>
            </w:r>
            <w:r>
              <w:t>i</w:t>
            </w:r>
            <w:r w:rsidR="00692E2F">
              <w:t xml:space="preserve">ring Solutions for Employers in the time of </w:t>
            </w:r>
            <w:r w:rsidR="00DD4AC8">
              <w:t>COVID 19</w:t>
            </w:r>
            <w:r w:rsidR="00B74E61">
              <w:t xml:space="preserve"> </w:t>
            </w:r>
          </w:p>
          <w:p w14:paraId="2908C0AC" w14:textId="3F12C98B" w:rsidR="005D4DC9" w:rsidRDefault="0063202F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945D7A">
              <w:t xml:space="preserve">trategic </w:t>
            </w:r>
            <w:r>
              <w:t>W</w:t>
            </w:r>
            <w:r w:rsidR="00945D7A">
              <w:t xml:space="preserve">orkforce </w:t>
            </w:r>
            <w:r>
              <w:t>D</w:t>
            </w:r>
            <w:r w:rsidR="00945D7A">
              <w:t>evelopment Inc.</w:t>
            </w:r>
            <w:r w:rsidR="00F20407">
              <w:t>,</w:t>
            </w:r>
            <w:r w:rsidR="00945D7A">
              <w:t xml:space="preserve"> and associate partner </w:t>
            </w:r>
            <w:r>
              <w:t>M</w:t>
            </w:r>
            <w:r w:rsidR="00945D7A">
              <w:t xml:space="preserve">iscellaneous Staffing Agency have </w:t>
            </w:r>
            <w:r w:rsidR="00A9057B">
              <w:t>teamed up i</w:t>
            </w:r>
            <w:r w:rsidR="003677A5">
              <w:t xml:space="preserve">n a collaborative attempt </w:t>
            </w:r>
            <w:r w:rsidR="00394CC3">
              <w:t>to service businesses</w:t>
            </w:r>
            <w:r w:rsidR="00796838">
              <w:t>,</w:t>
            </w:r>
            <w:r w:rsidR="00394CC3">
              <w:t xml:space="preserve"> </w:t>
            </w:r>
            <w:r w:rsidR="00945D7A">
              <w:t xml:space="preserve">with </w:t>
            </w:r>
            <w:r w:rsidR="00F87B61">
              <w:t xml:space="preserve">their staffing and hiring needs with </w:t>
            </w:r>
            <w:r w:rsidR="00A57795">
              <w:t>a</w:t>
            </w:r>
            <w:r w:rsidR="00AB0ADD">
              <w:t xml:space="preserve"> perfect </w:t>
            </w:r>
            <w:r w:rsidR="00DA5026">
              <w:t>t</w:t>
            </w:r>
            <w:r w:rsidR="00AB0ADD">
              <w:t xml:space="preserve">rio of </w:t>
            </w:r>
            <w:r w:rsidR="00F87B61">
              <w:t>s</w:t>
            </w:r>
            <w:r w:rsidR="00AB0ADD">
              <w:t xml:space="preserve">olutions </w:t>
            </w:r>
            <w:r w:rsidR="00570500">
              <w:t xml:space="preserve">- </w:t>
            </w:r>
            <w:r w:rsidR="001D77AB">
              <w:t xml:space="preserve">RECRUITMENT, HIRING AND </w:t>
            </w:r>
            <w:r w:rsidR="00570500">
              <w:t>JOB ADVERTISEMENT</w:t>
            </w:r>
            <w:r w:rsidR="00C064A4">
              <w:t xml:space="preserve">. Our tiered services </w:t>
            </w:r>
            <w:r w:rsidR="00925460">
              <w:t xml:space="preserve">will help Employers </w:t>
            </w:r>
            <w:r w:rsidR="00F26E27">
              <w:t>save T</w:t>
            </w:r>
            <w:r w:rsidR="00857909">
              <w:t>I</w:t>
            </w:r>
            <w:r w:rsidR="00FC159D">
              <w:t xml:space="preserve">ME, </w:t>
            </w:r>
            <w:proofErr w:type="gramStart"/>
            <w:r w:rsidR="00F26E27">
              <w:t>M</w:t>
            </w:r>
            <w:r w:rsidR="00FC159D">
              <w:t>ONEY</w:t>
            </w:r>
            <w:proofErr w:type="gramEnd"/>
            <w:r w:rsidR="00857909">
              <w:t xml:space="preserve"> </w:t>
            </w:r>
            <w:r w:rsidR="00F26E27">
              <w:t xml:space="preserve">and </w:t>
            </w:r>
            <w:r w:rsidR="00925460">
              <w:t>E</w:t>
            </w:r>
            <w:r w:rsidR="00017340">
              <w:t>NER</w:t>
            </w:r>
            <w:r w:rsidR="00D029ED">
              <w:t>GY</w:t>
            </w:r>
            <w:r w:rsidR="00F26E27">
              <w:t xml:space="preserve"> with </w:t>
            </w:r>
            <w:r w:rsidR="00925460">
              <w:t xml:space="preserve">an efficient </w:t>
            </w:r>
            <w:r w:rsidR="00D029ED">
              <w:t xml:space="preserve">hiring </w:t>
            </w:r>
            <w:r w:rsidR="006F25CD">
              <w:t>plan module.</w:t>
            </w:r>
            <w:r w:rsidR="00857909">
              <w:t xml:space="preserve"> </w:t>
            </w:r>
          </w:p>
        </w:tc>
      </w:tr>
    </w:tbl>
    <w:p w14:paraId="1D36133B" w14:textId="77777777" w:rsidR="003312ED" w:rsidRDefault="003312ED"/>
    <w:p w14:paraId="3E8C72CF" w14:textId="77777777" w:rsidR="003312ED" w:rsidRDefault="005359C0">
      <w:pPr>
        <w:pStyle w:val="Heading2"/>
      </w:pPr>
      <w:sdt>
        <w:sdtPr>
          <w:alias w:val="Project Scope:"/>
          <w:tag w:val="Project Scope:"/>
          <w:id w:val="-1612591818"/>
          <w:placeholder>
            <w:docPart w:val="D459D9BBFD734F4CB1A1C927D54CFC53"/>
          </w:placeholder>
          <w:temporary/>
          <w:showingPlcHdr/>
          <w15:appearance w15:val="hidden"/>
        </w:sdtPr>
        <w:sdtEndPr/>
        <w:sdtContent>
          <w:r w:rsidR="001A728E">
            <w:t>Project Scope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3E883F96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1D47C4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1D4DAB9" wp14:editId="6DD7D47B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82ED9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9jqw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">
                      <v:rect id="Rectangle 36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" fillcolor="#2e74b5 [2404]" stroked="f" strokeweight="0"/>
                      <v:shape id="Freeform 3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7E11DF4" w14:textId="195B61B7" w:rsidR="005D4DC9" w:rsidRDefault="000E243F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Recruitment and Employment </w:t>
            </w:r>
            <w:r w:rsidR="00837EFB">
              <w:t>Strateg</w:t>
            </w:r>
            <w:r>
              <w:t>ies</w:t>
            </w:r>
          </w:p>
          <w:p w14:paraId="5C143B1E" w14:textId="399C83C4" w:rsidR="0066774C" w:rsidRDefault="0066774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Paid A.</w:t>
            </w:r>
          </w:p>
          <w:p w14:paraId="62C32C52" w14:textId="1DDC6B68" w:rsidR="008B7D2E" w:rsidRDefault="00A9517F" w:rsidP="0076530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Temporary</w:t>
            </w:r>
            <w:r w:rsidR="009A3E76">
              <w:t xml:space="preserve">: </w:t>
            </w:r>
            <w:r>
              <w:t>Provide flexible staffing during peak periods, vacations/holidays, short-term projects, and one-time-only jobs. Temp-to-hire Try before you buy it. Assess an employee at your location to see if he/she has the skills and work ethic to fit into your organization before making an offer to increase hiring success</w:t>
            </w:r>
          </w:p>
          <w:p w14:paraId="77D70112" w14:textId="4CCAFE05" w:rsidR="00837EFB" w:rsidRDefault="00A9517F" w:rsidP="0076530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 hire</w:t>
            </w:r>
            <w:r w:rsidR="009A3E76">
              <w:t>:</w:t>
            </w:r>
            <w:r>
              <w:t xml:space="preserve"> Find the right people, quickly and cost-effectively. As one of the most experienced staffing firms in the country, </w:t>
            </w:r>
            <w:r w:rsidR="00837EFB">
              <w:t>w</w:t>
            </w:r>
            <w:r>
              <w:t xml:space="preserve">e can quickly and accurately fill even the most challenging positions </w:t>
            </w:r>
          </w:p>
          <w:p w14:paraId="6550BC24" w14:textId="223455C4" w:rsidR="0076530C" w:rsidRDefault="00A9517F" w:rsidP="0076530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Payroll</w:t>
            </w:r>
            <w:r w:rsidR="009A3E76">
              <w:t xml:space="preserve">: </w:t>
            </w:r>
            <w:r>
              <w:t xml:space="preserve"> Choose the temporary employees you wish to add to our payroll. We manage the administrative details and take on all employment risks. You</w:t>
            </w:r>
            <w:r w:rsidR="008B7D2E">
              <w:t xml:space="preserve"> a</w:t>
            </w:r>
            <w:r>
              <w:t>re free to focus on your business goals</w:t>
            </w:r>
          </w:p>
          <w:p w14:paraId="43E522A0" w14:textId="73E7E574" w:rsidR="0066774C" w:rsidRDefault="0066774C" w:rsidP="0066774C">
            <w:pPr>
              <w:pStyle w:val="TipTex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Paid B.</w:t>
            </w:r>
          </w:p>
          <w:p w14:paraId="5756F881" w14:textId="4AA7CB70" w:rsidR="00D25380" w:rsidRDefault="00C42022" w:rsidP="0066774C">
            <w:pPr>
              <w:pStyle w:val="Tip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43F">
              <w:t xml:space="preserve">Paid </w:t>
            </w:r>
            <w:r w:rsidR="00686614" w:rsidRPr="001472F1">
              <w:rPr>
                <w:b/>
                <w:bCs/>
              </w:rPr>
              <w:t>Monthly</w:t>
            </w:r>
            <w:r w:rsidR="00686614">
              <w:t xml:space="preserve"> </w:t>
            </w:r>
            <w:r w:rsidR="00686614" w:rsidRPr="001472F1">
              <w:rPr>
                <w:b/>
                <w:bCs/>
              </w:rPr>
              <w:t>Subscription</w:t>
            </w:r>
            <w:r w:rsidR="00686614">
              <w:t>: Three tier</w:t>
            </w:r>
            <w:r w:rsidR="00924BCC">
              <w:t xml:space="preserve"> </w:t>
            </w:r>
            <w:r w:rsidR="001450D6">
              <w:t>subscription</w:t>
            </w:r>
            <w:r w:rsidR="00686614">
              <w:t xml:space="preserve"> of</w:t>
            </w:r>
            <w:r w:rsidR="00C9636B">
              <w:t xml:space="preserve"> </w:t>
            </w:r>
            <w:r w:rsidR="00146F2A">
              <w:t xml:space="preserve">vetted </w:t>
            </w:r>
            <w:r w:rsidR="008C6D09">
              <w:t xml:space="preserve">recruitment </w:t>
            </w:r>
            <w:r w:rsidR="00146F2A">
              <w:t>service</w:t>
            </w:r>
            <w:r w:rsidR="001450D6">
              <w:t>, resume</w:t>
            </w:r>
            <w:r w:rsidR="00146F2A">
              <w:t xml:space="preserve"> </w:t>
            </w:r>
            <w:r w:rsidR="008C6D09">
              <w:t>and hiring package</w:t>
            </w:r>
            <w:r w:rsidR="00924BCC">
              <w:t xml:space="preserve"> with </w:t>
            </w:r>
            <w:r w:rsidR="00D6664B">
              <w:t xml:space="preserve">Free </w:t>
            </w:r>
            <w:r w:rsidR="00924BCC">
              <w:t>job posting on 7</w:t>
            </w:r>
            <w:r w:rsidR="00D6664B">
              <w:t xml:space="preserve"> recruitment</w:t>
            </w:r>
            <w:r w:rsidR="00924BCC">
              <w:t xml:space="preserve"> sites</w:t>
            </w:r>
            <w:r w:rsidR="00D6664B">
              <w:t>, plus internal posting to our 5000</w:t>
            </w:r>
            <w:r w:rsidR="004507CB">
              <w:t>+ candidates</w:t>
            </w:r>
          </w:p>
        </w:tc>
      </w:tr>
    </w:tbl>
    <w:p w14:paraId="0BFC255A" w14:textId="77777777" w:rsidR="003312ED" w:rsidRDefault="003312ED"/>
    <w:p w14:paraId="6331A896" w14:textId="7AE28A2C" w:rsidR="003312ED" w:rsidRDefault="00767D3F">
      <w:pPr>
        <w:pStyle w:val="Heading2"/>
      </w:pPr>
      <w:r>
        <w:t xml:space="preserve">Monthly </w:t>
      </w:r>
      <w:r w:rsidR="00671E0B">
        <w:t>Subsc</w:t>
      </w:r>
      <w:r w:rsidR="00F06BC3">
        <w:t xml:space="preserve">ription </w:t>
      </w:r>
      <w:r w:rsidR="005664B8">
        <w:t xml:space="preserve">Package </w:t>
      </w:r>
      <w:r w:rsidR="00F06BC3">
        <w:t>Modules</w:t>
      </w:r>
      <w:r w:rsidR="00001072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39D6C589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31D79DB" w14:textId="4A501FB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BFF5465" wp14:editId="5D5554C5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1EADA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HwqQgAAJU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" fillcolor="#2e74b5 [24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E514051" w14:textId="631DC55A" w:rsidR="006E3C6E" w:rsidRPr="005664B8" w:rsidRDefault="005664B8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Service </w:t>
            </w:r>
            <w:r w:rsidR="00822931" w:rsidRPr="0056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Package</w:t>
            </w:r>
            <w:r w:rsidRPr="0056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</w:t>
            </w:r>
          </w:p>
          <w:p w14:paraId="0828FDA4" w14:textId="6D4DE328" w:rsidR="005664B8" w:rsidRPr="005664B8" w:rsidRDefault="005664B8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Silver</w:t>
            </w:r>
          </w:p>
          <w:p w14:paraId="3E1D50E5" w14:textId="57C76963" w:rsidR="006E3C6E" w:rsidRDefault="00822931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Cost: $</w:t>
            </w:r>
            <w:r w:rsidR="006E3C6E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150 </w:t>
            </w:r>
            <w:r w:rsidR="00F740AC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a week</w:t>
            </w:r>
          </w:p>
          <w:p w14:paraId="1822E5AA" w14:textId="298232C9" w:rsidR="00261B3B" w:rsidRPr="00D45876" w:rsidRDefault="00261B3B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Advertise for candidates</w:t>
            </w:r>
          </w:p>
          <w:p w14:paraId="05B54992" w14:textId="3F7D8C7F" w:rsidR="006E3C6E" w:rsidRPr="00D45876" w:rsidRDefault="006653C7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Employer</w:t>
            </w:r>
            <w:r w:rsid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’s</w:t>
            </w: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j</w:t>
            </w:r>
            <w:r w:rsidR="006E3C6E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ob posting</w:t>
            </w: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on </w:t>
            </w:r>
            <w:r w:rsidR="00D011DE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7</w:t>
            </w:r>
            <w:r w:rsidR="00F34AE7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</w:t>
            </w:r>
            <w:r w:rsid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different job</w:t>
            </w:r>
            <w:r w:rsidR="00D011DE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sites</w:t>
            </w:r>
            <w:r w:rsidR="006E3C6E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for 30 days</w:t>
            </w:r>
            <w:r w:rsidR="006E3C6E" w:rsidRPr="00D45876">
              <w:rPr>
                <w:rStyle w:val="xapple-converted-space"/>
                <w:rFonts w:ascii="Arial" w:hAnsi="Arial" w:cs="Arial"/>
                <w:i/>
                <w:iCs/>
                <w:color w:val="454545"/>
                <w:sz w:val="16"/>
                <w:szCs w:val="16"/>
              </w:rPr>
              <w:t> </w:t>
            </w:r>
          </w:p>
          <w:p w14:paraId="78EA2A38" w14:textId="77777777" w:rsidR="009B11B7" w:rsidRPr="00D45876" w:rsidRDefault="00D011DE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Application </w:t>
            </w:r>
            <w:r w:rsidR="009B11B7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of c</w:t>
            </w: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andidate</w:t>
            </w:r>
            <w:r w:rsidR="009B11B7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s will be checked</w:t>
            </w:r>
          </w:p>
          <w:p w14:paraId="16D41A7E" w14:textId="0A70439D" w:rsidR="006E3C6E" w:rsidRPr="00D45876" w:rsidRDefault="006E3C6E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Resumes</w:t>
            </w:r>
            <w:r w:rsidR="00D011DE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will be provided</w:t>
            </w:r>
            <w:r w:rsidR="009B11B7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to Employers</w:t>
            </w:r>
          </w:p>
          <w:p w14:paraId="10426A19" w14:textId="454076F7" w:rsidR="006E3C6E" w:rsidRPr="00D45876" w:rsidRDefault="006E3C6E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Internal job posting to</w:t>
            </w:r>
            <w:r w:rsidR="00527828"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our </w:t>
            </w: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5000 </w:t>
            </w:r>
            <w:r w:rsid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plus </w:t>
            </w:r>
            <w:r w:rsidRPr="00D4587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candidates</w:t>
            </w:r>
            <w:r w:rsidR="00511A3A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(trial)</w:t>
            </w:r>
          </w:p>
          <w:p w14:paraId="49CE4A33" w14:textId="47F21771" w:rsidR="004507CB" w:rsidRDefault="004507CB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</w:p>
          <w:p w14:paraId="2D7A13A2" w14:textId="3F4FEF90" w:rsidR="00511A3A" w:rsidRDefault="00511A3A" w:rsidP="006E3C6E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</w:p>
          <w:p w14:paraId="124CBBCC" w14:textId="77777777" w:rsidR="005664B8" w:rsidRDefault="00F06BC3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5664B8">
              <w:rPr>
                <w:rFonts w:ascii="Arial" w:hAnsi="Arial" w:cs="Arial"/>
                <w:i/>
                <w:iCs/>
                <w:sz w:val="16"/>
                <w:szCs w:val="16"/>
              </w:rPr>
              <w:t>Gold: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8"/>
              </w:rPr>
              <w:t xml:space="preserve"> </w:t>
            </w:r>
            <w:r w:rsidR="00F436F5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$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100 a week </w:t>
            </w:r>
          </w:p>
          <w:p w14:paraId="42618531" w14:textId="3ADAEEF9" w:rsidR="00822931" w:rsidRPr="005664B8" w:rsidRDefault="002C08BC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$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50 for every addition</w:t>
            </w: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al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n</w:t>
            </w:r>
            <w:r w:rsidRPr="002C08B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ew</w:t>
            </w:r>
            <w:r w:rsidRPr="002C08BC">
              <w:rPr>
                <w:i/>
                <w:iCs/>
              </w:rPr>
              <w:t xml:space="preserve"> 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job</w:t>
            </w:r>
            <w:r w:rsidR="00822931" w:rsidRPr="005664B8">
              <w:rPr>
                <w:rStyle w:val="xapple-converted-space"/>
                <w:rFonts w:ascii="Arial" w:hAnsi="Arial" w:cs="Arial"/>
                <w:i/>
                <w:iCs/>
                <w:color w:val="454545"/>
                <w:sz w:val="16"/>
                <w:szCs w:val="16"/>
              </w:rPr>
              <w:t> </w:t>
            </w:r>
            <w:r>
              <w:rPr>
                <w:rStyle w:val="xapple-converted-space"/>
                <w:rFonts w:ascii="Arial" w:hAnsi="Arial" w:cs="Arial"/>
                <w:i/>
                <w:iCs/>
                <w:color w:val="454545"/>
                <w:sz w:val="16"/>
                <w:szCs w:val="16"/>
              </w:rPr>
              <w:t>p</w:t>
            </w:r>
            <w:r w:rsidRPr="002C08BC">
              <w:rPr>
                <w:rStyle w:val="xapple-converted-space"/>
                <w:rFonts w:asciiTheme="minorHAnsi" w:hAnsiTheme="minorHAnsi" w:cstheme="minorHAnsi"/>
                <w:color w:val="454545"/>
                <w:sz w:val="16"/>
                <w:szCs w:val="16"/>
              </w:rPr>
              <w:t>osted</w:t>
            </w:r>
          </w:p>
          <w:p w14:paraId="323F930D" w14:textId="34FD0006" w:rsidR="00822931" w:rsidRPr="005664B8" w:rsidRDefault="003E7B43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Weekly job 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position updates</w:t>
            </w:r>
            <w:r w:rsidR="00822931" w:rsidRPr="005664B8">
              <w:rPr>
                <w:rStyle w:val="xapple-converted-space"/>
                <w:rFonts w:ascii="Arial" w:hAnsi="Arial" w:cs="Arial"/>
                <w:i/>
                <w:iCs/>
                <w:color w:val="454545"/>
                <w:sz w:val="16"/>
                <w:szCs w:val="16"/>
              </w:rPr>
              <w:t> </w:t>
            </w:r>
          </w:p>
          <w:p w14:paraId="4BF922ED" w14:textId="184C14CD" w:rsidR="00822931" w:rsidRPr="005664B8" w:rsidRDefault="00822931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Job posting </w:t>
            </w:r>
            <w:r w:rsidR="003E7B43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will be </w:t>
            </w:r>
            <w:r w:rsidR="006D0C3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given priority</w:t>
            </w:r>
          </w:p>
          <w:p w14:paraId="2FBDC9B2" w14:textId="5C22BE51" w:rsidR="00822931" w:rsidRPr="005664B8" w:rsidRDefault="00822931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Application/resume</w:t>
            </w:r>
            <w:r w:rsidR="006D0C36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s provided</w:t>
            </w:r>
          </w:p>
          <w:p w14:paraId="1EEF8536" w14:textId="70D634D5" w:rsidR="00822931" w:rsidRDefault="00E34D28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Interview process before sending over to employer</w:t>
            </w:r>
          </w:p>
          <w:p w14:paraId="64B5B222" w14:textId="577087A1" w:rsidR="000C11D9" w:rsidRPr="00E556C8" w:rsidRDefault="000C11D9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Certifications and resumes checked</w:t>
            </w:r>
          </w:p>
          <w:p w14:paraId="65D63066" w14:textId="002502A6" w:rsidR="00822931" w:rsidRPr="005664B8" w:rsidRDefault="000C19D1" w:rsidP="00822931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 xml:space="preserve">System support for </w:t>
            </w:r>
            <w:r w:rsidR="00822931" w:rsidRPr="005664B8">
              <w:rPr>
                <w:rFonts w:ascii="Arial" w:hAnsi="Arial" w:cs="Arial"/>
                <w:i/>
                <w:iCs/>
                <w:color w:val="454545"/>
                <w:sz w:val="16"/>
                <w:szCs w:val="16"/>
              </w:rPr>
              <w:t>navigation</w:t>
            </w:r>
            <w:r w:rsidR="00822931" w:rsidRPr="005664B8">
              <w:rPr>
                <w:rStyle w:val="xapple-converted-space"/>
                <w:rFonts w:ascii="Arial" w:hAnsi="Arial" w:cs="Arial"/>
                <w:i/>
                <w:iCs/>
                <w:color w:val="454545"/>
                <w:sz w:val="16"/>
                <w:szCs w:val="16"/>
              </w:rPr>
              <w:t> </w:t>
            </w:r>
          </w:p>
          <w:p w14:paraId="6EAC9059" w14:textId="08206C17" w:rsidR="00F06BC3" w:rsidRPr="005664B8" w:rsidRDefault="00F06BC3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</w:p>
          <w:p w14:paraId="135B8618" w14:textId="77777777" w:rsidR="006979E1" w:rsidRDefault="00F06BC3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2E525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Platinum</w:t>
            </w:r>
            <w:r w:rsidR="00D533D5" w:rsidRPr="002E525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  <w:r w:rsidR="002E5257"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6979E1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$ </w:t>
            </w:r>
            <w:r w:rsidR="002E5257"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150 week</w:t>
            </w:r>
          </w:p>
          <w:p w14:paraId="21188363" w14:textId="0F3FC7F7" w:rsidR="002E5257" w:rsidRPr="002E5257" w:rsidRDefault="002E5257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F740AC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$ </w:t>
            </w: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50 for </w:t>
            </w:r>
            <w:r w:rsidR="00597A5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separate </w:t>
            </w:r>
            <w:r w:rsidR="006C5FB2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job </w:t>
            </w:r>
            <w:r w:rsidR="00E618D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hires</w:t>
            </w:r>
          </w:p>
          <w:p w14:paraId="5E6449F6" w14:textId="583FA70F" w:rsidR="002E5257" w:rsidRPr="002E5257" w:rsidRDefault="002E5257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Tailor</w:t>
            </w:r>
            <w:r w:rsidR="00500516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ed</w:t>
            </w: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110B0B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employer </w:t>
            </w: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questionnaire</w:t>
            </w:r>
            <w:r w:rsidR="00500516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on job site</w:t>
            </w:r>
          </w:p>
          <w:p w14:paraId="48763F5A" w14:textId="0F9579BD" w:rsidR="002E5257" w:rsidRPr="002E5257" w:rsidRDefault="002E5257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Autom</w:t>
            </w:r>
            <w:r w:rsidR="00500516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atic re-</w:t>
            </w:r>
            <w:r w:rsidRPr="002E525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scheduling</w:t>
            </w:r>
            <w:r w:rsidRPr="002E5257">
              <w:rPr>
                <w:rStyle w:val="xapple-converted-space"/>
                <w:rFonts w:asciiTheme="minorHAnsi" w:hAnsiTheme="minorHAnsi" w:cstheme="minorHAnsi"/>
                <w:color w:val="454545"/>
                <w:sz w:val="16"/>
                <w:szCs w:val="16"/>
              </w:rPr>
              <w:t> </w:t>
            </w:r>
            <w:r w:rsidR="003D759F" w:rsidRPr="003D759F">
              <w:rPr>
                <w:rStyle w:val="xapple-converted-space"/>
                <w:rFonts w:asciiTheme="minorHAnsi" w:hAnsiTheme="minorHAnsi" w:cstheme="minorHAnsi"/>
                <w:color w:val="454545"/>
                <w:sz w:val="16"/>
                <w:szCs w:val="16"/>
              </w:rPr>
              <w:t>an</w:t>
            </w:r>
            <w:r w:rsidR="003D759F" w:rsidRPr="003D759F">
              <w:rPr>
                <w:rStyle w:val="xapple-converted-space"/>
                <w:rFonts w:asciiTheme="minorHAnsi" w:hAnsiTheme="minorHAnsi" w:cstheme="minorHAnsi"/>
                <w:sz w:val="16"/>
                <w:szCs w:val="16"/>
              </w:rPr>
              <w:t>d postin</w:t>
            </w:r>
            <w:r w:rsidR="003D759F">
              <w:rPr>
                <w:rStyle w:val="xapple-converted-space"/>
                <w:rFonts w:asciiTheme="minorHAnsi" w:hAnsiTheme="minorHAnsi" w:cstheme="minorHAnsi"/>
                <w:sz w:val="16"/>
                <w:szCs w:val="16"/>
              </w:rPr>
              <w:t xml:space="preserve">g of </w:t>
            </w:r>
            <w:r w:rsidR="00500516">
              <w:rPr>
                <w:rStyle w:val="xapple-converted-space"/>
                <w:rFonts w:asciiTheme="minorHAnsi" w:hAnsiTheme="minorHAnsi" w:cstheme="minorHAnsi"/>
                <w:color w:val="454545"/>
                <w:sz w:val="16"/>
                <w:szCs w:val="16"/>
              </w:rPr>
              <w:t>job</w:t>
            </w:r>
            <w:r w:rsidR="006F291A">
              <w:rPr>
                <w:rStyle w:val="xapple-converted-space"/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adverts</w:t>
            </w:r>
          </w:p>
          <w:p w14:paraId="7B69497E" w14:textId="6DD316EC" w:rsidR="002E5257" w:rsidRPr="002E5257" w:rsidRDefault="00A44A05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</w:t>
            </w:r>
            <w:r w:rsidR="006F291A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ustomer</w:t>
            </w:r>
            <w:r w:rsidR="00E86B6A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and system navigation support</w:t>
            </w:r>
          </w:p>
          <w:p w14:paraId="0FBAAA24" w14:textId="527C1AF7" w:rsidR="000A3E33" w:rsidRDefault="00A44A05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Access to</w:t>
            </w:r>
            <w:r w:rsidR="000A3E3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candidate</w:t>
            </w:r>
            <w:r w:rsidR="00EA6A07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links </w:t>
            </w:r>
            <w:r w:rsidR="000A3E3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on our site</w:t>
            </w:r>
          </w:p>
          <w:p w14:paraId="7E23527D" w14:textId="421A3D78" w:rsidR="00EA6A07" w:rsidRDefault="00EA6A07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Schedule interviews for employers</w:t>
            </w:r>
          </w:p>
          <w:p w14:paraId="45B9F93A" w14:textId="3A9935E2" w:rsidR="002E5257" w:rsidRPr="002E5257" w:rsidRDefault="00F70B70" w:rsidP="002E5257">
            <w:pPr>
              <w:pStyle w:val="xp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Link to employer website</w:t>
            </w:r>
            <w:r w:rsidR="002E5257" w:rsidRPr="002E5257">
              <w:rPr>
                <w:rStyle w:val="xapple-converted-space"/>
                <w:rFonts w:asciiTheme="minorHAnsi" w:hAnsiTheme="minorHAnsi" w:cstheme="minorHAnsi"/>
                <w:color w:val="454545"/>
                <w:sz w:val="16"/>
                <w:szCs w:val="16"/>
              </w:rPr>
              <w:t> </w:t>
            </w:r>
          </w:p>
          <w:p w14:paraId="21710E86" w14:textId="0A9AFE57" w:rsidR="00F06BC3" w:rsidRPr="002E5257" w:rsidRDefault="00F06BC3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</w:p>
          <w:p w14:paraId="1CD88799" w14:textId="0010D968" w:rsidR="00F06BC3" w:rsidRDefault="00F06BC3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59655C" w14:textId="06D26FE9" w:rsidR="003312ED" w:rsidRDefault="003312ED" w:rsidP="000E243F">
      <w:pPr>
        <w:pStyle w:val="ListBullet"/>
        <w:numPr>
          <w:ilvl w:val="0"/>
          <w:numId w:val="0"/>
        </w:numPr>
      </w:pPr>
    </w:p>
    <w:p w14:paraId="5F927694" w14:textId="2DBFBBE0" w:rsidR="003312ED" w:rsidRDefault="00DC27F7" w:rsidP="00DC27F7">
      <w:pPr>
        <w:pStyle w:val="Heading2"/>
        <w:numPr>
          <w:ilvl w:val="0"/>
          <w:numId w:val="0"/>
        </w:numPr>
        <w:ind w:left="360"/>
      </w:pPr>
      <w:r>
        <w:t>2.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71E41FAA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0DBE4DC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DA1FE9B" wp14:editId="3AB14F82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455C6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" fillcolor="#2e74b5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sdt>
            <w:sdtPr>
              <w:alias w:val="Enter list bullet 1:"/>
              <w:tag w:val="Enter list bullet 1:"/>
              <w:id w:val="-1594704600"/>
              <w:placeholder>
                <w:docPart w:val="46CB380F92234234AFA4AC46246EF415"/>
              </w:placeholder>
              <w:temporary/>
              <w:showingPlcHdr/>
              <w15:appearance w15:val="hidden"/>
            </w:sdtPr>
            <w:sdtEndPr/>
            <w:sdtContent>
              <w:p w14:paraId="521BE222" w14:textId="77777777" w:rsidR="00E8481D" w:rsidRDefault="00E8481D" w:rsidP="0085518F">
                <w:pPr>
                  <w:pStyle w:val="ListBullet"/>
                  <w:numPr>
                    <w:ilvl w:val="0"/>
                    <w:numId w:val="0"/>
                  </w:numPr>
                  <w:ind w:left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5518F">
                  <w:rPr>
                    <w:i/>
                    <w:iCs/>
                    <w:sz w:val="16"/>
                    <w:szCs w:val="16"/>
                  </w:rPr>
                  <w:t>Ability to allow both internal and external users to access the application without downloading any software</w:t>
                </w:r>
              </w:p>
            </w:sdtContent>
          </w:sdt>
          <w:p w14:paraId="5EE77E46" w14:textId="3C14BF44" w:rsidR="005D4DC9" w:rsidRDefault="0085518F" w:rsidP="00E8481D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EE4ADE">
              <w:t xml:space="preserve">Ability to interface with </w:t>
            </w:r>
            <w:r>
              <w:t xml:space="preserve">our application </w:t>
            </w:r>
            <w:r w:rsidR="00B50DB4">
              <w:t>in a controlled environment</w:t>
            </w:r>
          </w:p>
        </w:tc>
      </w:tr>
    </w:tbl>
    <w:p w14:paraId="579FAD99" w14:textId="77777777" w:rsidR="003312ED" w:rsidRDefault="003312ED"/>
    <w:p w14:paraId="23D3B5B4" w14:textId="3A403B1B" w:rsidR="003312ED" w:rsidRDefault="00F34AE7">
      <w:pPr>
        <w:pStyle w:val="Heading2"/>
      </w:pPr>
      <w:r>
        <w:t>All Inclusive Staffing</w:t>
      </w:r>
      <w:r w:rsidR="004D5A9C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5050B74B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BEE7C2E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F4407D7" wp14:editId="2FEDA63D">
                      <wp:extent cx="141605" cy="141605"/>
                      <wp:effectExtent l="0" t="0" r="0" b="0"/>
                      <wp:docPr id="5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985A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2Zrw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">
                      <v:rect id="Rectangle 6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" fillcolor="#2e74b5 [2404]" stroked="f" strokeweight="0"/>
                      <v:shape id="Freeform 6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B693D29" w14:textId="77777777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All-Inclusive Staffing Services</w:t>
            </w:r>
          </w:p>
          <w:p w14:paraId="6DE40294" w14:textId="2176F387" w:rsidR="00F34AE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1. Provide Payroll Services for Employees </w:t>
            </w:r>
          </w:p>
          <w:p w14:paraId="34F752EB" w14:textId="77777777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On-boarding and I-9 verification</w:t>
            </w:r>
          </w:p>
          <w:p w14:paraId="4F3BF426" w14:textId="4A1223E1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3. Distribute and track Timecards </w:t>
            </w:r>
          </w:p>
          <w:p w14:paraId="1D91C7CC" w14:textId="77777777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Provide pay cards for Direct Deposits</w:t>
            </w:r>
          </w:p>
          <w:p w14:paraId="2B9E3499" w14:textId="32DFCE41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5. Create a direct deposit 6. Provide HR support </w:t>
            </w:r>
          </w:p>
          <w:p w14:paraId="2941847F" w14:textId="7D3512EF" w:rsidR="00F34AE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 Pay employees according to approved </w:t>
            </w:r>
            <w:r w:rsidR="002F0717">
              <w:t>t</w:t>
            </w:r>
            <w:r>
              <w:t>imesheet</w:t>
            </w:r>
          </w:p>
          <w:p w14:paraId="2255CE8F" w14:textId="7824534E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 Verify authority signatures on </w:t>
            </w:r>
            <w:r w:rsidR="002F0717">
              <w:t>t</w:t>
            </w:r>
            <w:r>
              <w:t>imesheet</w:t>
            </w:r>
          </w:p>
          <w:p w14:paraId="0AA9A212" w14:textId="77777777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9. Distribute Paychecks and Pay stubs </w:t>
            </w:r>
          </w:p>
          <w:p w14:paraId="74CF249E" w14:textId="77777777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10. Provide employee online portal 11. Provide paper </w:t>
            </w:r>
            <w:r w:rsidR="002F0717">
              <w:t>t</w:t>
            </w:r>
            <w:r>
              <w:t xml:space="preserve">imecards </w:t>
            </w:r>
          </w:p>
          <w:p w14:paraId="65934E59" w14:textId="5F319B60" w:rsidR="002F0717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 Assume all Payroll Tax responsibilitie</w:t>
            </w:r>
            <w:r w:rsidR="002F0717">
              <w:t>s</w:t>
            </w:r>
          </w:p>
          <w:p w14:paraId="19549D66" w14:textId="77777777" w:rsidR="000824D6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13. Provide Workers Compensation Insurance according to the scope of the project </w:t>
            </w:r>
          </w:p>
          <w:p w14:paraId="1D985B37" w14:textId="77777777" w:rsidR="000824D6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14. Provide Business Insurance coverage for employees according to the relevant contract 15. Invoicing to clients 16. Distribute W-2’s at the end of the year </w:t>
            </w:r>
          </w:p>
          <w:p w14:paraId="2A8D9755" w14:textId="77777777" w:rsidR="000824D6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 Handle all current and previous employee Unemployment claims</w:t>
            </w:r>
          </w:p>
          <w:p w14:paraId="571EB69E" w14:textId="78F0021A" w:rsidR="005D4DC9" w:rsidRDefault="00F34AE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18. Handle all employee child - support reporting, disbursements, and inquiries 19. Handle all state employment verifications from the Department of Labor</w:t>
            </w:r>
          </w:p>
        </w:tc>
      </w:tr>
    </w:tbl>
    <w:p w14:paraId="4394A7AA" w14:textId="77777777" w:rsidR="003312ED" w:rsidRDefault="003312ED"/>
    <w:sdt>
      <w:sdtPr>
        <w:alias w:val="Implementation Plan:"/>
        <w:tag w:val="Implementation Plan:"/>
        <w:id w:val="127824317"/>
        <w:placeholder>
          <w:docPart w:val="FF63BBFDC6EB4790B5A17226C6B72B8C"/>
        </w:placeholder>
        <w:temporary/>
        <w:showingPlcHdr/>
        <w15:appearance w15:val="hidden"/>
      </w:sdtPr>
      <w:sdtEndPr/>
      <w:sdtContent>
        <w:p w14:paraId="5239ADFA" w14:textId="77777777" w:rsidR="003312ED" w:rsidRDefault="001A728E" w:rsidP="00704472">
          <w:pPr>
            <w:pStyle w:val="Heading2"/>
          </w:pPr>
          <w:r>
            <w:t>Implementation Plan</w:t>
          </w:r>
        </w:p>
      </w:sdtContent>
    </w:sdt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3925A497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9D43D85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B9C6171" wp14:editId="69530F07">
                      <wp:extent cx="141605" cy="141605"/>
                      <wp:effectExtent l="0" t="0" r="0" b="0"/>
                      <wp:docPr id="68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9" name="Rectangle 69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EA715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h+qggAAJU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">
                      <v:rect id="Rectangle 69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" fillcolor="#2e74b5 [2404]" stroked="f" strokeweight="0"/>
                      <v:shape id="Freeform 70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545A797" w14:textId="497101C8" w:rsidR="000D7564" w:rsidRDefault="008025C3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3A2A77">
              <w:t xml:space="preserve">provide Labor Request Forms and </w:t>
            </w:r>
            <w:r>
              <w:t xml:space="preserve">recommend that </w:t>
            </w:r>
            <w:r w:rsidR="00F23185">
              <w:t>Employers fill our Labor Requ</w:t>
            </w:r>
            <w:r w:rsidR="003A2A77">
              <w:t>i</w:t>
            </w:r>
            <w:r w:rsidR="0041096B">
              <w:t>sitions</w:t>
            </w:r>
            <w:r w:rsidR="00F23185">
              <w:t xml:space="preserve"> per each job </w:t>
            </w:r>
            <w:r w:rsidR="0041096B">
              <w:t xml:space="preserve">specification </w:t>
            </w:r>
          </w:p>
          <w:p w14:paraId="6ECA5B6C" w14:textId="4ECABEA6" w:rsidR="005D4DC9" w:rsidRDefault="0041096B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B20A83">
              <w:t>provide service</w:t>
            </w:r>
            <w:r w:rsidR="00E346BD">
              <w:t>s</w:t>
            </w:r>
            <w:r w:rsidR="00B20A83">
              <w:t xml:space="preserve"> A</w:t>
            </w:r>
            <w:r w:rsidR="00E346BD">
              <w:t xml:space="preserve"> and </w:t>
            </w:r>
            <w:r w:rsidR="00B20A83">
              <w:t>B separately</w:t>
            </w:r>
            <w:r w:rsidR="00E346BD">
              <w:t xml:space="preserve"> and per Employer’s hiring needs</w:t>
            </w:r>
          </w:p>
          <w:p w14:paraId="0B0D67AC" w14:textId="77777777" w:rsidR="00DB4D2C" w:rsidRDefault="00DB4D2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Employers can </w:t>
            </w:r>
            <w:r w:rsidR="000D7564">
              <w:t xml:space="preserve">choose to request any of the services we provide. </w:t>
            </w:r>
            <w:r w:rsidR="00881E31">
              <w:t xml:space="preserve">Both A and B </w:t>
            </w:r>
            <w:r w:rsidR="000D7564">
              <w:t>service</w:t>
            </w:r>
            <w:r w:rsidR="00881E31">
              <w:t>s are separate packages</w:t>
            </w:r>
            <w:r w:rsidR="00991ACA">
              <w:t xml:space="preserve"> and come with different pricing. Email </w:t>
            </w:r>
            <w:r w:rsidR="00D840EE">
              <w:t>us for the Staffing package.</w:t>
            </w:r>
          </w:p>
          <w:p w14:paraId="2E48C7CC" w14:textId="214B881E" w:rsidR="00E205DA" w:rsidRDefault="00E205DA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accept 50 % of the fee </w:t>
            </w:r>
            <w:r w:rsidR="00D96EEC">
              <w:t xml:space="preserve">as soon Labor Request Form is filled and sent </w:t>
            </w:r>
            <w:r w:rsidR="007360D6">
              <w:t xml:space="preserve">back </w:t>
            </w:r>
            <w:r w:rsidR="00D96EEC">
              <w:t>to us. Th</w:t>
            </w:r>
            <w:r w:rsidR="001C43B7">
              <w:t xml:space="preserve">e exacted fee </w:t>
            </w:r>
            <w:r w:rsidR="00BA7321">
              <w:t xml:space="preserve">is considered part </w:t>
            </w:r>
            <w:r w:rsidR="001C43B7">
              <w:t>of the full payment</w:t>
            </w:r>
            <w:r w:rsidR="00BA7321">
              <w:t xml:space="preserve"> plan</w:t>
            </w:r>
            <w:r w:rsidR="007360D6">
              <w:t xml:space="preserve"> </w:t>
            </w:r>
            <w:r w:rsidR="00480E91">
              <w:t>for s</w:t>
            </w:r>
            <w:r w:rsidR="007360D6">
              <w:t>ervices rendered</w:t>
            </w:r>
            <w:r w:rsidR="00480E91">
              <w:t xml:space="preserve"> or to be rendered</w:t>
            </w:r>
            <w:r w:rsidR="007360D6">
              <w:t xml:space="preserve">. </w:t>
            </w:r>
          </w:p>
        </w:tc>
      </w:tr>
    </w:tbl>
    <w:p w14:paraId="742819A2" w14:textId="77777777" w:rsidR="003312ED" w:rsidRDefault="003312ED"/>
    <w:sdt>
      <w:sdtPr>
        <w:alias w:val="High-Level Timeline/Schedule:"/>
        <w:tag w:val="High-Level Timeline/Schedule:"/>
        <w:id w:val="153876149"/>
        <w:placeholder>
          <w:docPart w:val="2F949828179D4AED963A767C48D18E12"/>
        </w:placeholder>
        <w:temporary/>
        <w:showingPlcHdr/>
        <w15:appearance w15:val="hidden"/>
      </w:sdtPr>
      <w:sdtEndPr/>
      <w:sdtContent>
        <w:p w14:paraId="416C4174" w14:textId="77777777" w:rsidR="003312ED" w:rsidRDefault="001A728E">
          <w:pPr>
            <w:pStyle w:val="Heading2"/>
          </w:pPr>
          <w:r>
            <w:t>High-Level Timeline/Schedule</w:t>
          </w:r>
        </w:p>
      </w:sdtContent>
    </w:sdt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1064"/>
        <w:gridCol w:w="16216"/>
      </w:tblGrid>
      <w:tr w:rsidR="005D4DC9" w14:paraId="39ECC00B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117E4AA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2747DCC" wp14:editId="3A0AD76C">
                      <wp:extent cx="141605" cy="141605"/>
                      <wp:effectExtent l="0" t="0" r="0" b="0"/>
                      <wp:docPr id="7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72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EAC8F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xXsA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">
                      <v:rect id="Rectangle 7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" fillcolor="#2e74b5 [2404]" stroked="f" strokeweight="0"/>
                      <v:shape id="Freeform 73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peA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riL3h+CT9Ajh8AAAD//wMAUEsBAi0AFAAGAAgAAAAhANvh9svuAAAAhQEAABMAAAAAAAAAAAAA&#10;AAAAAAAAAFtDb250ZW50X1R5cGVzXS54bWxQSwECLQAUAAYACAAAACEAWvQsW78AAAAVAQAACwAA&#10;AAAAAAAAAAAAAAAfAQAAX3JlbHMvLnJlbHNQSwECLQAUAAYACAAAACEAV9aXgM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277ABC5" w14:textId="77777777" w:rsidR="00DD6FFA" w:rsidRDefault="007239A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meet your timeline and schedule. </w:t>
            </w:r>
            <w:r w:rsidR="00AB42E9">
              <w:t>E</w:t>
            </w:r>
            <w:r>
              <w:t>very job description and advertisement</w:t>
            </w:r>
            <w:r w:rsidR="00AB42E9">
              <w:t xml:space="preserve">, candidates availability will be </w:t>
            </w:r>
            <w:r w:rsidR="006370EF">
              <w:t>dependent on Employer filling out Labor Request Form on time</w:t>
            </w:r>
            <w:r w:rsidR="00DD6FFA">
              <w:t xml:space="preserve"> and sending it back to us. </w:t>
            </w:r>
          </w:p>
          <w:p w14:paraId="3CAC52AE" w14:textId="4AA3EBC6" w:rsidR="005D4DC9" w:rsidRDefault="00DD6FFA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Delivery of candidate resumes will be </w:t>
            </w:r>
            <w:r w:rsidR="003C0EDE">
              <w:t xml:space="preserve">provided, after our team has </w:t>
            </w:r>
            <w:r w:rsidR="00A927EB">
              <w:t xml:space="preserve">interviewed </w:t>
            </w:r>
            <w:r w:rsidR="00894D8C">
              <w:t xml:space="preserve">candidates </w:t>
            </w:r>
            <w:r w:rsidR="00C13453">
              <w:t xml:space="preserve">and </w:t>
            </w:r>
            <w:r w:rsidR="00894D8C">
              <w:t>ve</w:t>
            </w:r>
            <w:r w:rsidR="004943F4">
              <w:t>rified their job application</w:t>
            </w:r>
            <w:r w:rsidR="00206CFD">
              <w:t xml:space="preserve"> and skills</w:t>
            </w:r>
            <w:r w:rsidR="004943F4">
              <w:t xml:space="preserve">. </w:t>
            </w:r>
            <w:r w:rsidR="00C13453">
              <w:t xml:space="preserve">Employers on Gold or Platinum </w:t>
            </w:r>
            <w:r w:rsidR="00206CFD">
              <w:t xml:space="preserve">access </w:t>
            </w:r>
            <w:r w:rsidR="00C13453">
              <w:t xml:space="preserve">will </w:t>
            </w:r>
            <w:r w:rsidR="00E73C9D">
              <w:t xml:space="preserve">also </w:t>
            </w:r>
            <w:r w:rsidR="00C13453">
              <w:t>get vetted candidates</w:t>
            </w:r>
            <w:r w:rsidR="00B625F1">
              <w:t xml:space="preserve"> </w:t>
            </w:r>
            <w:r w:rsidR="00E73C9D">
              <w:t xml:space="preserve">with </w:t>
            </w:r>
            <w:r w:rsidR="00B625F1">
              <w:t xml:space="preserve">references checked out. </w:t>
            </w:r>
            <w:r w:rsidR="00AB42E9">
              <w:t xml:space="preserve"> </w:t>
            </w:r>
          </w:p>
        </w:tc>
      </w:tr>
    </w:tbl>
    <w:p w14:paraId="4A902FE0" w14:textId="77777777" w:rsidR="003312ED" w:rsidRDefault="003312ED"/>
    <w:p w14:paraId="188981F7" w14:textId="77777777" w:rsidR="003312ED" w:rsidRDefault="005359C0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CA3D6A51E3F14B5091F65590E2121CA2"/>
          </w:placeholder>
          <w:temporary/>
          <w:showingPlcHdr/>
          <w15:appearance w15:val="hidden"/>
        </w:sdtPr>
        <w:sdtEndPr/>
        <w:sdtContent>
          <w:r w:rsidR="001A728E" w:rsidRPr="001258D8">
            <w:rPr>
              <w:sz w:val="24"/>
              <w:szCs w:val="24"/>
            </w:rPr>
            <w:t>Approval and Authority to Proceed</w:t>
          </w:r>
        </w:sdtContent>
      </w:sdt>
    </w:p>
    <w:p w14:paraId="6E4B8F2F" w14:textId="41B3577B" w:rsidR="003312ED" w:rsidRDefault="00B625F1">
      <w:r>
        <w:t xml:space="preserve">We approve </w:t>
      </w:r>
      <w:r w:rsidR="00017340">
        <w:t>A or B or Both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Table to enter Name, Title, and Date"/>
      </w:tblPr>
      <w:tblGrid>
        <w:gridCol w:w="6642"/>
        <w:gridCol w:w="6642"/>
        <w:gridCol w:w="3986"/>
      </w:tblGrid>
      <w:tr w:rsidR="003312ED" w14:paraId="5FF7AD49" w14:textId="77777777" w:rsidTr="0033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63C0EF97" w14:textId="77777777" w:rsidR="003312ED" w:rsidRDefault="005359C0">
            <w:sdt>
              <w:sdtPr>
                <w:alias w:val="Name:"/>
                <w:tag w:val="Name:"/>
                <w:id w:val="906499201"/>
                <w:placeholder>
                  <w:docPart w:val="949FE437C8F34C05B4F836A1441ECA92"/>
                </w:placeholder>
                <w:temporary/>
                <w:showingPlcHdr/>
                <w15:appearance w15:val="hidden"/>
              </w:sdtPr>
              <w:sdtEndPr/>
              <w:sdtContent>
                <w:r w:rsidR="001A728E">
                  <w:t>Name</w:t>
                </w:r>
              </w:sdtContent>
            </w:sdt>
          </w:p>
        </w:tc>
        <w:sdt>
          <w:sdtPr>
            <w:alias w:val="Title:"/>
            <w:tag w:val="Title:"/>
            <w:id w:val="-2000185632"/>
            <w:placeholder>
              <w:docPart w:val="8B8AD394B41B444F98C36C2CCBB87F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23" w:type="pct"/>
              </w:tcPr>
              <w:p w14:paraId="7BB454E2" w14:textId="77777777" w:rsidR="003312ED" w:rsidRDefault="001A728E">
                <w:r>
                  <w:t>Title</w:t>
                </w:r>
              </w:p>
            </w:tc>
          </w:sdtContent>
        </w:sdt>
        <w:sdt>
          <w:sdtPr>
            <w:alias w:val="Date:"/>
            <w:tag w:val="Date:"/>
            <w:id w:val="-434442090"/>
            <w:placeholder>
              <w:docPart w:val="F5AC44E9806D440488E99D69FB018D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5" w:type="pct"/>
              </w:tcPr>
              <w:p w14:paraId="50296AEC" w14:textId="77777777" w:rsidR="003312ED" w:rsidRDefault="001A728E">
                <w:r>
                  <w:t>Date</w:t>
                </w:r>
              </w:p>
            </w:tc>
          </w:sdtContent>
        </w:sdt>
      </w:tr>
      <w:tr w:rsidR="003312ED" w14:paraId="2A12FC32" w14:textId="77777777" w:rsidTr="003312ED">
        <w:tc>
          <w:tcPr>
            <w:tcW w:w="1923" w:type="pct"/>
          </w:tcPr>
          <w:p w14:paraId="3BBFA349" w14:textId="77777777" w:rsidR="003312ED" w:rsidRDefault="003312ED"/>
        </w:tc>
        <w:tc>
          <w:tcPr>
            <w:tcW w:w="1923" w:type="pct"/>
          </w:tcPr>
          <w:p w14:paraId="41E7F239" w14:textId="77777777" w:rsidR="003312ED" w:rsidRDefault="003312ED"/>
        </w:tc>
        <w:tc>
          <w:tcPr>
            <w:tcW w:w="1155" w:type="pct"/>
          </w:tcPr>
          <w:p w14:paraId="7A445237" w14:textId="77777777" w:rsidR="003312ED" w:rsidRDefault="003312ED"/>
        </w:tc>
      </w:tr>
      <w:tr w:rsidR="003312ED" w14:paraId="064E9B3C" w14:textId="77777777" w:rsidTr="003312ED">
        <w:tc>
          <w:tcPr>
            <w:tcW w:w="1923" w:type="pct"/>
          </w:tcPr>
          <w:p w14:paraId="3561D984" w14:textId="77777777" w:rsidR="003312ED" w:rsidRDefault="003312ED"/>
        </w:tc>
        <w:tc>
          <w:tcPr>
            <w:tcW w:w="1923" w:type="pct"/>
          </w:tcPr>
          <w:p w14:paraId="05E25E25" w14:textId="77777777" w:rsidR="003312ED" w:rsidRDefault="003312ED"/>
        </w:tc>
        <w:tc>
          <w:tcPr>
            <w:tcW w:w="1155" w:type="pct"/>
          </w:tcPr>
          <w:p w14:paraId="584265F7" w14:textId="77777777" w:rsidR="003312ED" w:rsidRDefault="003312ED"/>
        </w:tc>
      </w:tr>
      <w:tr w:rsidR="003312ED" w14:paraId="0D419F42" w14:textId="77777777" w:rsidTr="003312ED">
        <w:tc>
          <w:tcPr>
            <w:tcW w:w="1923" w:type="pct"/>
          </w:tcPr>
          <w:p w14:paraId="10A612DC" w14:textId="77777777" w:rsidR="003312ED" w:rsidRDefault="003312ED"/>
        </w:tc>
        <w:tc>
          <w:tcPr>
            <w:tcW w:w="1923" w:type="pct"/>
          </w:tcPr>
          <w:p w14:paraId="4E2E2F07" w14:textId="77777777" w:rsidR="003312ED" w:rsidRDefault="003312ED"/>
        </w:tc>
        <w:tc>
          <w:tcPr>
            <w:tcW w:w="1155" w:type="pct"/>
          </w:tcPr>
          <w:p w14:paraId="5CCF06B8" w14:textId="77777777" w:rsidR="003312ED" w:rsidRDefault="003312ED"/>
        </w:tc>
      </w:tr>
    </w:tbl>
    <w:p w14:paraId="2987555C" w14:textId="77777777" w:rsidR="003312ED" w:rsidRDefault="003312ED"/>
    <w:tbl>
      <w:tblPr>
        <w:tblStyle w:val="PlainTable4"/>
        <w:tblW w:w="5000" w:type="pct"/>
        <w:tblLook w:val="04A0" w:firstRow="1" w:lastRow="0" w:firstColumn="1" w:lastColumn="0" w:noHBand="0" w:noVBand="1"/>
        <w:tblDescription w:val="Table to enter Approved by names and Date"/>
      </w:tblPr>
      <w:tblGrid>
        <w:gridCol w:w="2209"/>
        <w:gridCol w:w="3588"/>
        <w:gridCol w:w="322"/>
        <w:gridCol w:w="1992"/>
        <w:gridCol w:w="1062"/>
        <w:gridCol w:w="2212"/>
        <w:gridCol w:w="3587"/>
        <w:gridCol w:w="321"/>
        <w:gridCol w:w="1987"/>
      </w:tblGrid>
      <w:tr w:rsidR="00285942" w14:paraId="78688C2B" w14:textId="77777777" w:rsidTr="00083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</w:tcPr>
          <w:p w14:paraId="47E26E9B" w14:textId="77777777" w:rsidR="003312ED" w:rsidRDefault="003312ED"/>
        </w:tc>
        <w:tc>
          <w:tcPr>
            <w:tcW w:w="1038" w:type="pct"/>
          </w:tcPr>
          <w:p w14:paraId="54BA1563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01D35215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pct"/>
          </w:tcPr>
          <w:p w14:paraId="23009E50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" w:type="pct"/>
          </w:tcPr>
          <w:p w14:paraId="69C61CC2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0" w:type="pct"/>
          </w:tcPr>
          <w:p w14:paraId="704A2A12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pct"/>
          </w:tcPr>
          <w:p w14:paraId="683CEE72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049479A3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14:paraId="4F0B1D1C" w14:textId="77777777" w:rsidR="003312ED" w:rsidRDefault="00331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97A" w14:paraId="0840BBA8" w14:textId="77777777" w:rsidTr="0008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</w:tcPr>
          <w:p w14:paraId="5DD63505" w14:textId="77777777" w:rsidR="003312ED" w:rsidRDefault="005359C0">
            <w:sdt>
              <w:sdtPr>
                <w:alias w:val="Approved By:"/>
                <w:tag w:val="Approved By:"/>
                <w:id w:val="-1471513911"/>
                <w:placeholder>
                  <w:docPart w:val="6A0BA31DF458457F825FF2B214988AB6"/>
                </w:placeholder>
                <w:temporary/>
                <w:showingPlcHdr/>
                <w15:appearance w15:val="hidden"/>
              </w:sdtPr>
              <w:sdtEndPr/>
              <w:sdtContent>
                <w:r w:rsidR="001A728E">
                  <w:t>Approved By</w:t>
                </w:r>
              </w:sdtContent>
            </w:sdt>
          </w:p>
        </w:tc>
        <w:tc>
          <w:tcPr>
            <w:tcW w:w="1038" w:type="pct"/>
          </w:tcPr>
          <w:p w14:paraId="7DBCF421" w14:textId="77777777" w:rsidR="003312ED" w:rsidRDefault="0033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54EE84BB" w14:textId="77777777" w:rsidR="003312ED" w:rsidRDefault="0033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Date:"/>
            <w:tag w:val="Date:"/>
            <w:id w:val="126055296"/>
            <w:placeholder>
              <w:docPart w:val="39D71C742C8645E59C5AA3BD8B36D77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76" w:type="pct"/>
              </w:tcPr>
              <w:p w14:paraId="5D66E5C1" w14:textId="77777777" w:rsidR="003312ED" w:rsidRDefault="001A72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Date</w:t>
                </w:r>
              </w:p>
            </w:tc>
          </w:sdtContent>
        </w:sdt>
        <w:tc>
          <w:tcPr>
            <w:tcW w:w="307" w:type="pct"/>
          </w:tcPr>
          <w:p w14:paraId="4F890590" w14:textId="77777777" w:rsidR="003312ED" w:rsidRDefault="0033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Approved By:"/>
            <w:tag w:val="Approved By:"/>
            <w:id w:val="-1885242522"/>
            <w:placeholder>
              <w:docPart w:val="8E9060561BA14094B46CA6D2354AC8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640" w:type="pct"/>
              </w:tcPr>
              <w:p w14:paraId="56A74718" w14:textId="77777777" w:rsidR="003312ED" w:rsidRDefault="001A72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Approved By</w:t>
                </w:r>
              </w:p>
            </w:tc>
          </w:sdtContent>
        </w:sdt>
        <w:tc>
          <w:tcPr>
            <w:tcW w:w="1038" w:type="pct"/>
          </w:tcPr>
          <w:p w14:paraId="6A5F3F21" w14:textId="77777777" w:rsidR="003312ED" w:rsidRDefault="0033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" w:type="pct"/>
          </w:tcPr>
          <w:p w14:paraId="6305C5E7" w14:textId="77777777" w:rsidR="003312ED" w:rsidRDefault="0033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Date:"/>
            <w:tag w:val="Date:"/>
            <w:id w:val="-144667917"/>
            <w:placeholder>
              <w:docPart w:val="7599E3364AC24793B8A767FCFF5313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575" w:type="pct"/>
              </w:tcPr>
              <w:p w14:paraId="6F8624DA" w14:textId="77777777" w:rsidR="003312ED" w:rsidRDefault="001A72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Date</w:t>
                </w:r>
              </w:p>
            </w:tc>
          </w:sdtContent>
        </w:sdt>
      </w:tr>
    </w:tbl>
    <w:p w14:paraId="366BC445" w14:textId="77777777" w:rsidR="003312ED" w:rsidRDefault="003312ED" w:rsidP="008D6D77"/>
    <w:sectPr w:rsidR="003312ED" w:rsidSect="00A3597A">
      <w:pgSz w:w="20160" w:h="12240" w:orient="landscape" w:code="5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90DC" w14:textId="77777777" w:rsidR="005359C0" w:rsidRDefault="005359C0">
      <w:pPr>
        <w:spacing w:after="0" w:line="240" w:lineRule="auto"/>
      </w:pPr>
      <w:r>
        <w:separator/>
      </w:r>
    </w:p>
  </w:endnote>
  <w:endnote w:type="continuationSeparator" w:id="0">
    <w:p w14:paraId="7F3AE86A" w14:textId="77777777" w:rsidR="005359C0" w:rsidRDefault="0053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E834" w14:textId="77777777" w:rsidR="005359C0" w:rsidRDefault="005359C0">
      <w:pPr>
        <w:spacing w:after="0" w:line="240" w:lineRule="auto"/>
      </w:pPr>
      <w:r>
        <w:separator/>
      </w:r>
    </w:p>
  </w:footnote>
  <w:footnote w:type="continuationSeparator" w:id="0">
    <w:p w14:paraId="3008FA77" w14:textId="77777777" w:rsidR="005359C0" w:rsidRDefault="0053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2964"/>
    <w:multiLevelType w:val="hybridMultilevel"/>
    <w:tmpl w:val="08AA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9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7D"/>
    <w:rsid w:val="00001072"/>
    <w:rsid w:val="00017340"/>
    <w:rsid w:val="00065033"/>
    <w:rsid w:val="00065526"/>
    <w:rsid w:val="000824D6"/>
    <w:rsid w:val="00083B37"/>
    <w:rsid w:val="000A0612"/>
    <w:rsid w:val="000A3E33"/>
    <w:rsid w:val="000C11D9"/>
    <w:rsid w:val="000C19D1"/>
    <w:rsid w:val="000D7564"/>
    <w:rsid w:val="000E243F"/>
    <w:rsid w:val="000E7F73"/>
    <w:rsid w:val="00110B0B"/>
    <w:rsid w:val="001258D8"/>
    <w:rsid w:val="001450D6"/>
    <w:rsid w:val="00146F2A"/>
    <w:rsid w:val="001472F1"/>
    <w:rsid w:val="00162A34"/>
    <w:rsid w:val="001A5D03"/>
    <w:rsid w:val="001A728E"/>
    <w:rsid w:val="001C43B7"/>
    <w:rsid w:val="001D77AB"/>
    <w:rsid w:val="001E042A"/>
    <w:rsid w:val="002011E2"/>
    <w:rsid w:val="00206CFD"/>
    <w:rsid w:val="00225505"/>
    <w:rsid w:val="00244971"/>
    <w:rsid w:val="00261B3B"/>
    <w:rsid w:val="00285942"/>
    <w:rsid w:val="002A501E"/>
    <w:rsid w:val="002C08BC"/>
    <w:rsid w:val="002E5257"/>
    <w:rsid w:val="002F0717"/>
    <w:rsid w:val="00314508"/>
    <w:rsid w:val="003312ED"/>
    <w:rsid w:val="003467A7"/>
    <w:rsid w:val="003677A5"/>
    <w:rsid w:val="00380A2B"/>
    <w:rsid w:val="00394CC3"/>
    <w:rsid w:val="003A2A77"/>
    <w:rsid w:val="003C0EDE"/>
    <w:rsid w:val="003D759F"/>
    <w:rsid w:val="003E7B43"/>
    <w:rsid w:val="004018C1"/>
    <w:rsid w:val="0041096B"/>
    <w:rsid w:val="004507CB"/>
    <w:rsid w:val="004727F4"/>
    <w:rsid w:val="00480E91"/>
    <w:rsid w:val="004943F4"/>
    <w:rsid w:val="004A0A8D"/>
    <w:rsid w:val="004A0C65"/>
    <w:rsid w:val="004A624F"/>
    <w:rsid w:val="004B72BF"/>
    <w:rsid w:val="004D5A9C"/>
    <w:rsid w:val="004F0802"/>
    <w:rsid w:val="00500516"/>
    <w:rsid w:val="00511A3A"/>
    <w:rsid w:val="00527828"/>
    <w:rsid w:val="005359C0"/>
    <w:rsid w:val="005664B8"/>
    <w:rsid w:val="00566775"/>
    <w:rsid w:val="00570500"/>
    <w:rsid w:val="00575B92"/>
    <w:rsid w:val="00597A50"/>
    <w:rsid w:val="005D4DC9"/>
    <w:rsid w:val="005F7999"/>
    <w:rsid w:val="00626EDA"/>
    <w:rsid w:val="0063202F"/>
    <w:rsid w:val="006370EF"/>
    <w:rsid w:val="0065534A"/>
    <w:rsid w:val="006653C7"/>
    <w:rsid w:val="0066774C"/>
    <w:rsid w:val="00671E0B"/>
    <w:rsid w:val="00686614"/>
    <w:rsid w:val="00692E2F"/>
    <w:rsid w:val="006979E1"/>
    <w:rsid w:val="006C5FB2"/>
    <w:rsid w:val="006D0C36"/>
    <w:rsid w:val="006D7FF8"/>
    <w:rsid w:val="006E3C6E"/>
    <w:rsid w:val="006F25CD"/>
    <w:rsid w:val="006F291A"/>
    <w:rsid w:val="00703476"/>
    <w:rsid w:val="00704472"/>
    <w:rsid w:val="007239AD"/>
    <w:rsid w:val="007360D6"/>
    <w:rsid w:val="0076530C"/>
    <w:rsid w:val="00767D3F"/>
    <w:rsid w:val="00774179"/>
    <w:rsid w:val="00791457"/>
    <w:rsid w:val="00796838"/>
    <w:rsid w:val="007E04F5"/>
    <w:rsid w:val="007F372E"/>
    <w:rsid w:val="007F4F05"/>
    <w:rsid w:val="008025C3"/>
    <w:rsid w:val="0081597B"/>
    <w:rsid w:val="00822931"/>
    <w:rsid w:val="00832B8F"/>
    <w:rsid w:val="00837EFB"/>
    <w:rsid w:val="0085518F"/>
    <w:rsid w:val="00857909"/>
    <w:rsid w:val="00863A2C"/>
    <w:rsid w:val="00866E88"/>
    <w:rsid w:val="008776AF"/>
    <w:rsid w:val="00881E31"/>
    <w:rsid w:val="00894D8C"/>
    <w:rsid w:val="008B7704"/>
    <w:rsid w:val="008B7D2E"/>
    <w:rsid w:val="008C6D09"/>
    <w:rsid w:val="008D5E06"/>
    <w:rsid w:val="008D6D77"/>
    <w:rsid w:val="00924BCC"/>
    <w:rsid w:val="00925460"/>
    <w:rsid w:val="0093115D"/>
    <w:rsid w:val="00945D7A"/>
    <w:rsid w:val="00954BFF"/>
    <w:rsid w:val="00981430"/>
    <w:rsid w:val="00983E28"/>
    <w:rsid w:val="00991ACA"/>
    <w:rsid w:val="00993BD9"/>
    <w:rsid w:val="009A0323"/>
    <w:rsid w:val="009A3E76"/>
    <w:rsid w:val="009B11B7"/>
    <w:rsid w:val="009E3E5B"/>
    <w:rsid w:val="00A01264"/>
    <w:rsid w:val="00A3597A"/>
    <w:rsid w:val="00A44A05"/>
    <w:rsid w:val="00A57795"/>
    <w:rsid w:val="00A9057B"/>
    <w:rsid w:val="00A927EB"/>
    <w:rsid w:val="00A9517F"/>
    <w:rsid w:val="00AA316B"/>
    <w:rsid w:val="00AB0ADD"/>
    <w:rsid w:val="00AB42E9"/>
    <w:rsid w:val="00AB4374"/>
    <w:rsid w:val="00AD3EB9"/>
    <w:rsid w:val="00B20A83"/>
    <w:rsid w:val="00B27642"/>
    <w:rsid w:val="00B44B44"/>
    <w:rsid w:val="00B50DB4"/>
    <w:rsid w:val="00B625F1"/>
    <w:rsid w:val="00B74E61"/>
    <w:rsid w:val="00BA7321"/>
    <w:rsid w:val="00BC1FD2"/>
    <w:rsid w:val="00C064A4"/>
    <w:rsid w:val="00C13453"/>
    <w:rsid w:val="00C42022"/>
    <w:rsid w:val="00C92C41"/>
    <w:rsid w:val="00C9636B"/>
    <w:rsid w:val="00CA5965"/>
    <w:rsid w:val="00CE717D"/>
    <w:rsid w:val="00D011DE"/>
    <w:rsid w:val="00D029ED"/>
    <w:rsid w:val="00D25380"/>
    <w:rsid w:val="00D32466"/>
    <w:rsid w:val="00D45876"/>
    <w:rsid w:val="00D533D5"/>
    <w:rsid w:val="00D57E3E"/>
    <w:rsid w:val="00D64A37"/>
    <w:rsid w:val="00D6664B"/>
    <w:rsid w:val="00D70960"/>
    <w:rsid w:val="00D840EE"/>
    <w:rsid w:val="00D96EEC"/>
    <w:rsid w:val="00DA0662"/>
    <w:rsid w:val="00DA5026"/>
    <w:rsid w:val="00DB24CB"/>
    <w:rsid w:val="00DB4D2C"/>
    <w:rsid w:val="00DC27F7"/>
    <w:rsid w:val="00DD4AC8"/>
    <w:rsid w:val="00DD6FFA"/>
    <w:rsid w:val="00DF5013"/>
    <w:rsid w:val="00E205DA"/>
    <w:rsid w:val="00E346BD"/>
    <w:rsid w:val="00E34D28"/>
    <w:rsid w:val="00E556C8"/>
    <w:rsid w:val="00E618D7"/>
    <w:rsid w:val="00E64218"/>
    <w:rsid w:val="00E73C9D"/>
    <w:rsid w:val="00E8481D"/>
    <w:rsid w:val="00E86B6A"/>
    <w:rsid w:val="00E9640A"/>
    <w:rsid w:val="00EA6A07"/>
    <w:rsid w:val="00EE4ADE"/>
    <w:rsid w:val="00F06BC3"/>
    <w:rsid w:val="00F1586E"/>
    <w:rsid w:val="00F20407"/>
    <w:rsid w:val="00F23185"/>
    <w:rsid w:val="00F26E27"/>
    <w:rsid w:val="00F34AE7"/>
    <w:rsid w:val="00F436F5"/>
    <w:rsid w:val="00F70B70"/>
    <w:rsid w:val="00F740AC"/>
    <w:rsid w:val="00F87B61"/>
    <w:rsid w:val="00FB6287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0340"/>
  <w15:chartTrackingRefBased/>
  <w15:docId w15:val="{2F5645A3-C80E-4729-BF27-F7FC32B9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p1">
    <w:name w:val="x_p1"/>
    <w:basedOn w:val="Normal"/>
    <w:rsid w:val="006E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xapple-converted-space">
    <w:name w:val="x_apple-converted-space"/>
    <w:basedOn w:val="DefaultParagraphFont"/>
    <w:rsid w:val="006E3C6E"/>
  </w:style>
  <w:style w:type="paragraph" w:customStyle="1" w:styleId="xp2">
    <w:name w:val="x_p2"/>
    <w:basedOn w:val="Normal"/>
    <w:rsid w:val="006E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38814F299E49BE9C36A480B101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24DF-564B-4008-B9CD-C3C5B553BA9A}"/>
      </w:docPartPr>
      <w:docPartBody>
        <w:p w:rsidR="00F0215D" w:rsidRDefault="004273C9">
          <w:pPr>
            <w:pStyle w:val="2438814F299E49BE9C36A480B101B128"/>
          </w:pPr>
          <w:r>
            <w:t>Project Background and Description</w:t>
          </w:r>
        </w:p>
      </w:docPartBody>
    </w:docPart>
    <w:docPart>
      <w:docPartPr>
        <w:name w:val="D459D9BBFD734F4CB1A1C927D54C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9B4C-EDE6-4632-9962-22A928B5E86A}"/>
      </w:docPartPr>
      <w:docPartBody>
        <w:p w:rsidR="00F0215D" w:rsidRDefault="004273C9">
          <w:pPr>
            <w:pStyle w:val="D459D9BBFD734F4CB1A1C927D54CFC53"/>
          </w:pPr>
          <w:r>
            <w:t>Project Scope</w:t>
          </w:r>
        </w:p>
      </w:docPartBody>
    </w:docPart>
    <w:docPart>
      <w:docPartPr>
        <w:name w:val="FF63BBFDC6EB4790B5A17226C6B72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04B7-E54E-4CDE-94FA-EECDACE28DE3}"/>
      </w:docPartPr>
      <w:docPartBody>
        <w:p w:rsidR="00F0215D" w:rsidRDefault="004273C9">
          <w:pPr>
            <w:pStyle w:val="FF63BBFDC6EB4790B5A17226C6B72B8C"/>
          </w:pPr>
          <w:r>
            <w:t>Implementation Plan</w:t>
          </w:r>
        </w:p>
      </w:docPartBody>
    </w:docPart>
    <w:docPart>
      <w:docPartPr>
        <w:name w:val="2F949828179D4AED963A767C48D1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2F48-5C72-4E84-9940-2EC8ACA989E9}"/>
      </w:docPartPr>
      <w:docPartBody>
        <w:p w:rsidR="00F0215D" w:rsidRDefault="004273C9">
          <w:pPr>
            <w:pStyle w:val="2F949828179D4AED963A767C48D18E12"/>
          </w:pPr>
          <w:r>
            <w:t>High-Level Timeline/Schedule</w:t>
          </w:r>
        </w:p>
      </w:docPartBody>
    </w:docPart>
    <w:docPart>
      <w:docPartPr>
        <w:name w:val="CA3D6A51E3F14B5091F65590E212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74D7-6FD6-4A4D-B4E5-4106B2C290F2}"/>
      </w:docPartPr>
      <w:docPartBody>
        <w:p w:rsidR="00F0215D" w:rsidRDefault="004273C9">
          <w:pPr>
            <w:pStyle w:val="CA3D6A51E3F14B5091F65590E2121CA2"/>
          </w:pPr>
          <w:r>
            <w:t>Approval and Authority to Proceed</w:t>
          </w:r>
        </w:p>
      </w:docPartBody>
    </w:docPart>
    <w:docPart>
      <w:docPartPr>
        <w:name w:val="949FE437C8F34C05B4F836A1441E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1B07-4901-4205-8F82-80D382227239}"/>
      </w:docPartPr>
      <w:docPartBody>
        <w:p w:rsidR="00F0215D" w:rsidRDefault="004273C9">
          <w:pPr>
            <w:pStyle w:val="949FE437C8F34C05B4F836A1441ECA92"/>
          </w:pPr>
          <w:r>
            <w:t>Name</w:t>
          </w:r>
        </w:p>
      </w:docPartBody>
    </w:docPart>
    <w:docPart>
      <w:docPartPr>
        <w:name w:val="8B8AD394B41B444F98C36C2CCBB8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35AF-83F9-45EB-8308-6E4E1FBAB83B}"/>
      </w:docPartPr>
      <w:docPartBody>
        <w:p w:rsidR="00F0215D" w:rsidRDefault="004273C9">
          <w:pPr>
            <w:pStyle w:val="8B8AD394B41B444F98C36C2CCBB87F9A"/>
          </w:pPr>
          <w:r>
            <w:t>Title</w:t>
          </w:r>
        </w:p>
      </w:docPartBody>
    </w:docPart>
    <w:docPart>
      <w:docPartPr>
        <w:name w:val="F5AC44E9806D440488E99D69FB01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24CC7-6946-4AD9-B96D-60A2CA0F523F}"/>
      </w:docPartPr>
      <w:docPartBody>
        <w:p w:rsidR="00F0215D" w:rsidRDefault="004273C9">
          <w:pPr>
            <w:pStyle w:val="F5AC44E9806D440488E99D69FB018D0D"/>
          </w:pPr>
          <w:r>
            <w:t>Date</w:t>
          </w:r>
        </w:p>
      </w:docPartBody>
    </w:docPart>
    <w:docPart>
      <w:docPartPr>
        <w:name w:val="6A0BA31DF458457F825FF2B21498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DC89-7385-40F2-A0D6-63E21A4716B5}"/>
      </w:docPartPr>
      <w:docPartBody>
        <w:p w:rsidR="00F0215D" w:rsidRDefault="004273C9">
          <w:pPr>
            <w:pStyle w:val="6A0BA31DF458457F825FF2B214988AB6"/>
          </w:pPr>
          <w:r>
            <w:t>Approved By</w:t>
          </w:r>
        </w:p>
      </w:docPartBody>
    </w:docPart>
    <w:docPart>
      <w:docPartPr>
        <w:name w:val="39D71C742C8645E59C5AA3BD8B36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9E34-B317-4A77-9FAF-04148ED51AC1}"/>
      </w:docPartPr>
      <w:docPartBody>
        <w:p w:rsidR="00F0215D" w:rsidRDefault="004273C9">
          <w:pPr>
            <w:pStyle w:val="39D71C742C8645E59C5AA3BD8B36D775"/>
          </w:pPr>
          <w:r>
            <w:t>Date</w:t>
          </w:r>
        </w:p>
      </w:docPartBody>
    </w:docPart>
    <w:docPart>
      <w:docPartPr>
        <w:name w:val="8E9060561BA14094B46CA6D2354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A32E-F563-4EEF-AE83-6EF45280EFFD}"/>
      </w:docPartPr>
      <w:docPartBody>
        <w:p w:rsidR="00F0215D" w:rsidRDefault="004273C9">
          <w:pPr>
            <w:pStyle w:val="8E9060561BA14094B46CA6D2354AC8D5"/>
          </w:pPr>
          <w:r>
            <w:t>Approved By</w:t>
          </w:r>
        </w:p>
      </w:docPartBody>
    </w:docPart>
    <w:docPart>
      <w:docPartPr>
        <w:name w:val="7599E3364AC24793B8A767FCFF53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A9F7-3071-4107-82D1-54DA094E4231}"/>
      </w:docPartPr>
      <w:docPartBody>
        <w:p w:rsidR="00F0215D" w:rsidRDefault="004273C9">
          <w:pPr>
            <w:pStyle w:val="7599E3364AC24793B8A767FCFF53138A"/>
          </w:pPr>
          <w:r>
            <w:t>Date</w:t>
          </w:r>
        </w:p>
      </w:docPartBody>
    </w:docPart>
    <w:docPart>
      <w:docPartPr>
        <w:name w:val="46CB380F92234234AFA4AC46246E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95FF-7B80-40D4-9E18-83AB01053686}"/>
      </w:docPartPr>
      <w:docPartBody>
        <w:p w:rsidR="00F0215D" w:rsidRDefault="004273C9" w:rsidP="004273C9">
          <w:pPr>
            <w:pStyle w:val="46CB380F92234234AFA4AC46246EF415"/>
          </w:pPr>
          <w:r>
            <w:t>Ability to allow both internal and external users to access the application without downloading any software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C9"/>
    <w:rsid w:val="004273C9"/>
    <w:rsid w:val="00F0215D"/>
    <w:rsid w:val="00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193FD995B14E65BC67E57141940984">
    <w:name w:val="19193FD995B14E65BC67E57141940984"/>
  </w:style>
  <w:style w:type="paragraph" w:customStyle="1" w:styleId="F3EC6FB9F22D4FFE899BF030FBD4E237">
    <w:name w:val="F3EC6FB9F22D4FFE899BF030FBD4E237"/>
  </w:style>
  <w:style w:type="paragraph" w:customStyle="1" w:styleId="8DB1FA92DDA34194BB80AD31A8B31981">
    <w:name w:val="8DB1FA92DDA34194BB80AD31A8B31981"/>
  </w:style>
  <w:style w:type="paragraph" w:customStyle="1" w:styleId="134696D42FC743B9857393820CDBDEB1">
    <w:name w:val="134696D42FC743B9857393820CDBDEB1"/>
  </w:style>
  <w:style w:type="paragraph" w:customStyle="1" w:styleId="2438814F299E49BE9C36A480B101B128">
    <w:name w:val="2438814F299E49BE9C36A480B101B128"/>
  </w:style>
  <w:style w:type="paragraph" w:customStyle="1" w:styleId="9997165D17BD467C86EDA0740EDE5F79">
    <w:name w:val="9997165D17BD467C86EDA0740EDE5F79"/>
  </w:style>
  <w:style w:type="paragraph" w:customStyle="1" w:styleId="327A8BD445804F739E6AE12D447B4837">
    <w:name w:val="327A8BD445804F739E6AE12D447B4837"/>
  </w:style>
  <w:style w:type="paragraph" w:customStyle="1" w:styleId="D459D9BBFD734F4CB1A1C927D54CFC53">
    <w:name w:val="D459D9BBFD734F4CB1A1C927D54CFC53"/>
  </w:style>
  <w:style w:type="paragraph" w:customStyle="1" w:styleId="7E4E7FD978FC4CE3948C545547FBA2C4">
    <w:name w:val="7E4E7FD978FC4CE3948C545547FBA2C4"/>
  </w:style>
  <w:style w:type="paragraph" w:customStyle="1" w:styleId="15CFDBDC2518456D95D6F602F219590F">
    <w:name w:val="15CFDBDC2518456D95D6F602F219590F"/>
  </w:style>
  <w:style w:type="paragraph" w:customStyle="1" w:styleId="59C117523B544835882F09C62BFD87A9">
    <w:name w:val="59C117523B544835882F09C62BFD87A9"/>
  </w:style>
  <w:style w:type="paragraph" w:customStyle="1" w:styleId="B00D682516E24CF791C1FBB93BD8B17A">
    <w:name w:val="B00D682516E24CF791C1FBB93BD8B17A"/>
  </w:style>
  <w:style w:type="paragraph" w:customStyle="1" w:styleId="322B35FBB8904E118EDD29A2185BC045">
    <w:name w:val="322B35FBB8904E118EDD29A2185BC045"/>
  </w:style>
  <w:style w:type="paragraph" w:customStyle="1" w:styleId="9C298ADE8A84453986890FEA6FF522B6">
    <w:name w:val="9C298ADE8A84453986890FEA6FF522B6"/>
  </w:style>
  <w:style w:type="paragraph" w:customStyle="1" w:styleId="B335C37C3ABB40DA89F6F7D0B48D0829">
    <w:name w:val="B335C37C3ABB40DA89F6F7D0B48D0829"/>
  </w:style>
  <w:style w:type="paragraph" w:customStyle="1" w:styleId="F39CC5A2AF5B4FAEA37A021FBF2F2079">
    <w:name w:val="F39CC5A2AF5B4FAEA37A021FBF2F2079"/>
  </w:style>
  <w:style w:type="paragraph" w:customStyle="1" w:styleId="04833681BFF846CBB4E8481228872EA1">
    <w:name w:val="04833681BFF846CBB4E8481228872EA1"/>
  </w:style>
  <w:style w:type="paragraph" w:customStyle="1" w:styleId="5AC37DC06A5249E8A69D54DC63A901B6">
    <w:name w:val="5AC37DC06A5249E8A69D54DC63A901B6"/>
  </w:style>
  <w:style w:type="paragraph" w:customStyle="1" w:styleId="E7AED9632C6346888BCBD23547E2790B">
    <w:name w:val="E7AED9632C6346888BCBD23547E2790B"/>
  </w:style>
  <w:style w:type="paragraph" w:customStyle="1" w:styleId="9D5BCBE0BE0443C1BCEB17AD6DBEEC19">
    <w:name w:val="9D5BCBE0BE0443C1BCEB17AD6DBEEC19"/>
  </w:style>
  <w:style w:type="paragraph" w:customStyle="1" w:styleId="ADE0029F1BBC4249873A0BC3607C0032">
    <w:name w:val="ADE0029F1BBC4249873A0BC3607C0032"/>
  </w:style>
  <w:style w:type="paragraph" w:customStyle="1" w:styleId="A5B9303A0A0549BF9B4382B88080FA43">
    <w:name w:val="A5B9303A0A0549BF9B4382B88080FA43"/>
  </w:style>
  <w:style w:type="paragraph" w:customStyle="1" w:styleId="D0F36F7A324C469590007E2AB67857DE">
    <w:name w:val="D0F36F7A324C469590007E2AB67857DE"/>
  </w:style>
  <w:style w:type="paragraph" w:customStyle="1" w:styleId="F28FF7F287F94FC48B48BD031D57C589">
    <w:name w:val="F28FF7F287F94FC48B48BD031D57C589"/>
  </w:style>
  <w:style w:type="paragraph" w:customStyle="1" w:styleId="F1642F5CD8A540DB93AB66D157B3932B">
    <w:name w:val="F1642F5CD8A540DB93AB66D157B3932B"/>
  </w:style>
  <w:style w:type="paragraph" w:customStyle="1" w:styleId="FF63BBFDC6EB4790B5A17226C6B72B8C">
    <w:name w:val="FF63BBFDC6EB4790B5A17226C6B72B8C"/>
  </w:style>
  <w:style w:type="paragraph" w:customStyle="1" w:styleId="A3554C74A5574E589431498443448ED7">
    <w:name w:val="A3554C74A5574E589431498443448ED7"/>
  </w:style>
  <w:style w:type="paragraph" w:customStyle="1" w:styleId="2F949828179D4AED963A767C48D18E12">
    <w:name w:val="2F949828179D4AED963A767C48D18E12"/>
  </w:style>
  <w:style w:type="paragraph" w:customStyle="1" w:styleId="183149162BF14BABBF12D5A8FB262E2C">
    <w:name w:val="183149162BF14BABBF12D5A8FB262E2C"/>
  </w:style>
  <w:style w:type="paragraph" w:customStyle="1" w:styleId="CA3D6A51E3F14B5091F65590E2121CA2">
    <w:name w:val="CA3D6A51E3F14B5091F65590E2121CA2"/>
  </w:style>
  <w:style w:type="paragraph" w:customStyle="1" w:styleId="08176829EA0D4A3484F6220D3C621FF1">
    <w:name w:val="08176829EA0D4A3484F6220D3C621FF1"/>
  </w:style>
  <w:style w:type="paragraph" w:customStyle="1" w:styleId="949FE437C8F34C05B4F836A1441ECA92">
    <w:name w:val="949FE437C8F34C05B4F836A1441ECA92"/>
  </w:style>
  <w:style w:type="paragraph" w:customStyle="1" w:styleId="8B8AD394B41B444F98C36C2CCBB87F9A">
    <w:name w:val="8B8AD394B41B444F98C36C2CCBB87F9A"/>
  </w:style>
  <w:style w:type="paragraph" w:customStyle="1" w:styleId="F5AC44E9806D440488E99D69FB018D0D">
    <w:name w:val="F5AC44E9806D440488E99D69FB018D0D"/>
  </w:style>
  <w:style w:type="paragraph" w:customStyle="1" w:styleId="6A0BA31DF458457F825FF2B214988AB6">
    <w:name w:val="6A0BA31DF458457F825FF2B214988AB6"/>
  </w:style>
  <w:style w:type="paragraph" w:customStyle="1" w:styleId="39D71C742C8645E59C5AA3BD8B36D775">
    <w:name w:val="39D71C742C8645E59C5AA3BD8B36D775"/>
  </w:style>
  <w:style w:type="paragraph" w:customStyle="1" w:styleId="8E9060561BA14094B46CA6D2354AC8D5">
    <w:name w:val="8E9060561BA14094B46CA6D2354AC8D5"/>
  </w:style>
  <w:style w:type="paragraph" w:customStyle="1" w:styleId="7599E3364AC24793B8A767FCFF53138A">
    <w:name w:val="7599E3364AC24793B8A767FCFF53138A"/>
  </w:style>
  <w:style w:type="paragraph" w:customStyle="1" w:styleId="46CB380F92234234AFA4AC46246EF415">
    <w:name w:val="46CB380F92234234AFA4AC46246EF415"/>
    <w:rsid w:val="004273C9"/>
  </w:style>
  <w:style w:type="paragraph" w:customStyle="1" w:styleId="BC17E7AF60C04A4F9F79C00ACA1BB323">
    <w:name w:val="BC17E7AF60C04A4F9F79C00ACA1BB323"/>
    <w:rsid w:val="004273C9"/>
  </w:style>
  <w:style w:type="paragraph" w:customStyle="1" w:styleId="7A86F8BFE0A847F7B460740167F6B6DB">
    <w:name w:val="7A86F8BFE0A847F7B460740167F6B6DB"/>
    <w:rsid w:val="004273C9"/>
  </w:style>
  <w:style w:type="paragraph" w:customStyle="1" w:styleId="2A3AB73B5E5D47E59EB72CD658BB5E85">
    <w:name w:val="2A3AB73B5E5D47E59EB72CD658BB5E85"/>
    <w:rsid w:val="00427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anjou giri</cp:lastModifiedBy>
  <cp:revision>3</cp:revision>
  <dcterms:created xsi:type="dcterms:W3CDTF">2020-09-09T19:58:00Z</dcterms:created>
  <dcterms:modified xsi:type="dcterms:W3CDTF">2020-09-09T20:01:00Z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