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96"/>
        <w:gridCol w:w="9494"/>
      </w:tblGrid>
      <w:tr w:rsidR="00A15C12" w14:paraId="23E060E1" w14:textId="77777777" w:rsidTr="00200669">
        <w:trPr>
          <w:trHeight w:val="936"/>
          <w:jc w:val="center"/>
        </w:trPr>
        <w:tc>
          <w:tcPr>
            <w:tcW w:w="1296" w:type="dxa"/>
            <w:tcBorders>
              <w:bottom w:val="single" w:sz="12" w:space="0" w:color="8B1414"/>
            </w:tcBorders>
            <w:vAlign w:val="center"/>
          </w:tcPr>
          <w:p w14:paraId="4171EA85" w14:textId="001FC24B" w:rsidR="00A15C12" w:rsidRDefault="00DA120A">
            <w:pPr>
              <w:jc w:val="center"/>
            </w:pPr>
            <w:r w:rsidRPr="00DA120A">
              <w:drawing>
                <wp:inline distT="0" distB="0" distL="0" distR="0" wp14:anchorId="5D6D6DCB" wp14:editId="4A19E794">
                  <wp:extent cx="685896" cy="552527"/>
                  <wp:effectExtent l="0" t="0" r="0" b="0"/>
                  <wp:docPr id="329386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3861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96" cy="55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4" w:type="dxa"/>
            <w:tcBorders>
              <w:bottom w:val="single" w:sz="12" w:space="0" w:color="8B1414"/>
            </w:tcBorders>
            <w:vAlign w:val="center"/>
          </w:tcPr>
          <w:p w14:paraId="4A3ED099" w14:textId="77777777" w:rsidR="00A15C12" w:rsidRPr="008A12CA" w:rsidRDefault="00000000" w:rsidP="00200669">
            <w:r w:rsidRPr="008A12CA">
              <w:rPr>
                <w:rFonts w:ascii="Arial" w:hAnsi="Arial"/>
                <w:b/>
                <w:sz w:val="40"/>
              </w:rPr>
              <w:t>VISTA RIDGE BAND BOOSTERS</w:t>
            </w:r>
          </w:p>
          <w:p w14:paraId="66D56714" w14:textId="77777777" w:rsidR="00A15C12" w:rsidRDefault="00000000" w:rsidP="00200669">
            <w:r w:rsidRPr="008A12CA">
              <w:rPr>
                <w:rFonts w:ascii="Calibri" w:hAnsi="Calibri"/>
                <w:sz w:val="18"/>
              </w:rPr>
              <w:t xml:space="preserve">P.O. Box </w:t>
            </w:r>
            <w:proofErr w:type="gramStart"/>
            <w:r w:rsidRPr="008A12CA">
              <w:rPr>
                <w:rFonts w:ascii="Calibri" w:hAnsi="Calibri"/>
                <w:sz w:val="18"/>
              </w:rPr>
              <w:t xml:space="preserve">3128  </w:t>
            </w:r>
            <w:r w:rsidRPr="00200669">
              <w:rPr>
                <w:rFonts w:ascii="Calibri" w:hAnsi="Calibri"/>
                <w:color w:val="C00000"/>
                <w:sz w:val="18"/>
              </w:rPr>
              <w:t>★</w:t>
            </w:r>
            <w:proofErr w:type="gramEnd"/>
            <w:r w:rsidRPr="00200669">
              <w:rPr>
                <w:rFonts w:ascii="Calibri" w:hAnsi="Calibri"/>
                <w:color w:val="C00000"/>
                <w:sz w:val="18"/>
              </w:rPr>
              <w:t xml:space="preserve">  </w:t>
            </w:r>
            <w:r w:rsidRPr="008A12CA">
              <w:rPr>
                <w:rFonts w:ascii="Calibri" w:hAnsi="Calibri"/>
                <w:sz w:val="18"/>
              </w:rPr>
              <w:t>Cedar Park, TX 78630</w:t>
            </w:r>
          </w:p>
        </w:tc>
      </w:tr>
    </w:tbl>
    <w:p w14:paraId="71F15FD1" w14:textId="77777777" w:rsidR="00A15C12" w:rsidRDefault="00000000">
      <w:pPr>
        <w:spacing w:before="80" w:after="0"/>
        <w:jc w:val="center"/>
      </w:pPr>
      <w:r>
        <w:rPr>
          <w:rFonts w:ascii="Arial" w:hAnsi="Arial"/>
          <w:b/>
          <w:sz w:val="30"/>
        </w:rPr>
        <w:t>2026–2027 CORPORATE SPONSORSHIP OPPORTUNITIES</w:t>
      </w:r>
    </w:p>
    <w:p w14:paraId="53F5CB16" w14:textId="77777777" w:rsidR="00A15C12" w:rsidRDefault="00000000">
      <w:pPr>
        <w:spacing w:after="0"/>
        <w:jc w:val="center"/>
      </w:pPr>
      <w:r>
        <w:rPr>
          <w:rFonts w:ascii="Calibri" w:hAnsi="Calibri"/>
          <w:i/>
          <w:color w:val="8B1414"/>
        </w:rPr>
        <w:t>Invest in Students. Inspire Excellence. Strengthen Our Community.</w:t>
      </w:r>
    </w:p>
    <w:p w14:paraId="177CF611" w14:textId="21E9CE33" w:rsidR="00A15C12" w:rsidRDefault="00000000">
      <w:pPr>
        <w:spacing w:before="60" w:after="60"/>
        <w:jc w:val="center"/>
      </w:pPr>
      <w:r>
        <w:rPr>
          <w:rFonts w:ascii="Calibri" w:hAnsi="Calibri"/>
          <w:sz w:val="19"/>
        </w:rPr>
        <w:t xml:space="preserve">The Vista Ridge Ranger Band and Color Guard is a nationally recognized program with </w:t>
      </w:r>
      <w:r w:rsidR="00DA120A">
        <w:rPr>
          <w:rFonts w:ascii="Calibri" w:hAnsi="Calibri"/>
          <w:b/>
          <w:sz w:val="19"/>
        </w:rPr>
        <w:t>250+</w:t>
      </w:r>
      <w:r>
        <w:rPr>
          <w:rFonts w:ascii="Calibri" w:hAnsi="Calibri"/>
          <w:sz w:val="19"/>
        </w:rPr>
        <w:t xml:space="preserve"> student musicians and performers. Your sponsorship helps provide the resources, opportunities, and experiences that empower our students to achieve at the highest levels on and off the field.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5"/>
        <w:gridCol w:w="343"/>
        <w:gridCol w:w="3095"/>
        <w:gridCol w:w="343"/>
        <w:gridCol w:w="3514"/>
      </w:tblGrid>
      <w:tr w:rsidR="00A15C12" w14:paraId="00CFC84D" w14:textId="77777777" w:rsidTr="00200669">
        <w:trPr>
          <w:trHeight w:val="1007"/>
          <w:jc w:val="center"/>
        </w:trPr>
        <w:tc>
          <w:tcPr>
            <w:tcW w:w="3505" w:type="dxa"/>
            <w:tcBorders>
              <w:top w:val="none" w:sz="4" w:space="0" w:color="AAAAAA"/>
              <w:left w:val="none" w:sz="4" w:space="0" w:color="AAAAAA"/>
              <w:bottom w:val="none" w:sz="4" w:space="0" w:color="AAAAAA"/>
              <w:right w:val="none" w:sz="4" w:space="0" w:color="AAAAAA"/>
            </w:tcBorders>
            <w:vAlign w:val="center"/>
          </w:tcPr>
          <w:p w14:paraId="2FF8B34F" w14:textId="6664F103" w:rsidR="00A15C12" w:rsidRDefault="00000000">
            <w:pPr>
              <w:jc w:val="center"/>
            </w:pPr>
            <w:r>
              <w:rPr>
                <w:sz w:val="32"/>
              </w:rPr>
              <w:t>👥</w:t>
            </w:r>
            <w:r>
              <w:rPr>
                <w:sz w:val="32"/>
              </w:rPr>
              <w:br/>
            </w:r>
            <w:r w:rsidR="00DA120A">
              <w:rPr>
                <w:rFonts w:ascii="Arial" w:hAnsi="Arial"/>
                <w:b/>
                <w:color w:val="8B1414"/>
              </w:rPr>
              <w:t>250</w:t>
            </w:r>
            <w:r>
              <w:rPr>
                <w:rFonts w:ascii="Arial" w:hAnsi="Arial"/>
                <w:b/>
                <w:color w:val="8B1414"/>
              </w:rPr>
              <w:t>+</w:t>
            </w:r>
            <w:r>
              <w:rPr>
                <w:rFonts w:ascii="Arial" w:hAnsi="Arial"/>
                <w:b/>
                <w:color w:val="8B1414"/>
              </w:rPr>
              <w:br/>
            </w:r>
            <w:r w:rsidRPr="00200669">
              <w:rPr>
                <w:rFonts w:ascii="Arial" w:hAnsi="Arial"/>
                <w:b/>
                <w:color w:val="8B1414"/>
              </w:rPr>
              <w:t>STUDENT MUSICIANS &amp; PERFORMERS</w:t>
            </w:r>
          </w:p>
        </w:tc>
        <w:tc>
          <w:tcPr>
            <w:tcW w:w="343" w:type="dxa"/>
            <w:tcBorders>
              <w:top w:val="none" w:sz="4" w:space="0" w:color="AAAAAA"/>
              <w:left w:val="none" w:sz="4" w:space="0" w:color="AAAAAA"/>
              <w:bottom w:val="none" w:sz="4" w:space="0" w:color="AAAAAA"/>
              <w:right w:val="none" w:sz="4" w:space="0" w:color="AAAAAA"/>
            </w:tcBorders>
          </w:tcPr>
          <w:p w14:paraId="73039BF6" w14:textId="77777777" w:rsidR="00A15C12" w:rsidRDefault="00000000">
            <w:pPr>
              <w:jc w:val="center"/>
            </w:pPr>
            <w:r>
              <w:rPr>
                <w:color w:val="AAAAAA"/>
                <w:sz w:val="40"/>
              </w:rPr>
              <w:t>|</w:t>
            </w:r>
          </w:p>
        </w:tc>
        <w:tc>
          <w:tcPr>
            <w:tcW w:w="3095" w:type="dxa"/>
            <w:tcBorders>
              <w:top w:val="none" w:sz="4" w:space="0" w:color="AAAAAA"/>
              <w:left w:val="none" w:sz="4" w:space="0" w:color="AAAAAA"/>
              <w:bottom w:val="none" w:sz="4" w:space="0" w:color="AAAAAA"/>
              <w:right w:val="none" w:sz="4" w:space="0" w:color="AAAAAA"/>
            </w:tcBorders>
            <w:vAlign w:val="center"/>
          </w:tcPr>
          <w:p w14:paraId="6C832A65" w14:textId="0715679D" w:rsidR="00A15C12" w:rsidRPr="00200669" w:rsidRDefault="00000000" w:rsidP="00200669">
            <w:pPr>
              <w:jc w:val="center"/>
              <w:rPr>
                <w:sz w:val="32"/>
              </w:rPr>
            </w:pPr>
            <w:r>
              <w:rPr>
                <w:sz w:val="32"/>
              </w:rPr>
              <w:t>🏆</w:t>
            </w:r>
            <w:r>
              <w:rPr>
                <w:sz w:val="32"/>
              </w:rPr>
              <w:br/>
            </w:r>
            <w:r>
              <w:rPr>
                <w:rFonts w:ascii="Arial" w:hAnsi="Arial"/>
                <w:b/>
                <w:color w:val="8B1414"/>
              </w:rPr>
              <w:t>REGIONAL,</w:t>
            </w:r>
            <w:r>
              <w:rPr>
                <w:rFonts w:ascii="Arial" w:hAnsi="Arial"/>
                <w:b/>
                <w:color w:val="8B1414"/>
              </w:rPr>
              <w:br/>
            </w:r>
            <w:r w:rsidRPr="00200669">
              <w:rPr>
                <w:rFonts w:ascii="Arial" w:hAnsi="Arial"/>
                <w:b/>
                <w:color w:val="8B1414"/>
              </w:rPr>
              <w:t>STATE &amp; NATIONAL RECOGNITION</w:t>
            </w:r>
          </w:p>
        </w:tc>
        <w:tc>
          <w:tcPr>
            <w:tcW w:w="343" w:type="dxa"/>
            <w:tcBorders>
              <w:top w:val="none" w:sz="4" w:space="0" w:color="AAAAAA"/>
              <w:left w:val="none" w:sz="4" w:space="0" w:color="AAAAAA"/>
              <w:bottom w:val="none" w:sz="4" w:space="0" w:color="AAAAAA"/>
              <w:right w:val="none" w:sz="4" w:space="0" w:color="AAAAAA"/>
            </w:tcBorders>
          </w:tcPr>
          <w:p w14:paraId="7EFE529C" w14:textId="77777777" w:rsidR="00A15C12" w:rsidRDefault="00000000">
            <w:pPr>
              <w:jc w:val="center"/>
            </w:pPr>
            <w:r>
              <w:rPr>
                <w:color w:val="AAAAAA"/>
                <w:sz w:val="40"/>
              </w:rPr>
              <w:t>|</w:t>
            </w:r>
          </w:p>
        </w:tc>
        <w:tc>
          <w:tcPr>
            <w:tcW w:w="3514" w:type="dxa"/>
            <w:tcBorders>
              <w:top w:val="none" w:sz="4" w:space="0" w:color="AAAAAA"/>
              <w:left w:val="none" w:sz="4" w:space="0" w:color="AAAAAA"/>
              <w:bottom w:val="none" w:sz="4" w:space="0" w:color="AAAAAA"/>
              <w:right w:val="none" w:sz="4" w:space="0" w:color="AAAAAA"/>
            </w:tcBorders>
            <w:vAlign w:val="center"/>
          </w:tcPr>
          <w:p w14:paraId="7DB4167E" w14:textId="77777777" w:rsidR="00A15C12" w:rsidRDefault="00000000">
            <w:pPr>
              <w:jc w:val="center"/>
            </w:pPr>
            <w:r>
              <w:rPr>
                <w:sz w:val="32"/>
              </w:rPr>
              <w:t>🎵</w:t>
            </w:r>
            <w:r>
              <w:rPr>
                <w:sz w:val="32"/>
              </w:rPr>
              <w:br/>
            </w:r>
            <w:r>
              <w:rPr>
                <w:rFonts w:ascii="Arial" w:hAnsi="Arial"/>
                <w:b/>
                <w:color w:val="8B1414"/>
              </w:rPr>
              <w:t>PROUDLY REPRESENTING</w:t>
            </w:r>
            <w:r>
              <w:rPr>
                <w:rFonts w:ascii="Arial" w:hAnsi="Arial"/>
                <w:b/>
                <w:color w:val="8B1414"/>
              </w:rPr>
              <w:br/>
            </w:r>
            <w:r w:rsidRPr="00200669">
              <w:rPr>
                <w:rFonts w:ascii="Arial" w:hAnsi="Arial"/>
                <w:b/>
                <w:color w:val="8B1414"/>
              </w:rPr>
              <w:t>CEDAR PARK &amp; LEANDER ISD</w:t>
            </w:r>
          </w:p>
        </w:tc>
      </w:tr>
    </w:tbl>
    <w:p w14:paraId="581E4645" w14:textId="77777777" w:rsidR="00200669" w:rsidRDefault="00200669">
      <w:pPr>
        <w:spacing w:before="60" w:after="40"/>
        <w:rPr>
          <w:rFonts w:ascii="Arial" w:hAnsi="Arial"/>
          <w:b/>
          <w:color w:val="8B1414"/>
          <w:sz w:val="20"/>
        </w:rPr>
      </w:pPr>
    </w:p>
    <w:p w14:paraId="3E43F46F" w14:textId="633A8C1E" w:rsidR="00A15C12" w:rsidRDefault="00000000">
      <w:pPr>
        <w:spacing w:before="60" w:after="40"/>
      </w:pPr>
      <w:r>
        <w:rPr>
          <w:rFonts w:ascii="Arial" w:hAnsi="Arial"/>
          <w:b/>
          <w:color w:val="8B1414"/>
          <w:sz w:val="20"/>
        </w:rPr>
        <w:t>SPONSORSHIP PACKAGES &amp; BENEFITS</w:t>
      </w:r>
      <w:r w:rsidR="002460F4">
        <w:rPr>
          <w:rFonts w:ascii="Arial" w:hAnsi="Arial"/>
          <w:b/>
          <w:color w:val="8B1414"/>
          <w:sz w:val="20"/>
        </w:rPr>
        <w:t xml:space="preserve">     </w:t>
      </w:r>
      <w:r w:rsidR="002460F4" w:rsidRPr="002460F4">
        <w:rPr>
          <w:rFonts w:ascii="Calibri" w:hAnsi="Calibri"/>
          <w:sz w:val="16"/>
          <w:szCs w:val="16"/>
        </w:rPr>
        <w:t>**Available to first to commit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57"/>
        <w:gridCol w:w="1848"/>
        <w:gridCol w:w="1350"/>
        <w:gridCol w:w="1260"/>
        <w:gridCol w:w="1354"/>
        <w:gridCol w:w="1521"/>
      </w:tblGrid>
      <w:tr w:rsidR="00A15C12" w14:paraId="7A79E258" w14:textId="77777777" w:rsidTr="00AD16F5">
        <w:trPr>
          <w:trHeight w:val="576"/>
          <w:jc w:val="center"/>
        </w:trPr>
        <w:tc>
          <w:tcPr>
            <w:tcW w:w="3457" w:type="dxa"/>
            <w:shd w:val="clear" w:color="auto" w:fill="333333"/>
            <w:vAlign w:val="center"/>
          </w:tcPr>
          <w:p w14:paraId="50052496" w14:textId="77777777" w:rsidR="00A15C12" w:rsidRDefault="00000000">
            <w:r>
              <w:rPr>
                <w:rFonts w:ascii="Calibri" w:hAnsi="Calibri"/>
                <w:b/>
                <w:color w:val="FFFFFF"/>
                <w:sz w:val="16"/>
              </w:rPr>
              <w:t>BENEFITS</w:t>
            </w:r>
          </w:p>
        </w:tc>
        <w:tc>
          <w:tcPr>
            <w:tcW w:w="1848" w:type="dxa"/>
            <w:shd w:val="clear" w:color="auto" w:fill="1A1A2E"/>
            <w:vAlign w:val="center"/>
          </w:tcPr>
          <w:p w14:paraId="705960C3" w14:textId="4A5B7B37" w:rsidR="00A15C12" w:rsidRDefault="00000000">
            <w:pPr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  <w:t>DIAMOND</w:t>
            </w:r>
            <w:r>
              <w:br/>
            </w:r>
            <w:r>
              <w:rPr>
                <w:rFonts w:ascii="Calibri" w:hAnsi="Calibri"/>
                <w:b/>
                <w:color w:val="FFFFFF"/>
                <w:sz w:val="16"/>
              </w:rPr>
              <w:t>$</w:t>
            </w:r>
            <w:r w:rsidR="008720BC">
              <w:rPr>
                <w:rFonts w:ascii="Calibri" w:hAnsi="Calibri"/>
                <w:b/>
                <w:color w:val="FFFFFF"/>
                <w:sz w:val="16"/>
              </w:rPr>
              <w:t>8</w:t>
            </w:r>
            <w:r>
              <w:rPr>
                <w:rFonts w:ascii="Calibri" w:hAnsi="Calibri"/>
                <w:b/>
                <w:color w:val="FFFFFF"/>
                <w:sz w:val="16"/>
              </w:rPr>
              <w:t>,000</w:t>
            </w:r>
          </w:p>
        </w:tc>
        <w:tc>
          <w:tcPr>
            <w:tcW w:w="1350" w:type="dxa"/>
            <w:shd w:val="clear" w:color="auto" w:fill="444466"/>
            <w:vAlign w:val="center"/>
          </w:tcPr>
          <w:p w14:paraId="2FE2039D" w14:textId="42EB0315" w:rsidR="00A15C12" w:rsidRDefault="00000000">
            <w:pPr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  <w:t>PLATINUM</w:t>
            </w:r>
            <w:r>
              <w:br/>
            </w:r>
            <w:r>
              <w:rPr>
                <w:rFonts w:ascii="Calibri" w:hAnsi="Calibri"/>
                <w:b/>
                <w:color w:val="FFFFFF"/>
                <w:sz w:val="16"/>
              </w:rPr>
              <w:t>$</w:t>
            </w:r>
            <w:r w:rsidR="008720BC">
              <w:rPr>
                <w:rFonts w:ascii="Calibri" w:hAnsi="Calibri"/>
                <w:b/>
                <w:color w:val="FFFFFF"/>
                <w:sz w:val="16"/>
              </w:rPr>
              <w:t>6</w:t>
            </w:r>
            <w:r>
              <w:rPr>
                <w:rFonts w:ascii="Calibri" w:hAnsi="Calibri"/>
                <w:b/>
                <w:color w:val="FFFFFF"/>
                <w:sz w:val="16"/>
              </w:rPr>
              <w:t>,500</w:t>
            </w:r>
          </w:p>
        </w:tc>
        <w:tc>
          <w:tcPr>
            <w:tcW w:w="1260" w:type="dxa"/>
            <w:shd w:val="clear" w:color="auto" w:fill="C8A84B"/>
            <w:vAlign w:val="center"/>
          </w:tcPr>
          <w:p w14:paraId="0CB171BC" w14:textId="77777777" w:rsidR="00A15C12" w:rsidRDefault="00000000">
            <w:pPr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  <w:t>GOLD</w:t>
            </w:r>
            <w:r>
              <w:br/>
            </w:r>
            <w:r>
              <w:rPr>
                <w:rFonts w:ascii="Calibri" w:hAnsi="Calibri"/>
                <w:b/>
                <w:color w:val="FFFFFF"/>
                <w:sz w:val="16"/>
              </w:rPr>
              <w:t>$5,000</w:t>
            </w:r>
          </w:p>
        </w:tc>
        <w:tc>
          <w:tcPr>
            <w:tcW w:w="1354" w:type="dxa"/>
            <w:shd w:val="clear" w:color="auto" w:fill="888888"/>
            <w:vAlign w:val="center"/>
          </w:tcPr>
          <w:p w14:paraId="0E64E8A8" w14:textId="77777777" w:rsidR="00A15C12" w:rsidRDefault="00000000">
            <w:pPr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  <w:t>SILVER</w:t>
            </w:r>
            <w:r>
              <w:br/>
            </w:r>
            <w:r>
              <w:rPr>
                <w:rFonts w:ascii="Calibri" w:hAnsi="Calibri"/>
                <w:b/>
                <w:color w:val="FFFFFF"/>
                <w:sz w:val="16"/>
              </w:rPr>
              <w:t>$2,500</w:t>
            </w:r>
          </w:p>
        </w:tc>
        <w:tc>
          <w:tcPr>
            <w:tcW w:w="1521" w:type="dxa"/>
            <w:shd w:val="clear" w:color="auto" w:fill="8B1414"/>
            <w:vAlign w:val="center"/>
          </w:tcPr>
          <w:p w14:paraId="503E20B7" w14:textId="77777777" w:rsidR="00A15C12" w:rsidRDefault="00000000">
            <w:pPr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  <w:t>RANGER</w:t>
            </w:r>
            <w:r>
              <w:br/>
            </w:r>
            <w:r>
              <w:rPr>
                <w:rFonts w:ascii="Calibri" w:hAnsi="Calibri"/>
                <w:b/>
                <w:color w:val="FFFFFF"/>
                <w:sz w:val="16"/>
              </w:rPr>
              <w:t>$1,000</w:t>
            </w:r>
          </w:p>
        </w:tc>
      </w:tr>
      <w:tr w:rsidR="008720BC" w14:paraId="6A1FF7F3" w14:textId="77777777" w:rsidTr="00AD16F5">
        <w:trPr>
          <w:trHeight w:val="521"/>
          <w:jc w:val="center"/>
        </w:trPr>
        <w:tc>
          <w:tcPr>
            <w:tcW w:w="3457" w:type="dxa"/>
            <w:vAlign w:val="center"/>
          </w:tcPr>
          <w:p w14:paraId="4FB2E74C" w14:textId="2EAC8205" w:rsidR="008720BC" w:rsidRDefault="008720BC">
            <w:pPr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Video Scoreboard Display at Gupton Stadium as Halftime Sponsor for Each Home Game. </w:t>
            </w:r>
            <w:r w:rsidR="002460F4">
              <w:rPr>
                <w:rFonts w:ascii="Calibri" w:hAnsi="Calibri"/>
                <w:sz w:val="17"/>
              </w:rPr>
              <w:t>**</w:t>
            </w:r>
          </w:p>
        </w:tc>
        <w:tc>
          <w:tcPr>
            <w:tcW w:w="1848" w:type="dxa"/>
            <w:vAlign w:val="center"/>
          </w:tcPr>
          <w:p w14:paraId="1D6039AF" w14:textId="66E873DF" w:rsidR="008720BC" w:rsidRPr="008A12CA" w:rsidRDefault="008720BC">
            <w:pPr>
              <w:jc w:val="center"/>
              <w:rPr>
                <w:rFonts w:ascii="Calibri" w:hAnsi="Calibri"/>
                <w:color w:val="8B1414"/>
                <w:sz w:val="24"/>
                <w:szCs w:val="24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  <w:tc>
          <w:tcPr>
            <w:tcW w:w="1350" w:type="dxa"/>
            <w:vAlign w:val="center"/>
          </w:tcPr>
          <w:p w14:paraId="0F91B7B5" w14:textId="443A3391" w:rsidR="008720BC" w:rsidRDefault="008720BC">
            <w:pPr>
              <w:jc w:val="center"/>
              <w:rPr>
                <w:rFonts w:ascii="Calibri" w:hAnsi="Calibri"/>
                <w:color w:val="AAAAAA"/>
                <w:sz w:val="16"/>
              </w:rPr>
            </w:pPr>
            <w:r>
              <w:rPr>
                <w:rFonts w:ascii="Calibri" w:hAnsi="Calibri"/>
                <w:color w:val="AAAAAA"/>
                <w:sz w:val="16"/>
              </w:rPr>
              <w:t>—</w:t>
            </w:r>
          </w:p>
        </w:tc>
        <w:tc>
          <w:tcPr>
            <w:tcW w:w="1260" w:type="dxa"/>
            <w:vAlign w:val="center"/>
          </w:tcPr>
          <w:p w14:paraId="64415904" w14:textId="07D91872" w:rsidR="008720BC" w:rsidRDefault="008720BC">
            <w:pPr>
              <w:jc w:val="center"/>
              <w:rPr>
                <w:rFonts w:ascii="Calibri" w:hAnsi="Calibri"/>
                <w:color w:val="AAAAAA"/>
                <w:sz w:val="16"/>
              </w:rPr>
            </w:pPr>
            <w:r>
              <w:rPr>
                <w:rFonts w:ascii="Calibri" w:hAnsi="Calibri"/>
                <w:color w:val="AAAAAA"/>
                <w:sz w:val="16"/>
              </w:rPr>
              <w:t>—</w:t>
            </w:r>
          </w:p>
        </w:tc>
        <w:tc>
          <w:tcPr>
            <w:tcW w:w="1354" w:type="dxa"/>
            <w:vAlign w:val="center"/>
          </w:tcPr>
          <w:p w14:paraId="3A00EC7C" w14:textId="2E8B8DEE" w:rsidR="008720BC" w:rsidRDefault="008720BC">
            <w:pPr>
              <w:jc w:val="center"/>
              <w:rPr>
                <w:rFonts w:ascii="Calibri" w:hAnsi="Calibri"/>
                <w:color w:val="AAAAAA"/>
                <w:sz w:val="16"/>
              </w:rPr>
            </w:pPr>
            <w:r>
              <w:rPr>
                <w:rFonts w:ascii="Calibri" w:hAnsi="Calibri"/>
                <w:color w:val="AAAAAA"/>
                <w:sz w:val="16"/>
              </w:rPr>
              <w:t>—</w:t>
            </w:r>
          </w:p>
        </w:tc>
        <w:tc>
          <w:tcPr>
            <w:tcW w:w="1521" w:type="dxa"/>
            <w:vAlign w:val="center"/>
          </w:tcPr>
          <w:p w14:paraId="507D1874" w14:textId="3AD0A5FF" w:rsidR="008720BC" w:rsidRDefault="008720BC">
            <w:pPr>
              <w:jc w:val="center"/>
              <w:rPr>
                <w:rFonts w:ascii="Calibri" w:hAnsi="Calibri"/>
                <w:color w:val="AAAAAA"/>
                <w:sz w:val="16"/>
              </w:rPr>
            </w:pPr>
            <w:r>
              <w:rPr>
                <w:rFonts w:ascii="Calibri" w:hAnsi="Calibri"/>
                <w:color w:val="AAAAAA"/>
                <w:sz w:val="16"/>
              </w:rPr>
              <w:t>—</w:t>
            </w:r>
          </w:p>
        </w:tc>
      </w:tr>
      <w:tr w:rsidR="008720BC" w14:paraId="5BE3025E" w14:textId="77777777" w:rsidTr="00AD16F5">
        <w:trPr>
          <w:trHeight w:val="494"/>
          <w:jc w:val="center"/>
        </w:trPr>
        <w:tc>
          <w:tcPr>
            <w:tcW w:w="3457" w:type="dxa"/>
            <w:vAlign w:val="center"/>
          </w:tcPr>
          <w:p w14:paraId="6B74ACAE" w14:textId="5B0ECA68" w:rsidR="008720BC" w:rsidRDefault="008720BC">
            <w:pPr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Six Complimentary Shirts with Corporate Logo</w:t>
            </w:r>
          </w:p>
        </w:tc>
        <w:tc>
          <w:tcPr>
            <w:tcW w:w="1848" w:type="dxa"/>
            <w:vAlign w:val="center"/>
          </w:tcPr>
          <w:p w14:paraId="76118E96" w14:textId="46E9447A" w:rsidR="008720BC" w:rsidRPr="008A12CA" w:rsidRDefault="008720BC">
            <w:pPr>
              <w:jc w:val="center"/>
              <w:rPr>
                <w:rFonts w:ascii="Calibri" w:hAnsi="Calibri"/>
                <w:color w:val="8B1414"/>
                <w:sz w:val="24"/>
                <w:szCs w:val="24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  <w:tc>
          <w:tcPr>
            <w:tcW w:w="1350" w:type="dxa"/>
            <w:vAlign w:val="center"/>
          </w:tcPr>
          <w:p w14:paraId="1A98089B" w14:textId="69BB3CD6" w:rsidR="008720BC" w:rsidRDefault="008720BC">
            <w:pPr>
              <w:jc w:val="center"/>
              <w:rPr>
                <w:rFonts w:ascii="Calibri" w:hAnsi="Calibri"/>
                <w:color w:val="8B1414"/>
                <w:sz w:val="16"/>
              </w:rPr>
            </w:pPr>
            <w:r>
              <w:rPr>
                <w:rFonts w:ascii="Calibri" w:hAnsi="Calibri"/>
                <w:color w:val="AAAAAA"/>
                <w:sz w:val="16"/>
              </w:rPr>
              <w:t>—</w:t>
            </w:r>
          </w:p>
        </w:tc>
        <w:tc>
          <w:tcPr>
            <w:tcW w:w="1260" w:type="dxa"/>
            <w:vAlign w:val="center"/>
          </w:tcPr>
          <w:p w14:paraId="558EDC61" w14:textId="4F19BF99" w:rsidR="008720BC" w:rsidRDefault="008720BC">
            <w:pPr>
              <w:jc w:val="center"/>
              <w:rPr>
                <w:rFonts w:ascii="Calibri" w:hAnsi="Calibri"/>
                <w:color w:val="8B1414"/>
                <w:sz w:val="16"/>
              </w:rPr>
            </w:pPr>
            <w:r>
              <w:rPr>
                <w:rFonts w:ascii="Calibri" w:hAnsi="Calibri"/>
                <w:color w:val="AAAAAA"/>
                <w:sz w:val="16"/>
              </w:rPr>
              <w:t>—</w:t>
            </w:r>
          </w:p>
        </w:tc>
        <w:tc>
          <w:tcPr>
            <w:tcW w:w="1354" w:type="dxa"/>
            <w:vAlign w:val="center"/>
          </w:tcPr>
          <w:p w14:paraId="64A9464F" w14:textId="29D832F7" w:rsidR="008720BC" w:rsidRDefault="008720BC">
            <w:pPr>
              <w:jc w:val="center"/>
              <w:rPr>
                <w:rFonts w:ascii="Calibri" w:hAnsi="Calibri"/>
                <w:color w:val="8B1414"/>
                <w:sz w:val="16"/>
              </w:rPr>
            </w:pPr>
            <w:r>
              <w:rPr>
                <w:rFonts w:ascii="Calibri" w:hAnsi="Calibri"/>
                <w:color w:val="AAAAAA"/>
                <w:sz w:val="16"/>
              </w:rPr>
              <w:t>—</w:t>
            </w:r>
          </w:p>
        </w:tc>
        <w:tc>
          <w:tcPr>
            <w:tcW w:w="1521" w:type="dxa"/>
            <w:vAlign w:val="center"/>
          </w:tcPr>
          <w:p w14:paraId="4CFB3311" w14:textId="6627F429" w:rsidR="008720BC" w:rsidRDefault="008720BC">
            <w:pPr>
              <w:jc w:val="center"/>
              <w:rPr>
                <w:rFonts w:ascii="Calibri" w:hAnsi="Calibri"/>
                <w:color w:val="8B1414"/>
                <w:sz w:val="16"/>
              </w:rPr>
            </w:pPr>
            <w:r>
              <w:rPr>
                <w:rFonts w:ascii="Calibri" w:hAnsi="Calibri"/>
                <w:color w:val="AAAAAA"/>
                <w:sz w:val="16"/>
              </w:rPr>
              <w:t>—</w:t>
            </w:r>
          </w:p>
        </w:tc>
      </w:tr>
      <w:tr w:rsidR="002460F4" w14:paraId="73F5C3B9" w14:textId="77777777" w:rsidTr="00AD16F5">
        <w:trPr>
          <w:trHeight w:val="566"/>
          <w:jc w:val="center"/>
        </w:trPr>
        <w:tc>
          <w:tcPr>
            <w:tcW w:w="3457" w:type="dxa"/>
            <w:vAlign w:val="center"/>
          </w:tcPr>
          <w:p w14:paraId="565E2A52" w14:textId="1D6AE2C6" w:rsidR="002460F4" w:rsidRDefault="002460F4" w:rsidP="002460F4">
            <w:pPr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Placement on Show, Festival or State Shirt</w:t>
            </w:r>
          </w:p>
        </w:tc>
        <w:tc>
          <w:tcPr>
            <w:tcW w:w="1848" w:type="dxa"/>
            <w:vAlign w:val="center"/>
          </w:tcPr>
          <w:p w14:paraId="758A7F1A" w14:textId="4A1C3F5E" w:rsidR="002460F4" w:rsidRDefault="002460F4" w:rsidP="002460F4">
            <w:pPr>
              <w:jc w:val="center"/>
              <w:rPr>
                <w:rFonts w:ascii="Calibri" w:hAnsi="Calibri"/>
                <w:color w:val="8B1414"/>
                <w:sz w:val="16"/>
              </w:rPr>
            </w:pPr>
            <w:r>
              <w:rPr>
                <w:rFonts w:ascii="Calibri" w:hAnsi="Calibri"/>
                <w:sz w:val="16"/>
              </w:rPr>
              <w:t>PLACEMENT</w:t>
            </w:r>
            <w:r>
              <w:br/>
            </w:r>
            <w:r>
              <w:rPr>
                <w:rFonts w:ascii="Calibri" w:hAnsi="Calibri"/>
                <w:sz w:val="16"/>
              </w:rPr>
              <w:t>ON 1 OF 3 SHIRTS</w:t>
            </w:r>
            <w:r>
              <w:br/>
            </w:r>
            <w:r>
              <w:rPr>
                <w:rFonts w:ascii="Calibri" w:hAnsi="Calibri"/>
                <w:sz w:val="16"/>
              </w:rPr>
              <w:t>(Show, Festival,</w:t>
            </w:r>
            <w:r w:rsidR="00AD16F5"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or State)</w:t>
            </w:r>
          </w:p>
        </w:tc>
        <w:tc>
          <w:tcPr>
            <w:tcW w:w="1350" w:type="dxa"/>
            <w:vAlign w:val="center"/>
          </w:tcPr>
          <w:p w14:paraId="5D3AF730" w14:textId="6579E444" w:rsidR="002460F4" w:rsidRDefault="002460F4" w:rsidP="002460F4">
            <w:pPr>
              <w:jc w:val="center"/>
              <w:rPr>
                <w:rFonts w:ascii="Calibri" w:hAnsi="Calibri"/>
                <w:color w:val="8B1414"/>
                <w:sz w:val="16"/>
              </w:rPr>
            </w:pPr>
            <w:r>
              <w:rPr>
                <w:rFonts w:ascii="Calibri" w:hAnsi="Calibri"/>
                <w:color w:val="AAAAAA"/>
                <w:sz w:val="16"/>
              </w:rPr>
              <w:t>—</w:t>
            </w:r>
          </w:p>
        </w:tc>
        <w:tc>
          <w:tcPr>
            <w:tcW w:w="1260" w:type="dxa"/>
            <w:vAlign w:val="center"/>
          </w:tcPr>
          <w:p w14:paraId="3A29D843" w14:textId="10370116" w:rsidR="002460F4" w:rsidRDefault="002460F4" w:rsidP="002460F4">
            <w:pPr>
              <w:jc w:val="center"/>
              <w:rPr>
                <w:rFonts w:ascii="Calibri" w:hAnsi="Calibri"/>
                <w:color w:val="AAAAAA"/>
                <w:sz w:val="16"/>
              </w:rPr>
            </w:pPr>
            <w:r>
              <w:rPr>
                <w:rFonts w:ascii="Calibri" w:hAnsi="Calibri"/>
                <w:color w:val="AAAAAA"/>
                <w:sz w:val="16"/>
              </w:rPr>
              <w:t>—</w:t>
            </w:r>
          </w:p>
        </w:tc>
        <w:tc>
          <w:tcPr>
            <w:tcW w:w="1354" w:type="dxa"/>
            <w:vAlign w:val="center"/>
          </w:tcPr>
          <w:p w14:paraId="725A446D" w14:textId="2931708D" w:rsidR="002460F4" w:rsidRDefault="002460F4" w:rsidP="002460F4">
            <w:pPr>
              <w:jc w:val="center"/>
              <w:rPr>
                <w:rFonts w:ascii="Calibri" w:hAnsi="Calibri"/>
                <w:color w:val="AAAAAA"/>
                <w:sz w:val="16"/>
              </w:rPr>
            </w:pPr>
            <w:r>
              <w:rPr>
                <w:rFonts w:ascii="Calibri" w:hAnsi="Calibri"/>
                <w:color w:val="AAAAAA"/>
                <w:sz w:val="16"/>
              </w:rPr>
              <w:t>—</w:t>
            </w:r>
          </w:p>
        </w:tc>
        <w:tc>
          <w:tcPr>
            <w:tcW w:w="1521" w:type="dxa"/>
            <w:vAlign w:val="center"/>
          </w:tcPr>
          <w:p w14:paraId="0BFFEB62" w14:textId="68B7969B" w:rsidR="002460F4" w:rsidRDefault="002460F4" w:rsidP="002460F4">
            <w:pPr>
              <w:jc w:val="center"/>
              <w:rPr>
                <w:rFonts w:ascii="Calibri" w:hAnsi="Calibri"/>
                <w:color w:val="AAAAAA"/>
                <w:sz w:val="16"/>
              </w:rPr>
            </w:pPr>
            <w:r>
              <w:rPr>
                <w:rFonts w:ascii="Calibri" w:hAnsi="Calibri"/>
                <w:color w:val="AAAAAA"/>
                <w:sz w:val="16"/>
              </w:rPr>
              <w:t>—</w:t>
            </w:r>
          </w:p>
        </w:tc>
      </w:tr>
      <w:tr w:rsidR="002460F4" w14:paraId="473EBFA5" w14:textId="77777777" w:rsidTr="00AD16F5">
        <w:trPr>
          <w:trHeight w:val="413"/>
          <w:jc w:val="center"/>
        </w:trPr>
        <w:tc>
          <w:tcPr>
            <w:tcW w:w="3457" w:type="dxa"/>
            <w:vAlign w:val="center"/>
          </w:tcPr>
          <w:p w14:paraId="2C397FAA" w14:textId="1AEC022E" w:rsidR="002460F4" w:rsidRDefault="002460F4">
            <w:pPr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Recognized Event Sponsor at Marching Festival</w:t>
            </w:r>
          </w:p>
        </w:tc>
        <w:tc>
          <w:tcPr>
            <w:tcW w:w="1848" w:type="dxa"/>
            <w:vAlign w:val="center"/>
          </w:tcPr>
          <w:p w14:paraId="34E37433" w14:textId="10FA0B9B" w:rsidR="002460F4" w:rsidRPr="008A12CA" w:rsidRDefault="002460F4">
            <w:pPr>
              <w:jc w:val="center"/>
              <w:rPr>
                <w:rFonts w:ascii="Calibri" w:hAnsi="Calibri"/>
                <w:color w:val="8B1414"/>
                <w:sz w:val="24"/>
                <w:szCs w:val="24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  <w:tc>
          <w:tcPr>
            <w:tcW w:w="1350" w:type="dxa"/>
            <w:vAlign w:val="center"/>
          </w:tcPr>
          <w:p w14:paraId="14EDA165" w14:textId="639BE284" w:rsidR="002460F4" w:rsidRPr="008A12CA" w:rsidRDefault="002460F4">
            <w:pPr>
              <w:jc w:val="center"/>
              <w:rPr>
                <w:rFonts w:ascii="Calibri" w:hAnsi="Calibri"/>
                <w:color w:val="8B1414"/>
                <w:sz w:val="24"/>
                <w:szCs w:val="24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  <w:tc>
          <w:tcPr>
            <w:tcW w:w="1260" w:type="dxa"/>
            <w:vAlign w:val="center"/>
          </w:tcPr>
          <w:p w14:paraId="7B556380" w14:textId="6B09F7BF" w:rsidR="002460F4" w:rsidRDefault="002460F4">
            <w:pPr>
              <w:jc w:val="center"/>
              <w:rPr>
                <w:rFonts w:ascii="Calibri" w:hAnsi="Calibri"/>
                <w:color w:val="AAAAAA"/>
                <w:sz w:val="16"/>
              </w:rPr>
            </w:pPr>
            <w:r>
              <w:rPr>
                <w:rFonts w:ascii="Calibri" w:hAnsi="Calibri"/>
                <w:color w:val="AAAAAA"/>
                <w:sz w:val="16"/>
              </w:rPr>
              <w:t>—</w:t>
            </w:r>
          </w:p>
        </w:tc>
        <w:tc>
          <w:tcPr>
            <w:tcW w:w="1354" w:type="dxa"/>
            <w:vAlign w:val="center"/>
          </w:tcPr>
          <w:p w14:paraId="15D70E1A" w14:textId="78723C3D" w:rsidR="002460F4" w:rsidRDefault="002460F4">
            <w:pPr>
              <w:jc w:val="center"/>
              <w:rPr>
                <w:rFonts w:ascii="Calibri" w:hAnsi="Calibri"/>
                <w:color w:val="AAAAAA"/>
                <w:sz w:val="16"/>
              </w:rPr>
            </w:pPr>
            <w:r>
              <w:rPr>
                <w:rFonts w:ascii="Calibri" w:hAnsi="Calibri"/>
                <w:color w:val="AAAAAA"/>
                <w:sz w:val="16"/>
              </w:rPr>
              <w:t>—</w:t>
            </w:r>
          </w:p>
        </w:tc>
        <w:tc>
          <w:tcPr>
            <w:tcW w:w="1521" w:type="dxa"/>
            <w:vAlign w:val="center"/>
          </w:tcPr>
          <w:p w14:paraId="7644C4CC" w14:textId="517DF90E" w:rsidR="002460F4" w:rsidRDefault="002460F4">
            <w:pPr>
              <w:jc w:val="center"/>
              <w:rPr>
                <w:rFonts w:ascii="Calibri" w:hAnsi="Calibri"/>
                <w:color w:val="AAAAAA"/>
                <w:sz w:val="16"/>
              </w:rPr>
            </w:pPr>
            <w:r>
              <w:rPr>
                <w:rFonts w:ascii="Calibri" w:hAnsi="Calibri"/>
                <w:color w:val="AAAAAA"/>
                <w:sz w:val="16"/>
              </w:rPr>
              <w:t>—</w:t>
            </w:r>
          </w:p>
        </w:tc>
      </w:tr>
      <w:tr w:rsidR="008720BC" w14:paraId="77E6EAAA" w14:textId="77777777" w:rsidTr="00AD16F5">
        <w:trPr>
          <w:trHeight w:val="604"/>
          <w:jc w:val="center"/>
        </w:trPr>
        <w:tc>
          <w:tcPr>
            <w:tcW w:w="3457" w:type="dxa"/>
            <w:vAlign w:val="center"/>
          </w:tcPr>
          <w:p w14:paraId="2F0C0850" w14:textId="6C3B87B2" w:rsidR="008720BC" w:rsidRDefault="008720BC">
            <w:pPr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Company Banner to be Displayed at Certain Events when Available (i.e. Marching Festival, Community/Parent Preview)</w:t>
            </w:r>
          </w:p>
        </w:tc>
        <w:tc>
          <w:tcPr>
            <w:tcW w:w="1848" w:type="dxa"/>
            <w:vAlign w:val="center"/>
          </w:tcPr>
          <w:p w14:paraId="7BA7C27F" w14:textId="1E681CC6" w:rsidR="008720BC" w:rsidRPr="008A12CA" w:rsidRDefault="008720BC">
            <w:pPr>
              <w:jc w:val="center"/>
              <w:rPr>
                <w:rFonts w:ascii="Calibri" w:hAnsi="Calibri"/>
                <w:color w:val="8B1414"/>
                <w:sz w:val="24"/>
                <w:szCs w:val="24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  <w:tc>
          <w:tcPr>
            <w:tcW w:w="1350" w:type="dxa"/>
            <w:vAlign w:val="center"/>
          </w:tcPr>
          <w:p w14:paraId="6DDD6F61" w14:textId="241DFB12" w:rsidR="008720BC" w:rsidRPr="008A12CA" w:rsidRDefault="002460F4">
            <w:pPr>
              <w:jc w:val="center"/>
              <w:rPr>
                <w:rFonts w:ascii="Calibri" w:hAnsi="Calibri"/>
                <w:color w:val="8B1414"/>
                <w:sz w:val="24"/>
                <w:szCs w:val="24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  <w:tc>
          <w:tcPr>
            <w:tcW w:w="1260" w:type="dxa"/>
            <w:vAlign w:val="center"/>
          </w:tcPr>
          <w:p w14:paraId="6306D625" w14:textId="4FB36D77" w:rsidR="008720BC" w:rsidRDefault="008720BC">
            <w:pPr>
              <w:jc w:val="center"/>
              <w:rPr>
                <w:rFonts w:ascii="Calibri" w:hAnsi="Calibri"/>
                <w:color w:val="8B1414"/>
                <w:sz w:val="16"/>
              </w:rPr>
            </w:pPr>
            <w:r>
              <w:rPr>
                <w:rFonts w:ascii="Calibri" w:hAnsi="Calibri"/>
                <w:color w:val="AAAAAA"/>
                <w:sz w:val="16"/>
              </w:rPr>
              <w:t>—</w:t>
            </w:r>
          </w:p>
        </w:tc>
        <w:tc>
          <w:tcPr>
            <w:tcW w:w="1354" w:type="dxa"/>
            <w:vAlign w:val="center"/>
          </w:tcPr>
          <w:p w14:paraId="185237AA" w14:textId="317B3EEE" w:rsidR="008720BC" w:rsidRDefault="008720BC">
            <w:pPr>
              <w:jc w:val="center"/>
              <w:rPr>
                <w:rFonts w:ascii="Calibri" w:hAnsi="Calibri"/>
                <w:color w:val="8B1414"/>
                <w:sz w:val="16"/>
              </w:rPr>
            </w:pPr>
            <w:r>
              <w:rPr>
                <w:rFonts w:ascii="Calibri" w:hAnsi="Calibri"/>
                <w:color w:val="AAAAAA"/>
                <w:sz w:val="16"/>
              </w:rPr>
              <w:t>—</w:t>
            </w:r>
          </w:p>
        </w:tc>
        <w:tc>
          <w:tcPr>
            <w:tcW w:w="1521" w:type="dxa"/>
            <w:vAlign w:val="center"/>
          </w:tcPr>
          <w:p w14:paraId="252E2FA7" w14:textId="6029FBFD" w:rsidR="008720BC" w:rsidRDefault="008720BC">
            <w:pPr>
              <w:jc w:val="center"/>
              <w:rPr>
                <w:rFonts w:ascii="Calibri" w:hAnsi="Calibri"/>
                <w:color w:val="8B1414"/>
                <w:sz w:val="16"/>
              </w:rPr>
            </w:pPr>
            <w:r>
              <w:rPr>
                <w:rFonts w:ascii="Calibri" w:hAnsi="Calibri"/>
                <w:color w:val="AAAAAA"/>
                <w:sz w:val="16"/>
              </w:rPr>
              <w:t>—</w:t>
            </w:r>
          </w:p>
        </w:tc>
      </w:tr>
      <w:tr w:rsidR="008720BC" w14:paraId="71C7067B" w14:textId="77777777" w:rsidTr="00AD16F5">
        <w:trPr>
          <w:trHeight w:val="449"/>
          <w:jc w:val="center"/>
        </w:trPr>
        <w:tc>
          <w:tcPr>
            <w:tcW w:w="3457" w:type="dxa"/>
            <w:vAlign w:val="center"/>
          </w:tcPr>
          <w:p w14:paraId="144F1B6B" w14:textId="09AEC4E3" w:rsidR="008720BC" w:rsidRDefault="008720BC" w:rsidP="008720BC">
            <w:r>
              <w:rPr>
                <w:rFonts w:ascii="Calibri" w:hAnsi="Calibri"/>
                <w:sz w:val="17"/>
              </w:rPr>
              <w:t>Page Ad in VR Marching Festival Program</w:t>
            </w:r>
          </w:p>
        </w:tc>
        <w:tc>
          <w:tcPr>
            <w:tcW w:w="1848" w:type="dxa"/>
            <w:vAlign w:val="center"/>
          </w:tcPr>
          <w:p w14:paraId="39DB934A" w14:textId="10C3E74C" w:rsidR="008720BC" w:rsidRDefault="008720BC" w:rsidP="008720BC">
            <w:pPr>
              <w:jc w:val="center"/>
            </w:pPr>
            <w:r>
              <w:rPr>
                <w:rFonts w:ascii="Calibri" w:hAnsi="Calibri"/>
                <w:sz w:val="16"/>
              </w:rPr>
              <w:t>FULL PAGE</w:t>
            </w:r>
          </w:p>
        </w:tc>
        <w:tc>
          <w:tcPr>
            <w:tcW w:w="1350" w:type="dxa"/>
            <w:vAlign w:val="center"/>
          </w:tcPr>
          <w:p w14:paraId="37AE594C" w14:textId="468D163E" w:rsidR="008720BC" w:rsidRDefault="008720BC" w:rsidP="008720BC">
            <w:pPr>
              <w:jc w:val="center"/>
            </w:pPr>
            <w:r>
              <w:rPr>
                <w:rFonts w:ascii="Calibri" w:hAnsi="Calibri"/>
                <w:sz w:val="16"/>
              </w:rPr>
              <w:t>FULL PAGE</w:t>
            </w:r>
          </w:p>
        </w:tc>
        <w:tc>
          <w:tcPr>
            <w:tcW w:w="1260" w:type="dxa"/>
            <w:vAlign w:val="center"/>
          </w:tcPr>
          <w:p w14:paraId="36A4832A" w14:textId="2D9B14E0" w:rsidR="008720BC" w:rsidRDefault="008720BC" w:rsidP="008720BC">
            <w:pPr>
              <w:jc w:val="center"/>
            </w:pPr>
            <w:r>
              <w:rPr>
                <w:rFonts w:ascii="Calibri" w:hAnsi="Calibri"/>
                <w:sz w:val="16"/>
              </w:rPr>
              <w:t>HALF PAGE</w:t>
            </w:r>
          </w:p>
        </w:tc>
        <w:tc>
          <w:tcPr>
            <w:tcW w:w="1354" w:type="dxa"/>
            <w:vAlign w:val="center"/>
          </w:tcPr>
          <w:p w14:paraId="6048B1D4" w14:textId="317CB2BD" w:rsidR="008720BC" w:rsidRDefault="008720BC" w:rsidP="008720BC">
            <w:pPr>
              <w:jc w:val="center"/>
            </w:pPr>
            <w:r>
              <w:rPr>
                <w:rFonts w:ascii="Calibri" w:hAnsi="Calibri"/>
                <w:color w:val="AAAAAA"/>
                <w:sz w:val="16"/>
              </w:rPr>
              <w:t>—</w:t>
            </w:r>
          </w:p>
        </w:tc>
        <w:tc>
          <w:tcPr>
            <w:tcW w:w="1521" w:type="dxa"/>
            <w:vAlign w:val="center"/>
          </w:tcPr>
          <w:p w14:paraId="5FDB0E78" w14:textId="17E1BC94" w:rsidR="008720BC" w:rsidRDefault="008720BC" w:rsidP="008720BC">
            <w:pPr>
              <w:jc w:val="center"/>
            </w:pPr>
            <w:r>
              <w:rPr>
                <w:rFonts w:ascii="Calibri" w:hAnsi="Calibri"/>
                <w:color w:val="AAAAAA"/>
                <w:sz w:val="16"/>
              </w:rPr>
              <w:t>—</w:t>
            </w:r>
          </w:p>
        </w:tc>
      </w:tr>
      <w:tr w:rsidR="008720BC" w14:paraId="388AB207" w14:textId="77777777" w:rsidTr="00AD16F5">
        <w:trPr>
          <w:trHeight w:val="323"/>
          <w:jc w:val="center"/>
        </w:trPr>
        <w:tc>
          <w:tcPr>
            <w:tcW w:w="3457" w:type="dxa"/>
            <w:vAlign w:val="center"/>
          </w:tcPr>
          <w:p w14:paraId="7B50844E" w14:textId="77777777" w:rsidR="008720BC" w:rsidRDefault="008720BC" w:rsidP="008720BC">
            <w:r>
              <w:rPr>
                <w:rFonts w:ascii="Calibri" w:hAnsi="Calibri"/>
                <w:sz w:val="17"/>
              </w:rPr>
              <w:t>Logo on Band Trailer (Travels to Competitions)</w:t>
            </w:r>
          </w:p>
        </w:tc>
        <w:tc>
          <w:tcPr>
            <w:tcW w:w="1848" w:type="dxa"/>
            <w:vAlign w:val="center"/>
          </w:tcPr>
          <w:p w14:paraId="5AF0ACA1" w14:textId="7F0761CB" w:rsidR="008720BC" w:rsidRPr="008A12CA" w:rsidRDefault="008720BC" w:rsidP="008720BC">
            <w:pPr>
              <w:jc w:val="center"/>
              <w:rPr>
                <w:sz w:val="24"/>
                <w:szCs w:val="24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  <w:tc>
          <w:tcPr>
            <w:tcW w:w="1350" w:type="dxa"/>
            <w:vAlign w:val="center"/>
          </w:tcPr>
          <w:p w14:paraId="5E1B85E9" w14:textId="7A83611F" w:rsidR="008720BC" w:rsidRPr="008A12CA" w:rsidRDefault="008720BC" w:rsidP="008720BC">
            <w:pPr>
              <w:jc w:val="center"/>
              <w:rPr>
                <w:sz w:val="24"/>
                <w:szCs w:val="24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  <w:tc>
          <w:tcPr>
            <w:tcW w:w="1260" w:type="dxa"/>
            <w:vAlign w:val="center"/>
          </w:tcPr>
          <w:p w14:paraId="60ED2B49" w14:textId="1D1A68F2" w:rsidR="008720BC" w:rsidRPr="008A12CA" w:rsidRDefault="008720BC" w:rsidP="008720BC">
            <w:pPr>
              <w:jc w:val="center"/>
              <w:rPr>
                <w:sz w:val="24"/>
                <w:szCs w:val="24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  <w:tc>
          <w:tcPr>
            <w:tcW w:w="1354" w:type="dxa"/>
            <w:vAlign w:val="center"/>
          </w:tcPr>
          <w:p w14:paraId="05A28217" w14:textId="77777777" w:rsidR="008720BC" w:rsidRDefault="008720BC" w:rsidP="008720BC">
            <w:pPr>
              <w:jc w:val="center"/>
            </w:pPr>
            <w:r>
              <w:rPr>
                <w:rFonts w:ascii="Calibri" w:hAnsi="Calibri"/>
                <w:color w:val="AAAAAA"/>
                <w:sz w:val="16"/>
              </w:rPr>
              <w:t>—</w:t>
            </w:r>
          </w:p>
        </w:tc>
        <w:tc>
          <w:tcPr>
            <w:tcW w:w="1521" w:type="dxa"/>
            <w:vAlign w:val="center"/>
          </w:tcPr>
          <w:p w14:paraId="4665556B" w14:textId="77777777" w:rsidR="008720BC" w:rsidRDefault="008720BC" w:rsidP="008720BC">
            <w:pPr>
              <w:jc w:val="center"/>
            </w:pPr>
            <w:r>
              <w:rPr>
                <w:rFonts w:ascii="Calibri" w:hAnsi="Calibri"/>
                <w:color w:val="AAAAAA"/>
                <w:sz w:val="16"/>
              </w:rPr>
              <w:t>—</w:t>
            </w:r>
          </w:p>
        </w:tc>
      </w:tr>
      <w:tr w:rsidR="008720BC" w14:paraId="7F1D6EB5" w14:textId="77777777" w:rsidTr="00AD16F5">
        <w:trPr>
          <w:trHeight w:val="359"/>
          <w:jc w:val="center"/>
        </w:trPr>
        <w:tc>
          <w:tcPr>
            <w:tcW w:w="3457" w:type="dxa"/>
            <w:vAlign w:val="center"/>
          </w:tcPr>
          <w:p w14:paraId="1844D564" w14:textId="615854B3" w:rsidR="008720BC" w:rsidRDefault="008720BC" w:rsidP="008720BC">
            <w:pPr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Appreciation Plaque with Photo of the VR Marching Band</w:t>
            </w:r>
          </w:p>
        </w:tc>
        <w:tc>
          <w:tcPr>
            <w:tcW w:w="1848" w:type="dxa"/>
            <w:vAlign w:val="center"/>
          </w:tcPr>
          <w:p w14:paraId="23BB0E69" w14:textId="35C24AF4" w:rsidR="008720BC" w:rsidRPr="008A12CA" w:rsidRDefault="008720BC" w:rsidP="008720BC">
            <w:pPr>
              <w:jc w:val="center"/>
              <w:rPr>
                <w:rFonts w:ascii="Calibri" w:hAnsi="Calibri"/>
                <w:color w:val="8B1414"/>
                <w:sz w:val="24"/>
                <w:szCs w:val="24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  <w:tc>
          <w:tcPr>
            <w:tcW w:w="1350" w:type="dxa"/>
            <w:vAlign w:val="center"/>
          </w:tcPr>
          <w:p w14:paraId="5A2484A5" w14:textId="79C24A3B" w:rsidR="008720BC" w:rsidRPr="008A12CA" w:rsidRDefault="008720BC" w:rsidP="008720BC">
            <w:pPr>
              <w:jc w:val="center"/>
              <w:rPr>
                <w:rFonts w:ascii="Calibri" w:hAnsi="Calibri"/>
                <w:color w:val="8B1414"/>
                <w:sz w:val="24"/>
                <w:szCs w:val="24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  <w:tc>
          <w:tcPr>
            <w:tcW w:w="1260" w:type="dxa"/>
            <w:vAlign w:val="center"/>
          </w:tcPr>
          <w:p w14:paraId="4601981D" w14:textId="2DA6A03D" w:rsidR="008720BC" w:rsidRPr="008A12CA" w:rsidRDefault="008720BC" w:rsidP="008720BC">
            <w:pPr>
              <w:jc w:val="center"/>
              <w:rPr>
                <w:rFonts w:ascii="Calibri" w:hAnsi="Calibri"/>
                <w:color w:val="8B1414"/>
                <w:sz w:val="24"/>
                <w:szCs w:val="24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  <w:tc>
          <w:tcPr>
            <w:tcW w:w="1354" w:type="dxa"/>
            <w:vAlign w:val="center"/>
          </w:tcPr>
          <w:p w14:paraId="46357923" w14:textId="6C5DFFBA" w:rsidR="008720BC" w:rsidRDefault="008720BC" w:rsidP="008720BC">
            <w:pPr>
              <w:jc w:val="center"/>
              <w:rPr>
                <w:rFonts w:ascii="Calibri" w:hAnsi="Calibri"/>
                <w:color w:val="8B1414"/>
                <w:sz w:val="16"/>
              </w:rPr>
            </w:pPr>
            <w:r>
              <w:rPr>
                <w:rFonts w:ascii="Calibri" w:hAnsi="Calibri"/>
                <w:color w:val="AAAAAA"/>
                <w:sz w:val="16"/>
              </w:rPr>
              <w:t>—</w:t>
            </w:r>
          </w:p>
        </w:tc>
        <w:tc>
          <w:tcPr>
            <w:tcW w:w="1521" w:type="dxa"/>
            <w:vAlign w:val="center"/>
          </w:tcPr>
          <w:p w14:paraId="0C74FD13" w14:textId="6D286BEB" w:rsidR="008720BC" w:rsidRDefault="008720BC" w:rsidP="008720BC">
            <w:pPr>
              <w:jc w:val="center"/>
              <w:rPr>
                <w:rFonts w:ascii="Calibri" w:hAnsi="Calibri"/>
                <w:color w:val="8B1414"/>
                <w:sz w:val="16"/>
              </w:rPr>
            </w:pPr>
            <w:r>
              <w:rPr>
                <w:rFonts w:ascii="Calibri" w:hAnsi="Calibri"/>
                <w:color w:val="AAAAAA"/>
                <w:sz w:val="16"/>
              </w:rPr>
              <w:t>—</w:t>
            </w:r>
          </w:p>
        </w:tc>
      </w:tr>
      <w:tr w:rsidR="008A12CA" w14:paraId="2C7EE074" w14:textId="77777777" w:rsidTr="00AD16F5">
        <w:trPr>
          <w:trHeight w:val="521"/>
          <w:jc w:val="center"/>
        </w:trPr>
        <w:tc>
          <w:tcPr>
            <w:tcW w:w="3457" w:type="dxa"/>
            <w:vAlign w:val="center"/>
          </w:tcPr>
          <w:p w14:paraId="3493F37E" w14:textId="439D2356" w:rsidR="008A12CA" w:rsidRDefault="008A12CA" w:rsidP="008A12CA">
            <w:pPr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Company Name Announced at VR Marching Festival</w:t>
            </w:r>
          </w:p>
        </w:tc>
        <w:tc>
          <w:tcPr>
            <w:tcW w:w="1848" w:type="dxa"/>
            <w:vAlign w:val="center"/>
          </w:tcPr>
          <w:p w14:paraId="2AF1066F" w14:textId="741011CD" w:rsidR="008A12CA" w:rsidRDefault="008A12CA" w:rsidP="008A12CA">
            <w:pPr>
              <w:jc w:val="center"/>
              <w:rPr>
                <w:rFonts w:ascii="Calibri" w:hAnsi="Calibri"/>
                <w:sz w:val="16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  <w:tc>
          <w:tcPr>
            <w:tcW w:w="1350" w:type="dxa"/>
            <w:vAlign w:val="center"/>
          </w:tcPr>
          <w:p w14:paraId="7B90AC1C" w14:textId="2787E9F3" w:rsidR="008A12CA" w:rsidRDefault="008A12CA" w:rsidP="008A12CA">
            <w:pPr>
              <w:jc w:val="center"/>
              <w:rPr>
                <w:rFonts w:ascii="Calibri" w:hAnsi="Calibri"/>
                <w:sz w:val="16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  <w:tc>
          <w:tcPr>
            <w:tcW w:w="1260" w:type="dxa"/>
            <w:vAlign w:val="center"/>
          </w:tcPr>
          <w:p w14:paraId="78279B90" w14:textId="2426C826" w:rsidR="008A12CA" w:rsidRDefault="008A12CA" w:rsidP="008A12CA">
            <w:pPr>
              <w:jc w:val="center"/>
              <w:rPr>
                <w:rFonts w:ascii="Calibri" w:hAnsi="Calibri"/>
                <w:sz w:val="16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  <w:tc>
          <w:tcPr>
            <w:tcW w:w="1354" w:type="dxa"/>
            <w:vAlign w:val="center"/>
          </w:tcPr>
          <w:p w14:paraId="2287EB02" w14:textId="7ED92E78" w:rsidR="008A12CA" w:rsidRDefault="008A12CA" w:rsidP="008A12CA">
            <w:pPr>
              <w:jc w:val="center"/>
              <w:rPr>
                <w:rFonts w:ascii="Calibri" w:hAnsi="Calibri"/>
                <w:sz w:val="16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  <w:tc>
          <w:tcPr>
            <w:tcW w:w="1521" w:type="dxa"/>
            <w:vAlign w:val="center"/>
          </w:tcPr>
          <w:p w14:paraId="534F83C4" w14:textId="519F600B" w:rsidR="008A12CA" w:rsidRDefault="008A12CA" w:rsidP="008A12CA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color w:val="AAAAAA"/>
                <w:sz w:val="16"/>
              </w:rPr>
              <w:t>—</w:t>
            </w:r>
          </w:p>
        </w:tc>
      </w:tr>
      <w:tr w:rsidR="00AD16F5" w14:paraId="7394440D" w14:textId="77777777" w:rsidTr="00AD16F5">
        <w:trPr>
          <w:trHeight w:val="314"/>
          <w:jc w:val="center"/>
        </w:trPr>
        <w:tc>
          <w:tcPr>
            <w:tcW w:w="3457" w:type="dxa"/>
            <w:vAlign w:val="center"/>
          </w:tcPr>
          <w:p w14:paraId="48350F4C" w14:textId="7132F62D" w:rsidR="00AD16F5" w:rsidRDefault="00AD16F5" w:rsidP="00AD16F5">
            <w:pPr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4 All Day passes to VR Marching Festival</w:t>
            </w:r>
          </w:p>
        </w:tc>
        <w:tc>
          <w:tcPr>
            <w:tcW w:w="1848" w:type="dxa"/>
            <w:vAlign w:val="center"/>
          </w:tcPr>
          <w:p w14:paraId="36989FF7" w14:textId="1FBC13B2" w:rsidR="00AD16F5" w:rsidRDefault="00AD16F5" w:rsidP="00AD16F5">
            <w:pPr>
              <w:jc w:val="center"/>
              <w:rPr>
                <w:rFonts w:ascii="Calibri" w:hAnsi="Calibri"/>
                <w:sz w:val="16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  <w:tc>
          <w:tcPr>
            <w:tcW w:w="1350" w:type="dxa"/>
            <w:vAlign w:val="center"/>
          </w:tcPr>
          <w:p w14:paraId="183D99E7" w14:textId="0D4C5B86" w:rsidR="00AD16F5" w:rsidRDefault="00AD16F5" w:rsidP="00AD16F5">
            <w:pPr>
              <w:jc w:val="center"/>
              <w:rPr>
                <w:rFonts w:ascii="Calibri" w:hAnsi="Calibri"/>
                <w:sz w:val="16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  <w:tc>
          <w:tcPr>
            <w:tcW w:w="1260" w:type="dxa"/>
            <w:vAlign w:val="center"/>
          </w:tcPr>
          <w:p w14:paraId="0E45FE39" w14:textId="455FDE93" w:rsidR="00AD16F5" w:rsidRDefault="00AD16F5" w:rsidP="00AD16F5">
            <w:pPr>
              <w:jc w:val="center"/>
              <w:rPr>
                <w:rFonts w:ascii="Calibri" w:hAnsi="Calibri"/>
                <w:sz w:val="16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  <w:tc>
          <w:tcPr>
            <w:tcW w:w="1354" w:type="dxa"/>
            <w:vAlign w:val="center"/>
          </w:tcPr>
          <w:p w14:paraId="2E36993D" w14:textId="09EA7E67" w:rsidR="00AD16F5" w:rsidRDefault="00AD16F5" w:rsidP="00AD16F5">
            <w:pPr>
              <w:jc w:val="center"/>
              <w:rPr>
                <w:rFonts w:ascii="Calibri" w:hAnsi="Calibri"/>
                <w:sz w:val="16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  <w:tc>
          <w:tcPr>
            <w:tcW w:w="1521" w:type="dxa"/>
            <w:vAlign w:val="center"/>
          </w:tcPr>
          <w:p w14:paraId="7FA18C67" w14:textId="03FFF676" w:rsidR="00AD16F5" w:rsidRDefault="00AD16F5" w:rsidP="00AD16F5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color w:val="AAAAAA"/>
                <w:sz w:val="16"/>
              </w:rPr>
              <w:t>—</w:t>
            </w:r>
          </w:p>
        </w:tc>
      </w:tr>
      <w:tr w:rsidR="00AD16F5" w14:paraId="31C313AD" w14:textId="77777777" w:rsidTr="00AD16F5">
        <w:trPr>
          <w:trHeight w:val="341"/>
          <w:jc w:val="center"/>
        </w:trPr>
        <w:tc>
          <w:tcPr>
            <w:tcW w:w="3457" w:type="dxa"/>
            <w:vAlign w:val="center"/>
          </w:tcPr>
          <w:p w14:paraId="62BAACE9" w14:textId="339CFDD5" w:rsidR="00AD16F5" w:rsidRDefault="00AD16F5" w:rsidP="00AD16F5">
            <w:pPr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Social Media Recognition (Facebook &amp; Instagram)</w:t>
            </w:r>
          </w:p>
        </w:tc>
        <w:tc>
          <w:tcPr>
            <w:tcW w:w="1848" w:type="dxa"/>
            <w:vAlign w:val="center"/>
          </w:tcPr>
          <w:p w14:paraId="2E885B9C" w14:textId="28C293D8" w:rsidR="00AD16F5" w:rsidRDefault="00AD16F5" w:rsidP="00AD16F5">
            <w:pPr>
              <w:jc w:val="center"/>
              <w:rPr>
                <w:rFonts w:ascii="Calibri" w:hAnsi="Calibri"/>
                <w:color w:val="8B1414"/>
                <w:sz w:val="16"/>
              </w:rPr>
            </w:pPr>
            <w:r>
              <w:rPr>
                <w:rFonts w:ascii="Calibri" w:hAnsi="Calibri"/>
                <w:sz w:val="16"/>
              </w:rPr>
              <w:t>10 Posts</w:t>
            </w:r>
          </w:p>
        </w:tc>
        <w:tc>
          <w:tcPr>
            <w:tcW w:w="1350" w:type="dxa"/>
            <w:vAlign w:val="center"/>
          </w:tcPr>
          <w:p w14:paraId="402F37E7" w14:textId="4BAE998A" w:rsidR="00AD16F5" w:rsidRDefault="00AD16F5" w:rsidP="00AD16F5">
            <w:pPr>
              <w:jc w:val="center"/>
              <w:rPr>
                <w:rFonts w:ascii="Calibri" w:hAnsi="Calibri"/>
                <w:color w:val="8B1414"/>
                <w:sz w:val="16"/>
              </w:rPr>
            </w:pPr>
            <w:r>
              <w:rPr>
                <w:rFonts w:ascii="Calibri" w:hAnsi="Calibri"/>
                <w:sz w:val="16"/>
              </w:rPr>
              <w:t>10 Posts</w:t>
            </w:r>
          </w:p>
        </w:tc>
        <w:tc>
          <w:tcPr>
            <w:tcW w:w="1260" w:type="dxa"/>
            <w:vAlign w:val="center"/>
          </w:tcPr>
          <w:p w14:paraId="6E8076A7" w14:textId="04451555" w:rsidR="00AD16F5" w:rsidRDefault="00AD16F5" w:rsidP="00AD16F5">
            <w:pPr>
              <w:jc w:val="center"/>
              <w:rPr>
                <w:rFonts w:ascii="Calibri" w:hAnsi="Calibri"/>
                <w:color w:val="8B1414"/>
                <w:sz w:val="16"/>
              </w:rPr>
            </w:pPr>
            <w:r>
              <w:rPr>
                <w:rFonts w:ascii="Calibri" w:hAnsi="Calibri"/>
                <w:sz w:val="16"/>
              </w:rPr>
              <w:t>4 Posts</w:t>
            </w:r>
          </w:p>
        </w:tc>
        <w:tc>
          <w:tcPr>
            <w:tcW w:w="1354" w:type="dxa"/>
            <w:vAlign w:val="center"/>
          </w:tcPr>
          <w:p w14:paraId="5154C76C" w14:textId="585267E1" w:rsidR="00AD16F5" w:rsidRDefault="00AD16F5" w:rsidP="00AD16F5">
            <w:pPr>
              <w:jc w:val="center"/>
              <w:rPr>
                <w:rFonts w:ascii="Calibri" w:hAnsi="Calibri"/>
                <w:color w:val="8B1414"/>
                <w:sz w:val="16"/>
              </w:rPr>
            </w:pPr>
            <w:r>
              <w:rPr>
                <w:rFonts w:ascii="Calibri" w:hAnsi="Calibri"/>
                <w:sz w:val="16"/>
              </w:rPr>
              <w:t>4</w:t>
            </w:r>
            <w:r>
              <w:rPr>
                <w:rFonts w:ascii="Calibri" w:hAnsi="Calibri"/>
                <w:sz w:val="16"/>
              </w:rPr>
              <w:t xml:space="preserve"> Posts</w:t>
            </w:r>
          </w:p>
        </w:tc>
        <w:tc>
          <w:tcPr>
            <w:tcW w:w="1521" w:type="dxa"/>
            <w:vAlign w:val="center"/>
          </w:tcPr>
          <w:p w14:paraId="3C7363A9" w14:textId="4134F088" w:rsidR="00AD16F5" w:rsidRDefault="00AD16F5" w:rsidP="00AD16F5">
            <w:pPr>
              <w:jc w:val="center"/>
              <w:rPr>
                <w:rFonts w:ascii="Calibri" w:hAnsi="Calibri"/>
                <w:color w:val="8B1414"/>
                <w:sz w:val="16"/>
              </w:rPr>
            </w:pPr>
            <w:r>
              <w:rPr>
                <w:rFonts w:ascii="Calibri" w:hAnsi="Calibri"/>
                <w:sz w:val="16"/>
              </w:rPr>
              <w:t>1+ Post</w:t>
            </w:r>
          </w:p>
        </w:tc>
      </w:tr>
      <w:tr w:rsidR="00AD16F5" w14:paraId="417EC57A" w14:textId="77777777" w:rsidTr="00AD16F5">
        <w:trPr>
          <w:trHeight w:val="386"/>
          <w:jc w:val="center"/>
        </w:trPr>
        <w:tc>
          <w:tcPr>
            <w:tcW w:w="3457" w:type="dxa"/>
            <w:vAlign w:val="center"/>
          </w:tcPr>
          <w:p w14:paraId="4ACC0290" w14:textId="38133BC3" w:rsidR="00AD16F5" w:rsidRDefault="00AD16F5" w:rsidP="00AD16F5">
            <w:pPr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Recognition in Football Game Announcements</w:t>
            </w:r>
          </w:p>
        </w:tc>
        <w:tc>
          <w:tcPr>
            <w:tcW w:w="1848" w:type="dxa"/>
            <w:vAlign w:val="center"/>
          </w:tcPr>
          <w:p w14:paraId="0F8B1A25" w14:textId="54E88AAB" w:rsidR="00AD16F5" w:rsidRPr="008A12CA" w:rsidRDefault="00AD16F5" w:rsidP="00AD16F5">
            <w:pPr>
              <w:jc w:val="center"/>
              <w:rPr>
                <w:rFonts w:ascii="Calibri" w:hAnsi="Calibri"/>
                <w:color w:val="8B1414"/>
                <w:sz w:val="24"/>
                <w:szCs w:val="24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  <w:tc>
          <w:tcPr>
            <w:tcW w:w="1350" w:type="dxa"/>
            <w:vAlign w:val="center"/>
          </w:tcPr>
          <w:p w14:paraId="6676AA06" w14:textId="781CB25C" w:rsidR="00AD16F5" w:rsidRPr="008A12CA" w:rsidRDefault="00AD16F5" w:rsidP="00AD16F5">
            <w:pPr>
              <w:jc w:val="center"/>
              <w:rPr>
                <w:rFonts w:ascii="Calibri" w:hAnsi="Calibri"/>
                <w:color w:val="8B1414"/>
                <w:sz w:val="24"/>
                <w:szCs w:val="24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  <w:tc>
          <w:tcPr>
            <w:tcW w:w="1260" w:type="dxa"/>
            <w:vAlign w:val="center"/>
          </w:tcPr>
          <w:p w14:paraId="716584F0" w14:textId="7FF3775E" w:rsidR="00AD16F5" w:rsidRPr="008A12CA" w:rsidRDefault="00AD16F5" w:rsidP="00AD16F5">
            <w:pPr>
              <w:jc w:val="center"/>
              <w:rPr>
                <w:rFonts w:ascii="Calibri" w:hAnsi="Calibri"/>
                <w:color w:val="8B1414"/>
                <w:sz w:val="24"/>
                <w:szCs w:val="24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  <w:tc>
          <w:tcPr>
            <w:tcW w:w="1354" w:type="dxa"/>
            <w:vAlign w:val="center"/>
          </w:tcPr>
          <w:p w14:paraId="5EA9E671" w14:textId="3A374C68" w:rsidR="00AD16F5" w:rsidRPr="008A12CA" w:rsidRDefault="00AD16F5" w:rsidP="00AD16F5">
            <w:pPr>
              <w:jc w:val="center"/>
              <w:rPr>
                <w:rFonts w:ascii="Calibri" w:hAnsi="Calibri"/>
                <w:color w:val="8B1414"/>
                <w:sz w:val="24"/>
                <w:szCs w:val="24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  <w:tc>
          <w:tcPr>
            <w:tcW w:w="1521" w:type="dxa"/>
            <w:vAlign w:val="center"/>
          </w:tcPr>
          <w:p w14:paraId="36FA759C" w14:textId="767B03F9" w:rsidR="00AD16F5" w:rsidRPr="008A12CA" w:rsidRDefault="00AD16F5" w:rsidP="00AD16F5">
            <w:pPr>
              <w:jc w:val="center"/>
              <w:rPr>
                <w:rFonts w:ascii="Calibri" w:hAnsi="Calibri"/>
                <w:color w:val="8B1414"/>
                <w:sz w:val="24"/>
                <w:szCs w:val="24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</w:tr>
      <w:tr w:rsidR="00AD16F5" w14:paraId="2127D7A0" w14:textId="77777777" w:rsidTr="00AD16F5">
        <w:trPr>
          <w:trHeight w:val="359"/>
          <w:jc w:val="center"/>
        </w:trPr>
        <w:tc>
          <w:tcPr>
            <w:tcW w:w="3457" w:type="dxa"/>
            <w:vAlign w:val="center"/>
          </w:tcPr>
          <w:p w14:paraId="24BA66A4" w14:textId="46609242" w:rsidR="00AD16F5" w:rsidRDefault="00AD16F5" w:rsidP="00AD16F5">
            <w:r>
              <w:rPr>
                <w:rFonts w:ascii="Calibri" w:hAnsi="Calibri"/>
                <w:sz w:val="17"/>
              </w:rPr>
              <w:t>Recognition in Programs</w:t>
            </w:r>
          </w:p>
        </w:tc>
        <w:tc>
          <w:tcPr>
            <w:tcW w:w="1848" w:type="dxa"/>
            <w:vAlign w:val="center"/>
          </w:tcPr>
          <w:p w14:paraId="1E006158" w14:textId="188CD5A1" w:rsidR="00AD16F5" w:rsidRPr="008A12CA" w:rsidRDefault="00AD16F5" w:rsidP="00AD16F5">
            <w:pPr>
              <w:jc w:val="center"/>
              <w:rPr>
                <w:sz w:val="24"/>
                <w:szCs w:val="24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  <w:tc>
          <w:tcPr>
            <w:tcW w:w="1350" w:type="dxa"/>
            <w:vAlign w:val="center"/>
          </w:tcPr>
          <w:p w14:paraId="0FA3368D" w14:textId="1B878495" w:rsidR="00AD16F5" w:rsidRPr="008A12CA" w:rsidRDefault="00AD16F5" w:rsidP="00AD16F5">
            <w:pPr>
              <w:jc w:val="center"/>
              <w:rPr>
                <w:sz w:val="24"/>
                <w:szCs w:val="24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  <w:tc>
          <w:tcPr>
            <w:tcW w:w="1260" w:type="dxa"/>
            <w:vAlign w:val="center"/>
          </w:tcPr>
          <w:p w14:paraId="037080F0" w14:textId="53C18CF1" w:rsidR="00AD16F5" w:rsidRPr="008A12CA" w:rsidRDefault="00AD16F5" w:rsidP="00AD16F5">
            <w:pPr>
              <w:jc w:val="center"/>
              <w:rPr>
                <w:sz w:val="24"/>
                <w:szCs w:val="24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  <w:tc>
          <w:tcPr>
            <w:tcW w:w="1354" w:type="dxa"/>
            <w:vAlign w:val="center"/>
          </w:tcPr>
          <w:p w14:paraId="0E0F3621" w14:textId="5A6CC5D0" w:rsidR="00AD16F5" w:rsidRPr="008A12CA" w:rsidRDefault="00AD16F5" w:rsidP="00AD16F5">
            <w:pPr>
              <w:jc w:val="center"/>
              <w:rPr>
                <w:sz w:val="24"/>
                <w:szCs w:val="24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  <w:tc>
          <w:tcPr>
            <w:tcW w:w="1521" w:type="dxa"/>
            <w:vAlign w:val="center"/>
          </w:tcPr>
          <w:p w14:paraId="789C59A4" w14:textId="4A6AC231" w:rsidR="00AD16F5" w:rsidRPr="008A12CA" w:rsidRDefault="00AD16F5" w:rsidP="00AD16F5">
            <w:pPr>
              <w:jc w:val="center"/>
              <w:rPr>
                <w:sz w:val="24"/>
                <w:szCs w:val="24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</w:tr>
      <w:tr w:rsidR="00AD16F5" w14:paraId="556E42AF" w14:textId="77777777" w:rsidTr="00AD16F5">
        <w:trPr>
          <w:trHeight w:val="404"/>
          <w:jc w:val="center"/>
        </w:trPr>
        <w:tc>
          <w:tcPr>
            <w:tcW w:w="3457" w:type="dxa"/>
            <w:vAlign w:val="center"/>
          </w:tcPr>
          <w:p w14:paraId="5DEBB19A" w14:textId="5121909F" w:rsidR="00AD16F5" w:rsidRDefault="00AD16F5" w:rsidP="00AD16F5">
            <w:pPr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Recognition as a Corporate Sponsor on VRHS Band Website</w:t>
            </w:r>
          </w:p>
        </w:tc>
        <w:tc>
          <w:tcPr>
            <w:tcW w:w="1848" w:type="dxa"/>
            <w:vAlign w:val="center"/>
          </w:tcPr>
          <w:p w14:paraId="3609432D" w14:textId="0FB61535" w:rsidR="00AD16F5" w:rsidRPr="008A12CA" w:rsidRDefault="00AD16F5" w:rsidP="00AD16F5">
            <w:pPr>
              <w:jc w:val="center"/>
              <w:rPr>
                <w:rFonts w:ascii="Calibri" w:hAnsi="Calibri"/>
                <w:color w:val="8B1414"/>
                <w:sz w:val="24"/>
                <w:szCs w:val="24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  <w:tc>
          <w:tcPr>
            <w:tcW w:w="1350" w:type="dxa"/>
            <w:vAlign w:val="center"/>
          </w:tcPr>
          <w:p w14:paraId="1C62F436" w14:textId="575845E1" w:rsidR="00AD16F5" w:rsidRPr="008A12CA" w:rsidRDefault="00AD16F5" w:rsidP="00AD16F5">
            <w:pPr>
              <w:jc w:val="center"/>
              <w:rPr>
                <w:rFonts w:ascii="Calibri" w:hAnsi="Calibri"/>
                <w:color w:val="8B1414"/>
                <w:sz w:val="24"/>
                <w:szCs w:val="24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  <w:tc>
          <w:tcPr>
            <w:tcW w:w="1260" w:type="dxa"/>
            <w:vAlign w:val="center"/>
          </w:tcPr>
          <w:p w14:paraId="1B3F6D72" w14:textId="707DA858" w:rsidR="00AD16F5" w:rsidRPr="008A12CA" w:rsidRDefault="00AD16F5" w:rsidP="00AD16F5">
            <w:pPr>
              <w:jc w:val="center"/>
              <w:rPr>
                <w:rFonts w:ascii="Calibri" w:hAnsi="Calibri"/>
                <w:color w:val="8B1414"/>
                <w:sz w:val="24"/>
                <w:szCs w:val="24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  <w:tc>
          <w:tcPr>
            <w:tcW w:w="1354" w:type="dxa"/>
            <w:vAlign w:val="center"/>
          </w:tcPr>
          <w:p w14:paraId="6B56803C" w14:textId="1FB02F7B" w:rsidR="00AD16F5" w:rsidRPr="008A12CA" w:rsidRDefault="00AD16F5" w:rsidP="00AD16F5">
            <w:pPr>
              <w:jc w:val="center"/>
              <w:rPr>
                <w:rFonts w:ascii="Calibri" w:hAnsi="Calibri"/>
                <w:color w:val="8B1414"/>
                <w:sz w:val="24"/>
                <w:szCs w:val="24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  <w:tc>
          <w:tcPr>
            <w:tcW w:w="1521" w:type="dxa"/>
            <w:vAlign w:val="center"/>
          </w:tcPr>
          <w:p w14:paraId="7082651F" w14:textId="451A50BC" w:rsidR="00AD16F5" w:rsidRPr="008A12CA" w:rsidRDefault="00AD16F5" w:rsidP="00AD16F5">
            <w:pPr>
              <w:jc w:val="center"/>
              <w:rPr>
                <w:rFonts w:ascii="Calibri" w:hAnsi="Calibri"/>
                <w:color w:val="8B1414"/>
                <w:sz w:val="24"/>
                <w:szCs w:val="24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</w:tr>
      <w:tr w:rsidR="00AD16F5" w14:paraId="6CD9F1BB" w14:textId="77777777" w:rsidTr="00AD16F5">
        <w:trPr>
          <w:trHeight w:val="386"/>
          <w:jc w:val="center"/>
        </w:trPr>
        <w:tc>
          <w:tcPr>
            <w:tcW w:w="3457" w:type="dxa"/>
            <w:vAlign w:val="center"/>
          </w:tcPr>
          <w:p w14:paraId="1642754E" w14:textId="77777777" w:rsidR="00AD16F5" w:rsidRDefault="00AD16F5" w:rsidP="00AD16F5">
            <w:r>
              <w:rPr>
                <w:rFonts w:ascii="Calibri" w:hAnsi="Calibri"/>
                <w:sz w:val="17"/>
              </w:rPr>
              <w:t>Tax-Deductible Donation 501(c)(3) Nonprofit</w:t>
            </w:r>
          </w:p>
        </w:tc>
        <w:tc>
          <w:tcPr>
            <w:tcW w:w="1848" w:type="dxa"/>
            <w:vAlign w:val="center"/>
          </w:tcPr>
          <w:p w14:paraId="0E9AF4B3" w14:textId="77777777" w:rsidR="00AD16F5" w:rsidRPr="008A12CA" w:rsidRDefault="00AD16F5" w:rsidP="00AD16F5">
            <w:pPr>
              <w:jc w:val="center"/>
              <w:rPr>
                <w:sz w:val="24"/>
                <w:szCs w:val="24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  <w:tc>
          <w:tcPr>
            <w:tcW w:w="1350" w:type="dxa"/>
            <w:vAlign w:val="center"/>
          </w:tcPr>
          <w:p w14:paraId="69AA35D1" w14:textId="77777777" w:rsidR="00AD16F5" w:rsidRPr="008A12CA" w:rsidRDefault="00AD16F5" w:rsidP="00AD16F5">
            <w:pPr>
              <w:jc w:val="center"/>
              <w:rPr>
                <w:sz w:val="24"/>
                <w:szCs w:val="24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  <w:tc>
          <w:tcPr>
            <w:tcW w:w="1260" w:type="dxa"/>
            <w:vAlign w:val="center"/>
          </w:tcPr>
          <w:p w14:paraId="41DF7502" w14:textId="77777777" w:rsidR="00AD16F5" w:rsidRPr="008A12CA" w:rsidRDefault="00AD16F5" w:rsidP="00AD16F5">
            <w:pPr>
              <w:jc w:val="center"/>
              <w:rPr>
                <w:sz w:val="24"/>
                <w:szCs w:val="24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  <w:tc>
          <w:tcPr>
            <w:tcW w:w="1354" w:type="dxa"/>
            <w:vAlign w:val="center"/>
          </w:tcPr>
          <w:p w14:paraId="34989EA6" w14:textId="77777777" w:rsidR="00AD16F5" w:rsidRPr="008A12CA" w:rsidRDefault="00AD16F5" w:rsidP="00AD16F5">
            <w:pPr>
              <w:jc w:val="center"/>
              <w:rPr>
                <w:sz w:val="24"/>
                <w:szCs w:val="24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  <w:tc>
          <w:tcPr>
            <w:tcW w:w="1521" w:type="dxa"/>
            <w:vAlign w:val="center"/>
          </w:tcPr>
          <w:p w14:paraId="5E0B26BC" w14:textId="77777777" w:rsidR="00AD16F5" w:rsidRPr="008A12CA" w:rsidRDefault="00AD16F5" w:rsidP="00AD16F5">
            <w:pPr>
              <w:jc w:val="center"/>
              <w:rPr>
                <w:sz w:val="24"/>
                <w:szCs w:val="24"/>
              </w:rPr>
            </w:pPr>
            <w:r w:rsidRPr="008A12CA">
              <w:rPr>
                <w:rFonts w:ascii="Calibri" w:hAnsi="Calibri"/>
                <w:color w:val="8B1414"/>
                <w:sz w:val="24"/>
                <w:szCs w:val="24"/>
              </w:rPr>
              <w:t>✓</w:t>
            </w:r>
          </w:p>
        </w:tc>
      </w:tr>
    </w:tbl>
    <w:p w14:paraId="001B814F" w14:textId="5534712C" w:rsidR="00A15C12" w:rsidRDefault="00200669" w:rsidP="00200669">
      <w:pPr>
        <w:spacing w:before="80" w:after="0"/>
        <w:jc w:val="center"/>
      </w:pPr>
      <w:r>
        <w:t xml:space="preserve">**** </w:t>
      </w:r>
      <w:r w:rsidRPr="00200669">
        <w:rPr>
          <w:sz w:val="20"/>
          <w:szCs w:val="20"/>
        </w:rPr>
        <w:t xml:space="preserve">All sponsors are welcome at band specific events to talk to </w:t>
      </w:r>
      <w:r>
        <w:rPr>
          <w:sz w:val="20"/>
          <w:szCs w:val="20"/>
        </w:rPr>
        <w:t xml:space="preserve">parents/supporters </w:t>
      </w:r>
      <w:r w:rsidRPr="00200669">
        <w:rPr>
          <w:sz w:val="20"/>
          <w:szCs w:val="20"/>
        </w:rPr>
        <w:t>and promote their business</w:t>
      </w:r>
      <w:r>
        <w:rPr>
          <w:sz w:val="20"/>
          <w:szCs w:val="20"/>
        </w:rPr>
        <w:t>. ****</w:t>
      </w: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576"/>
        <w:gridCol w:w="3888"/>
        <w:gridCol w:w="1728"/>
        <w:gridCol w:w="4608"/>
      </w:tblGrid>
      <w:tr w:rsidR="00A15C12" w14:paraId="28D75B4E" w14:textId="77777777" w:rsidTr="008A12CA">
        <w:trPr>
          <w:trHeight w:val="521"/>
          <w:jc w:val="center"/>
        </w:trPr>
        <w:tc>
          <w:tcPr>
            <w:tcW w:w="576" w:type="dxa"/>
            <w:shd w:val="clear" w:color="auto" w:fill="F2F2F2"/>
            <w:vAlign w:val="center"/>
          </w:tcPr>
          <w:p w14:paraId="3A3C563E" w14:textId="77777777" w:rsidR="00A15C12" w:rsidRDefault="00000000">
            <w:pPr>
              <w:jc w:val="center"/>
            </w:pPr>
            <w:r>
              <w:rPr>
                <w:color w:val="8B1414"/>
                <w:sz w:val="32"/>
              </w:rPr>
              <w:t>★</w:t>
            </w:r>
          </w:p>
        </w:tc>
        <w:tc>
          <w:tcPr>
            <w:tcW w:w="10214" w:type="dxa"/>
            <w:gridSpan w:val="3"/>
            <w:shd w:val="clear" w:color="auto" w:fill="F2F2F2"/>
            <w:vAlign w:val="center"/>
          </w:tcPr>
          <w:p w14:paraId="37C55840" w14:textId="374BD76E" w:rsidR="00A15C12" w:rsidRDefault="00000000">
            <w:r>
              <w:rPr>
                <w:rFonts w:ascii="Arial" w:hAnsi="Arial"/>
                <w:b/>
                <w:color w:val="8B1414"/>
                <w:sz w:val="19"/>
              </w:rPr>
              <w:t>ADDITIONAL SPONSORSHIP OPPORTUNITIES</w:t>
            </w:r>
            <w:r>
              <w:rPr>
                <w:rFonts w:ascii="Arial" w:hAnsi="Arial"/>
                <w:b/>
                <w:color w:val="8B1414"/>
                <w:sz w:val="19"/>
              </w:rPr>
              <w:br/>
            </w:r>
            <w:r>
              <w:rPr>
                <w:rFonts w:ascii="Calibri" w:hAnsi="Calibri"/>
                <w:sz w:val="18"/>
              </w:rPr>
              <w:t>Interested in targeted visibility? Ask us about Section Sponsors, Festival Sponsor</w:t>
            </w:r>
            <w:r w:rsidR="00717D23">
              <w:rPr>
                <w:rFonts w:ascii="Calibri" w:hAnsi="Calibri"/>
                <w:sz w:val="18"/>
              </w:rPr>
              <w:t>s,</w:t>
            </w:r>
            <w:r>
              <w:rPr>
                <w:rFonts w:ascii="Calibri" w:hAnsi="Calibri"/>
                <w:sz w:val="18"/>
              </w:rPr>
              <w:t xml:space="preserve"> and more!</w:t>
            </w:r>
            <w:r w:rsidR="008720BC">
              <w:rPr>
                <w:rFonts w:ascii="Calibri" w:hAnsi="Calibri"/>
                <w:sz w:val="18"/>
              </w:rPr>
              <w:t xml:space="preserve"> We can tailor to your needs.</w:t>
            </w:r>
          </w:p>
        </w:tc>
      </w:tr>
      <w:tr w:rsidR="00A15C12" w14:paraId="19170C84" w14:textId="77777777" w:rsidTr="008A12CA">
        <w:trPr>
          <w:jc w:val="center"/>
        </w:trPr>
        <w:tc>
          <w:tcPr>
            <w:tcW w:w="4464" w:type="dxa"/>
            <w:gridSpan w:val="2"/>
            <w:tcBorders>
              <w:top w:val="none" w:sz="4" w:space="0" w:color="AAAAAA"/>
              <w:left w:val="none" w:sz="4" w:space="0" w:color="AAAAAA"/>
              <w:bottom w:val="none" w:sz="4" w:space="0" w:color="AAAAAA"/>
              <w:right w:val="single" w:sz="4" w:space="0" w:color="AAAAAA"/>
            </w:tcBorders>
            <w:vAlign w:val="center"/>
          </w:tcPr>
          <w:p w14:paraId="0818EF0E" w14:textId="77777777" w:rsidR="00A15C12" w:rsidRDefault="00000000">
            <w:r>
              <w:rPr>
                <w:rFonts w:ascii="Arial" w:hAnsi="Arial"/>
                <w:b/>
                <w:sz w:val="19"/>
              </w:rPr>
              <w:t>PARTNER WITH US!</w:t>
            </w:r>
            <w:r>
              <w:rPr>
                <w:rFonts w:ascii="Arial" w:hAnsi="Arial"/>
                <w:b/>
                <w:sz w:val="19"/>
              </w:rPr>
              <w:br/>
            </w:r>
            <w:r>
              <w:rPr>
                <w:rFonts w:ascii="Calibri" w:hAnsi="Calibri"/>
                <w:sz w:val="17"/>
              </w:rPr>
              <w:t>Your support helps provide instruments, uniforms, travel, competition fees, and life-changing opportunities that go beyond what school funding provides.</w:t>
            </w:r>
          </w:p>
        </w:tc>
        <w:tc>
          <w:tcPr>
            <w:tcW w:w="1728" w:type="dxa"/>
            <w:tcBorders>
              <w:top w:val="none" w:sz="4" w:space="0" w:color="AAAAAA"/>
              <w:left w:val="none" w:sz="4" w:space="0" w:color="AAAAAA"/>
              <w:bottom w:val="none" w:sz="4" w:space="0" w:color="AAAAAA"/>
              <w:right w:val="single" w:sz="4" w:space="0" w:color="AAAAAA"/>
            </w:tcBorders>
            <w:vAlign w:val="center"/>
          </w:tcPr>
          <w:p w14:paraId="3F979BBE" w14:textId="5DFB5252" w:rsidR="00A15C12" w:rsidRDefault="00DA120A">
            <w:pPr>
              <w:jc w:val="center"/>
            </w:pPr>
            <w:r w:rsidRPr="00DA120A">
              <w:rPr>
                <w:rFonts w:ascii="Calibri" w:hAnsi="Calibri"/>
                <w:color w:val="AAAAAA"/>
                <w:sz w:val="16"/>
              </w:rPr>
              <w:drawing>
                <wp:inline distT="0" distB="0" distL="0" distR="0" wp14:anchorId="1EC3F5E5" wp14:editId="66639F06">
                  <wp:extent cx="571500" cy="558894"/>
                  <wp:effectExtent l="0" t="0" r="0" b="0"/>
                  <wp:docPr id="3533569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35695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216" cy="572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A120A">
              <w:rPr>
                <w:rFonts w:ascii="Calibri" w:hAnsi="Calibri"/>
                <w:color w:val="AAAAAA"/>
                <w:sz w:val="16"/>
              </w:rPr>
              <w:t xml:space="preserve"> </w:t>
            </w:r>
          </w:p>
        </w:tc>
        <w:tc>
          <w:tcPr>
            <w:tcW w:w="4608" w:type="dxa"/>
            <w:tcBorders>
              <w:top w:val="none" w:sz="4" w:space="0" w:color="AAAAAA"/>
              <w:left w:val="none" w:sz="4" w:space="0" w:color="AAAAAA"/>
              <w:bottom w:val="none" w:sz="4" w:space="0" w:color="AAAAAA"/>
              <w:right w:val="none" w:sz="4" w:space="0" w:color="AAAAAA"/>
            </w:tcBorders>
            <w:vAlign w:val="center"/>
          </w:tcPr>
          <w:p w14:paraId="363E8F95" w14:textId="77777777" w:rsidR="00A15C12" w:rsidRDefault="00000000">
            <w:r>
              <w:rPr>
                <w:rFonts w:ascii="Arial" w:hAnsi="Arial"/>
                <w:b/>
                <w:sz w:val="19"/>
              </w:rPr>
              <w:t>READY TO SPONSOR?</w:t>
            </w:r>
            <w:r>
              <w:rPr>
                <w:rFonts w:ascii="Arial" w:hAnsi="Arial"/>
                <w:b/>
                <w:sz w:val="19"/>
              </w:rPr>
              <w:br/>
            </w:r>
            <w:r>
              <w:rPr>
                <w:rFonts w:ascii="Calibri" w:hAnsi="Calibri"/>
                <w:sz w:val="17"/>
              </w:rPr>
              <w:t>Scan the QR code to view our online sponsorship form and secure your support today!</w:t>
            </w:r>
          </w:p>
        </w:tc>
      </w:tr>
    </w:tbl>
    <w:p w14:paraId="2447DF13" w14:textId="77777777" w:rsidR="00A15C12" w:rsidRDefault="00000000">
      <w:pPr>
        <w:pBdr>
          <w:top w:val="single" w:sz="4" w:space="1" w:color="AAAAAA"/>
        </w:pBdr>
        <w:spacing w:before="80" w:after="20"/>
      </w:pPr>
      <w:r>
        <w:rPr>
          <w:rFonts w:ascii="Calibri" w:hAnsi="Calibri"/>
          <w:color w:val="333333"/>
          <w:sz w:val="14"/>
        </w:rPr>
        <w:t>This Corporate Sponsorship Package is approved by VRHS and LISD. The Vista Ridge Band Boosters is a 501(c)(3) nonprofit organization and is not a part of Vista Ridge High School or Leander ISD.</w:t>
      </w:r>
    </w:p>
    <w:p w14:paraId="74459B70" w14:textId="77777777" w:rsidR="00A15C12" w:rsidRDefault="00000000">
      <w:pPr>
        <w:spacing w:after="0"/>
        <w:jc w:val="center"/>
      </w:pPr>
      <w:r>
        <w:rPr>
          <w:rFonts w:ascii="Calibri" w:hAnsi="Calibri"/>
          <w:i/>
          <w:color w:val="8B1414"/>
          <w:sz w:val="19"/>
        </w:rPr>
        <w:t>Thank you for supporting music education and our students!</w:t>
      </w:r>
    </w:p>
    <w:sectPr w:rsidR="00A15C12" w:rsidSect="00034616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5165967">
    <w:abstractNumId w:val="8"/>
  </w:num>
  <w:num w:numId="2" w16cid:durableId="943923559">
    <w:abstractNumId w:val="6"/>
  </w:num>
  <w:num w:numId="3" w16cid:durableId="1654409513">
    <w:abstractNumId w:val="5"/>
  </w:num>
  <w:num w:numId="4" w16cid:durableId="472676127">
    <w:abstractNumId w:val="4"/>
  </w:num>
  <w:num w:numId="5" w16cid:durableId="1592277709">
    <w:abstractNumId w:val="7"/>
  </w:num>
  <w:num w:numId="6" w16cid:durableId="1535574783">
    <w:abstractNumId w:val="3"/>
  </w:num>
  <w:num w:numId="7" w16cid:durableId="1914923570">
    <w:abstractNumId w:val="2"/>
  </w:num>
  <w:num w:numId="8" w16cid:durableId="1581791593">
    <w:abstractNumId w:val="1"/>
  </w:num>
  <w:num w:numId="9" w16cid:durableId="94978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8B8"/>
    <w:rsid w:val="0006063C"/>
    <w:rsid w:val="000A6940"/>
    <w:rsid w:val="0015074B"/>
    <w:rsid w:val="00200669"/>
    <w:rsid w:val="002460F4"/>
    <w:rsid w:val="0029639D"/>
    <w:rsid w:val="00326F90"/>
    <w:rsid w:val="0067592F"/>
    <w:rsid w:val="00717D23"/>
    <w:rsid w:val="008720BC"/>
    <w:rsid w:val="008A12CA"/>
    <w:rsid w:val="00A15C12"/>
    <w:rsid w:val="00A86996"/>
    <w:rsid w:val="00AA1D8D"/>
    <w:rsid w:val="00AD16F5"/>
    <w:rsid w:val="00B47730"/>
    <w:rsid w:val="00CB0664"/>
    <w:rsid w:val="00DA120A"/>
    <w:rsid w:val="00F830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DC4030"/>
  <w14:defaultImageDpi w14:val="300"/>
  <w15:docId w15:val="{03A90631-7F25-4880-B537-ACBBF626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ca0b373-e9b1-4578-8e53-53d6aaa79771}" enabled="1" method="Standard" siteId="{f9465cb1-7889-4d9a-b552-fdd0addf0eb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Harrison, Patrick</cp:lastModifiedBy>
  <cp:revision>2</cp:revision>
  <cp:lastPrinted>2026-07-01T18:41:00Z</cp:lastPrinted>
  <dcterms:created xsi:type="dcterms:W3CDTF">2026-07-03T14:48:00Z</dcterms:created>
  <dcterms:modified xsi:type="dcterms:W3CDTF">2026-07-03T14:48:00Z</dcterms:modified>
  <cp:category/>
</cp:coreProperties>
</file>