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2nd Grade Science – Full Week Lesson Plan (Oct 13–17)</w:t>
      </w:r>
    </w:p>
    <w:p>
      <w:pPr>
        <w:jc w:val="left"/>
      </w:pPr>
      <w:r>
        <w:t>Unit: Weather Patterns, Tools, and Safety | Grade: 2 | Week of October 13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</w:tcPr>
          <w:p>
            <w:r>
              <w:rPr>
                <w:b/>
              </w:rPr>
              <w:t>Section</w:t>
            </w:r>
          </w:p>
        </w:tc>
        <w:tc>
          <w:tcPr>
            <w:tcW w:type="dxa" w:w="1440"/>
          </w:tcPr>
          <w:p>
            <w:r>
              <w:rPr>
                <w:b/>
              </w:rPr>
              <w:t>Monday (Oct 13)</w:t>
            </w:r>
          </w:p>
        </w:tc>
        <w:tc>
          <w:tcPr>
            <w:tcW w:type="dxa" w:w="1440"/>
          </w:tcPr>
          <w:p>
            <w:r>
              <w:rPr>
                <w:b/>
              </w:rPr>
              <w:t>Tuesday (Oct 14)</w:t>
            </w:r>
          </w:p>
        </w:tc>
        <w:tc>
          <w:tcPr>
            <w:tcW w:type="dxa" w:w="1440"/>
          </w:tcPr>
          <w:p>
            <w:r>
              <w:rPr>
                <w:b/>
              </w:rPr>
              <w:t>Wednesday (Oct 15)</w:t>
            </w:r>
          </w:p>
        </w:tc>
        <w:tc>
          <w:tcPr>
            <w:tcW w:type="dxa" w:w="1440"/>
          </w:tcPr>
          <w:p>
            <w:r>
              <w:rPr>
                <w:b/>
              </w:rPr>
              <w:t>Thursday (Oct 16)</w:t>
            </w:r>
          </w:p>
        </w:tc>
        <w:tc>
          <w:tcPr>
            <w:tcW w:type="dxa" w:w="1440"/>
          </w:tcPr>
          <w:p>
            <w:r>
              <w:rPr>
                <w:b/>
              </w:rPr>
              <w:t>Friday (Oct 17)</w:t>
            </w:r>
          </w:p>
        </w:tc>
      </w:tr>
      <w:tr>
        <w:tc>
          <w:tcPr>
            <w:tcW w:type="dxa" w:w="1440"/>
            <w:vAlign w:val="top"/>
          </w:tcPr>
          <w:p>
            <w:r>
              <w:rPr>
                <w:sz w:val="20"/>
              </w:rPr>
              <w:t>Big Idea / Essential Question(s)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Big Idea: Weather changes from day to day and we can observe patterns.</w:t>
              <w:br/>
              <w:t>EQ: What kinds of weather do we notice and how do they change?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Big Idea: Weather data helps us describe patterns.</w:t>
              <w:br/>
              <w:t>EQ: How can data help us describe and compare weather?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Big Idea: Tools help scientists measure weather.</w:t>
              <w:br/>
              <w:t>EQ: How do thermometers, rain gauges, and wind vanes help us?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Big Idea: Severe weather requires preparation.</w:t>
              <w:br/>
              <w:t>EQ: How do people stay safe during severe weather?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Big Idea: Scientists communicate findings.</w:t>
              <w:br/>
              <w:t>EQ: How can we show what we learned about weather this week?</w:t>
            </w:r>
          </w:p>
        </w:tc>
      </w:tr>
      <w:tr>
        <w:tc>
          <w:tcPr>
            <w:tcW w:type="dxa" w:w="1440"/>
            <w:vAlign w:val="top"/>
          </w:tcPr>
          <w:p>
            <w:r>
              <w:rPr>
                <w:sz w:val="20"/>
              </w:rPr>
              <w:t>Standards (NGSS + Practices)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NGSS: 2-ESS2-1, SEP: Asking Questions; Analyzing &amp; Interpreting Data.</w:t>
              <w:br/>
              <w:t>CCSS-ELA Connections: W.2.2; SL.2.1.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NGSS: 2-ESS2-3; SEP: Planning &amp; Carrying Out Investigations; Using Mathematics.</w:t>
              <w:br/>
              <w:t>CCSS-Math: 2.MD.D.10.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NGSS: 2-ESS2-2; SEP: Developing &amp; Using Models; Obtaining/Communicating Info.</w:t>
              <w:br/>
              <w:t>CCSS-ELA: RI.2.3.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NGSS: 2-ESS3-1; SEP: Constructing Explanations.</w:t>
              <w:br/>
              <w:t>Health/Safety integration.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NGSS: 2-ESS3-1; SEP: Communicating Information; Engaging in Argument from Evidence.</w:t>
            </w:r>
          </w:p>
        </w:tc>
      </w:tr>
      <w:tr>
        <w:tc>
          <w:tcPr>
            <w:tcW w:type="dxa" w:w="1440"/>
            <w:vAlign w:val="top"/>
          </w:tcPr>
          <w:p>
            <w:r>
              <w:rPr>
                <w:sz w:val="20"/>
              </w:rPr>
              <w:t>Learning Targets (Content • Language • SEL)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Content: I can name types of weather and describe today’s weather.</w:t>
              <w:br/>
              <w:t>Language: I can use ‘It is ___ because ___’ to justify observations.</w:t>
              <w:br/>
              <w:t>SEL: I can take turns and listen to peers.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Content: I can record and compare weather over days.</w:t>
              <w:br/>
              <w:t>Language: I can use compare/contrast words (more/less, same/different).</w:t>
              <w:br/>
              <w:t>SEL: I can persist when recording data.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Content: I can match tools to what they measure.</w:t>
              <w:br/>
              <w:t>Language: I can explain tool purpose using complete sentences.</w:t>
              <w:br/>
              <w:t>SEL: I can share materials responsibly.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Content: I can describe severe weather and a safety step for each.</w:t>
              <w:br/>
              <w:t>Language: I can present a safety tip clearly to a partner.</w:t>
              <w:br/>
              <w:t>SEL: I can manage worries by naming the plan.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Content: I can create and present a Weather Journal with evidence.</w:t>
              <w:br/>
              <w:t>Language: I can present using sequence words.</w:t>
              <w:br/>
              <w:t>SEL: I can give kind, specific feedback.</w:t>
            </w:r>
          </w:p>
        </w:tc>
      </w:tr>
      <w:tr>
        <w:tc>
          <w:tcPr>
            <w:tcW w:type="dxa" w:w="1440"/>
            <w:vAlign w:val="top"/>
          </w:tcPr>
          <w:p>
            <w:r>
              <w:rPr>
                <w:sz w:val="20"/>
              </w:rPr>
              <w:t>Academic Vocabulary (Tiered)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Tier 1: sunny, cloudy</w:t>
              <w:br/>
              <w:t>Tier 2: temperature, forecast</w:t>
              <w:br/>
              <w:t>Tier 3: precipitation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Tier 1: warm, cool</w:t>
              <w:br/>
              <w:t>Tier 2: pattern, compare</w:t>
              <w:br/>
              <w:t>Tier 3: data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Tier 1: hot, cold</w:t>
              <w:br/>
              <w:t>Tier 2: measure, record</w:t>
              <w:br/>
              <w:t>Tier 3: thermometer, gauge, vane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Tier 1: storm, rain</w:t>
              <w:br/>
              <w:t>Tier 2: emergency, shelter</w:t>
              <w:br/>
              <w:t>Tier 3: tornado, hurricane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Tier 1: show, share</w:t>
              <w:br/>
              <w:t>Tier 2: evidence, conclude</w:t>
              <w:br/>
              <w:t>Tier 3: observation, presentation</w:t>
            </w:r>
          </w:p>
        </w:tc>
      </w:tr>
      <w:tr>
        <w:tc>
          <w:tcPr>
            <w:tcW w:type="dxa" w:w="1440"/>
            <w:vAlign w:val="top"/>
          </w:tcPr>
          <w:p>
            <w:r>
              <w:rPr>
                <w:sz w:val="20"/>
              </w:rPr>
              <w:t>Materials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Weather chart poster; markers/crayons; picture cards; sticky notes.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Weather journals; pencils; clipboards; graph paper; chart paper.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Real or demo tools (or images): thermometer, rain gauge, wind vane; anchor chart; scissors/glue.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Safety posters; scenario cards; construction paper; icons for ‘safe spots’.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Completed journals; rubric; stickers; projector for share-out.</w:t>
            </w:r>
          </w:p>
        </w:tc>
      </w:tr>
      <w:tr>
        <w:tc>
          <w:tcPr>
            <w:tcW w:type="dxa" w:w="1440"/>
            <w:vAlign w:val="top"/>
          </w:tcPr>
          <w:p>
            <w:r>
              <w:rPr>
                <w:sz w:val="20"/>
              </w:rPr>
              <w:t>Anticipatory Set (5–7 min)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Class météo: Look out window, quick ‘thumbs up’ poll; add to class weather chart.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Revisit chart: What changed since yesterday? Turn &amp; talk; predict today’s weather.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Mystery Bag: pull a tool picture; students guess its use with sentence frames.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Watch 2-min kid-friendly clip of storms; quick ‘Notice/Wonder’ chart.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Vocabulary charades: groups act out a weather word; peers guess.</w:t>
            </w:r>
          </w:p>
        </w:tc>
      </w:tr>
      <w:tr>
        <w:tc>
          <w:tcPr>
            <w:tcW w:type="dxa" w:w="1440"/>
            <w:vAlign w:val="top"/>
          </w:tcPr>
          <w:p>
            <w:r>
              <w:rPr>
                <w:sz w:val="20"/>
              </w:rPr>
              <w:t>Explicit Instruction – I Do (8–10 min)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Model observing sky, temp (relative), and wind; think-aloud identifying features.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Model recording data in a T-chart and turning it into a simple bar graph.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Direct teach: what each tool measures + how we read simple scales safely.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Mini-lesson on severe weather types; display anchor chart of safety steps.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Model an exemplar Weather Journal page: date, observation, evidence, reflection.</w:t>
            </w:r>
          </w:p>
        </w:tc>
      </w:tr>
      <w:tr>
        <w:tc>
          <w:tcPr>
            <w:tcW w:type="dxa" w:w="1440"/>
            <w:vAlign w:val="top"/>
          </w:tcPr>
          <w:p>
            <w:r>
              <w:rPr>
                <w:sz w:val="20"/>
              </w:rPr>
              <w:t>Guided Practice – We Do (8–10 min)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As a class, complete Monday’s chart together; co-create descriptive sentence.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Collect class data; build a class bar graph on chart paper together.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Rotate through 3 stations; at each, jointly fill a ‘tool-purpose’ sentence strip.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Sort scenario cards together: match event → safe action; chorally read steps.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Peer review in pairs using checklist: title, date, observation, evidence, picture.</w:t>
            </w:r>
          </w:p>
        </w:tc>
      </w:tr>
      <w:tr>
        <w:tc>
          <w:tcPr>
            <w:tcW w:type="dxa" w:w="1440"/>
            <w:vAlign w:val="top"/>
          </w:tcPr>
          <w:p>
            <w:r>
              <w:rPr>
                <w:sz w:val="20"/>
              </w:rPr>
              <w:t>Independent Practice – You Do (12–15 min)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Draw/write today’s weather with one supporting detail in journal.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Students record day’s weather in journals and update personal bar graph.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Students complete a cut-and-paste tool→function page + one written sentence.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Create a mini ‘Safety Poster’ with one picture + one sentence.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Finalize journals; add a weekly summary page with ‘Because…’ evidence.</w:t>
            </w:r>
          </w:p>
        </w:tc>
      </w:tr>
      <w:tr>
        <w:tc>
          <w:tcPr>
            <w:tcW w:type="dxa" w:w="1440"/>
            <w:vAlign w:val="top"/>
          </w:tcPr>
          <w:p>
            <w:r>
              <w:rPr>
                <w:sz w:val="20"/>
              </w:rPr>
              <w:t>Checks for Understanding (CFUs)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Cold call: “What tells you it’s windy?”; exit slip with picture-label.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Quick count: Which bar is tallest? Why?; thumbs rating on prediction.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Show-me cards: tool pictures—students hold up matching word; quick pair explain.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Oral CFU: name one safety step for thunderstorm/tornado/hurricane.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Gallery walk sticky note: one star, one wish on a peer journal.</w:t>
            </w:r>
          </w:p>
        </w:tc>
      </w:tr>
      <w:tr>
        <w:tc>
          <w:tcPr>
            <w:tcW w:type="dxa" w:w="1440"/>
            <w:vAlign w:val="top"/>
          </w:tcPr>
          <w:p>
            <w:r>
              <w:rPr>
                <w:sz w:val="20"/>
              </w:rPr>
              <w:t>Differentiation (ELL • IEP/504 • Advanced)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ELL: picture word bank; frames: ‘It is __ because __.’</w:t>
              <w:br/>
              <w:t>IEP/504: pre-lined journals; teacher scribe.</w:t>
              <w:br/>
              <w:t>Advanced: compare two cities’ weather using photos.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ELL: sentence stems ‘I notice __. It is more/less __.’; visuals.</w:t>
              <w:br/>
              <w:t>IEP/504: reduced data points (2–3 bars).</w:t>
              <w:br/>
              <w:t>Advanced: add temperature estimates, justify predictions.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ELL: matching with icons; speak-listen roles.</w:t>
              <w:br/>
              <w:t>IEP/504: fewer tool types; hands-on demo.</w:t>
              <w:br/>
              <w:t>Advanced: research anemometer; add labeled diagram.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ELL: visuals for each safety step; rehearsal before share.</w:t>
              <w:br/>
              <w:t>IEP/504: choice board for poster (draw/write/voice note).</w:t>
              <w:br/>
              <w:t>Advanced: include community PSA message.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ELL: rehearsal of presentation lines; buddy practice.</w:t>
              <w:br/>
              <w:t>IEP/504: checklist with icons; conferencing.</w:t>
              <w:br/>
              <w:t>Advanced: add ‘What if…?’ analysis to summary page.</w:t>
            </w:r>
          </w:p>
        </w:tc>
      </w:tr>
      <w:tr>
        <w:tc>
          <w:tcPr>
            <w:tcW w:type="dxa" w:w="1440"/>
            <w:vAlign w:val="top"/>
          </w:tcPr>
          <w:p>
            <w:r>
              <w:rPr>
                <w:sz w:val="20"/>
              </w:rPr>
              <w:t>UDL &amp; Accessibility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Multiple means: visuals, gestures, spoken + written directions; flexible seating.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Provide large-ruled graph templates; allow manipulatives; audio directions.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Hands-on stations; tactile models; clear routines; timers visible.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Choice of output (draw, write, act); calm corner option; visual timers.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Peer feedback checklist with icons; option to record voice reflection.</w:t>
            </w:r>
          </w:p>
        </w:tc>
      </w:tr>
      <w:tr>
        <w:tc>
          <w:tcPr>
            <w:tcW w:type="dxa" w:w="1440"/>
            <w:vAlign w:val="top"/>
          </w:tcPr>
          <w:p>
            <w:r>
              <w:rPr>
                <w:sz w:val="20"/>
              </w:rPr>
              <w:t>Misconceptions &amp; Fixes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Misconception: ‘Clouds mean rain.’</w:t>
              <w:br/>
              <w:t>Fix: Show images of cloudy/no rain; discuss precipitation.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Misconception: ‘Hot today means hot tomorrow.’</w:t>
              <w:br/>
              <w:t>Fix: Use multi-day data to show variation.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Misconception: ‘Thermometers only show hot.’</w:t>
              <w:br/>
              <w:t>Fix: Show cold readings; model scale left-to-right.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Misconception: ‘All storms are the same.’</w:t>
              <w:br/>
              <w:t>Fix: Compare thunderstorm vs tornado vs hurricane.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Misconception: ‘My opinion is evidence.’</w:t>
              <w:br/>
              <w:t>Fix: Require observation + reason on summary page.</w:t>
            </w:r>
          </w:p>
        </w:tc>
      </w:tr>
      <w:tr>
        <w:tc>
          <w:tcPr>
            <w:tcW w:type="dxa" w:w="1440"/>
            <w:vAlign w:val="top"/>
          </w:tcPr>
          <w:p>
            <w:r>
              <w:rPr>
                <w:sz w:val="20"/>
              </w:rPr>
              <w:t>Cross-Curricular Links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ELA: descriptive sentences; Art: weather drawings.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Math: bar graphs; ELA: comparative language.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ELA: informational text on tools; Tech: images.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Health/SEL: safety plans; ELA: procedural writing.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ELA: oral presentations; Math: counting data points.</w:t>
            </w:r>
          </w:p>
        </w:tc>
      </w:tr>
      <w:tr>
        <w:tc>
          <w:tcPr>
            <w:tcW w:type="dxa" w:w="1440"/>
            <w:vAlign w:val="top"/>
          </w:tcPr>
          <w:p>
            <w:r>
              <w:rPr>
                <w:sz w:val="20"/>
              </w:rPr>
              <w:t>Assessment (Formative &amp; Summative)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Formative: observation checklist; exit picture-label.</w:t>
              <w:br/>
              <w:t>Summative: N/A.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Formative: journal entry accuracy; bar graph completeness.</w:t>
              <w:br/>
              <w:t>Summative: N/A.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Formative: tool-match sheet; station notes.</w:t>
              <w:br/>
              <w:t>Summative: N/A.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Formative: safety poster rubric (2 criteria).</w:t>
              <w:br/>
              <w:t>Summative: short oral quiz (3 items).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Summative: Weather Journal rubric (content, evidence, presentation).</w:t>
              <w:br/>
              <w:t>Formative: peer feedback notes.</w:t>
            </w:r>
          </w:p>
        </w:tc>
      </w:tr>
      <w:tr>
        <w:tc>
          <w:tcPr>
            <w:tcW w:type="dxa" w:w="1440"/>
            <w:vAlign w:val="top"/>
          </w:tcPr>
          <w:p>
            <w:r>
              <w:rPr>
                <w:sz w:val="20"/>
              </w:rPr>
              <w:t>Homework / Family Connection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Draw favorite weather &amp; label 2 features; family talk prompt.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Ask a family member about today’s weather vs yesterday; bring note.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Find a weather tool at home/online; bring picture or explain.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Discuss home safety spot; write/draw one step your family could take.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Family share-out: show journal; adult signs celebration slip.</w:t>
            </w:r>
          </w:p>
        </w:tc>
      </w:tr>
      <w:tr>
        <w:tc>
          <w:tcPr>
            <w:tcW w:type="dxa" w:w="1440"/>
            <w:vAlign w:val="top"/>
          </w:tcPr>
          <w:p>
            <w:r>
              <w:rPr>
                <w:sz w:val="20"/>
              </w:rPr>
              <w:t>Minute-by-Minute (suggested)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0–5 greet/settle • 5–7 warm-up • 8–15 I Do • 16–25 We Do • 26–40 You Do • 40–45 share/CFU.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0–5 review • 6–10 model • 11–20 collect data • 21–35 graph • 36–45 share/CFU.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0–5 hook • 6–12 teach tools • 13–30 stations • 31–40 synthesize • 41–45 CFU.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0–5 video • 6–12 mini-lesson • 13–30 sort/create • 31–40 share • 41–45 quiz.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0–5 warm-up • 6–12 model • 13–30 finalize • 31–40 present • 41–45 reflect.</w:t>
            </w:r>
          </w:p>
        </w:tc>
      </w:tr>
      <w:tr>
        <w:tc>
          <w:tcPr>
            <w:tcW w:type="dxa" w:w="1440"/>
            <w:vAlign w:val="top"/>
          </w:tcPr>
          <w:p>
            <w:r>
              <w:rPr>
                <w:sz w:val="20"/>
              </w:rPr>
              <w:t>Teacher Reflection (to fill)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Notes: engagement, confusions, next steps.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Notes: who needs graphing support; extensions.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Notes: tool vocab mastery; station timing.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Notes: safety understanding; sensitive students.</w:t>
            </w:r>
          </w:p>
        </w:tc>
        <w:tc>
          <w:tcPr>
            <w:tcW w:type="dxa" w:w="1440"/>
            <w:vAlign w:val="top"/>
          </w:tcPr>
          <w:p>
            <w:r>
              <w:rPr>
                <w:sz w:val="20"/>
              </w:rPr>
              <w:t>Notes: overall goals met; celebrate &amp; reteach needs.</w:t>
            </w:r>
          </w:p>
        </w:tc>
      </w:tr>
    </w:tbl>
    <w:p>
      <w:r>
        <w:br w:type="page"/>
      </w:r>
    </w:p>
    <w:p>
      <w:pPr>
        <w:pStyle w:val="Heading2"/>
      </w:pPr>
      <w:r>
        <w:t>Weather Journal – Quick Rubric (Student-Friendly)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Criteria</w:t>
            </w:r>
          </w:p>
        </w:tc>
        <w:tc>
          <w:tcPr>
            <w:tcW w:type="dxa" w:w="2160"/>
          </w:tcPr>
          <w:p>
            <w:r>
              <w:rPr>
                <w:b/>
              </w:rPr>
              <w:t>3 – Strong</w:t>
            </w:r>
          </w:p>
        </w:tc>
        <w:tc>
          <w:tcPr>
            <w:tcW w:type="dxa" w:w="2160"/>
          </w:tcPr>
          <w:p>
            <w:r>
              <w:rPr>
                <w:b/>
              </w:rPr>
              <w:t>2 – Developing</w:t>
            </w:r>
          </w:p>
        </w:tc>
        <w:tc>
          <w:tcPr>
            <w:tcW w:type="dxa" w:w="2160"/>
          </w:tcPr>
          <w:p>
            <w:r>
              <w:rPr>
                <w:b/>
              </w:rPr>
              <w:t>1 – Beginning</w:t>
            </w:r>
          </w:p>
        </w:tc>
      </w:tr>
      <w:tr>
        <w:tc>
          <w:tcPr>
            <w:tcW w:type="dxa" w:w="2160"/>
          </w:tcPr>
          <w:p>
            <w:r>
              <w:t>Observation &amp; Evidence</w:t>
            </w:r>
          </w:p>
        </w:tc>
        <w:tc>
          <w:tcPr>
            <w:tcW w:type="dxa" w:w="2160"/>
          </w:tcPr>
          <w:p>
            <w:r>
              <w:t>I describe the weather and give evidence (picture + words).</w:t>
            </w:r>
          </w:p>
        </w:tc>
        <w:tc>
          <w:tcPr>
            <w:tcW w:type="dxa" w:w="2160"/>
          </w:tcPr>
          <w:p>
            <w:r>
              <w:t>I describe the weather with some evidence.</w:t>
            </w:r>
          </w:p>
        </w:tc>
        <w:tc>
          <w:tcPr>
            <w:tcW w:type="dxa" w:w="2160"/>
          </w:tcPr>
          <w:p>
            <w:r>
              <w:t>I describe the weather but no clear evidence.</w:t>
            </w:r>
          </w:p>
        </w:tc>
      </w:tr>
      <w:tr>
        <w:tc>
          <w:tcPr>
            <w:tcW w:type="dxa" w:w="2160"/>
          </w:tcPr>
          <w:p>
            <w:r>
              <w:t>Use of Vocabulary</w:t>
            </w:r>
          </w:p>
        </w:tc>
        <w:tc>
          <w:tcPr>
            <w:tcW w:type="dxa" w:w="2160"/>
          </w:tcPr>
          <w:p>
            <w:r>
              <w:t>I correctly use 3+ weather words.</w:t>
            </w:r>
          </w:p>
        </w:tc>
        <w:tc>
          <w:tcPr>
            <w:tcW w:type="dxa" w:w="2160"/>
          </w:tcPr>
          <w:p>
            <w:r>
              <w:t>I use 1–2 weather words.</w:t>
            </w:r>
          </w:p>
        </w:tc>
        <w:tc>
          <w:tcPr>
            <w:tcW w:type="dxa" w:w="2160"/>
          </w:tcPr>
          <w:p>
            <w:r>
              <w:t>I use little/no weather words.</w:t>
            </w:r>
          </w:p>
        </w:tc>
      </w:tr>
      <w:tr>
        <w:tc>
          <w:tcPr>
            <w:tcW w:type="dxa" w:w="2160"/>
          </w:tcPr>
          <w:p>
            <w:r>
              <w:t>Neatness &amp; Effort</w:t>
            </w:r>
          </w:p>
        </w:tc>
        <w:tc>
          <w:tcPr>
            <w:tcW w:type="dxa" w:w="2160"/>
          </w:tcPr>
          <w:p>
            <w:r>
              <w:t>My work is neat and complete.</w:t>
            </w:r>
          </w:p>
        </w:tc>
        <w:tc>
          <w:tcPr>
            <w:tcW w:type="dxa" w:w="2160"/>
          </w:tcPr>
          <w:p>
            <w:r>
              <w:t>Mostly neat; a few parts missing.</w:t>
            </w:r>
          </w:p>
        </w:tc>
        <w:tc>
          <w:tcPr>
            <w:tcW w:type="dxa" w:w="2160"/>
          </w:tcPr>
          <w:p>
            <w:r>
              <w:t>Hard to read; many parts missing.</w:t>
            </w:r>
          </w:p>
        </w:tc>
      </w:tr>
      <w:tr>
        <w:tc>
          <w:tcPr>
            <w:tcW w:type="dxa" w:w="2160"/>
          </w:tcPr>
          <w:p>
            <w:r>
              <w:t>Presentation</w:t>
            </w:r>
          </w:p>
        </w:tc>
        <w:tc>
          <w:tcPr>
            <w:tcW w:type="dxa" w:w="2160"/>
          </w:tcPr>
          <w:p>
            <w:r>
              <w:t>I speak clearly and make eye contact.</w:t>
            </w:r>
          </w:p>
        </w:tc>
        <w:tc>
          <w:tcPr>
            <w:tcW w:type="dxa" w:w="2160"/>
          </w:tcPr>
          <w:p>
            <w:r>
              <w:t>I speak quietly or look down sometimes.</w:t>
            </w:r>
          </w:p>
        </w:tc>
        <w:tc>
          <w:tcPr>
            <w:tcW w:type="dxa" w:w="2160"/>
          </w:tcPr>
          <w:p>
            <w:r>
              <w:t>I rush or don’t share.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