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Churchy Words – Week 3: Sanctified</w:t>
      </w:r>
    </w:p>
    <w:p>
      <w:pPr>
        <w:pStyle w:val="Heading2"/>
      </w:pPr>
      <w:r>
        <w:t>Key Passage:</w:t>
      </w:r>
    </w:p>
    <w:p>
      <w:pPr/>
      <w:r>
        <w:t>Romans 6:22</w:t>
      </w:r>
    </w:p>
    <w:p>
      <w:pPr>
        <w:pStyle w:val="Heading2"/>
      </w:pPr>
      <w:r>
        <w:t>Theme:</w:t>
      </w:r>
    </w:p>
    <w:p>
      <w:pPr/>
      <w:r>
        <w:t>Sanctification is not performance—it’s transformation.</w:t>
      </w:r>
    </w:p>
    <w:p>
      <w:pPr>
        <w:pStyle w:val="Heading2"/>
      </w:pPr>
      <w:r>
        <w:t>Summary:</w:t>
      </w:r>
    </w:p>
    <w:p>
      <w:pPr/>
      <w:r>
        <w:t>Sanctification is God’s process of setting us apart for His purposes. It’s not about achieving a spiritual report card but about daily surrender. The Spirit of God works in us as we yield to Him, producing fruit and transformation that reflect the character of Christ.</w:t>
      </w:r>
    </w:p>
    <w:p>
      <w:pPr>
        <w:pStyle w:val="Heading2"/>
      </w:pPr>
      <w:r>
        <w:t>Reflection Questions:</w:t>
      </w:r>
    </w:p>
    <w:p>
      <w:pPr>
        <w:pStyle w:val="ListBullet"/>
      </w:pPr>
      <w:r>
        <w:t>• Have you been treating sanctification like a performance review?</w:t>
      </w:r>
    </w:p>
    <w:p>
      <w:pPr>
        <w:pStyle w:val="ListBullet"/>
      </w:pPr>
      <w:r>
        <w:t>• What are some areas where you need to surrender control to God?</w:t>
      </w:r>
    </w:p>
    <w:p>
      <w:pPr>
        <w:pStyle w:val="ListBullet"/>
      </w:pPr>
      <w:r>
        <w:t>• What fruit of the Spirit do you want to see more of in your life?</w:t>
      </w:r>
    </w:p>
    <w:p>
      <w:pPr>
        <w:pStyle w:val="Heading2"/>
      </w:pPr>
      <w:r>
        <w:t>Challenge / Application:</w:t>
      </w:r>
    </w:p>
    <w:p>
      <w:pPr/>
      <w:r>
        <w:t>Start each day this week with a simple prayer of surrender: 'God, I can’t do this without You. I need You to lead me.'</w:t>
      </w:r>
    </w:p>
    <w:p>
      <w:pPr>
        <w:pStyle w:val="Heading2"/>
      </w:pPr>
      <w:r>
        <w:t>Journal Prompt:</w:t>
      </w:r>
    </w:p>
    <w:p>
      <w:pPr/>
      <w:r>
        <w:t>Where in your life is God inviting you to trust Him more deeply with the process of sanctification?</w:t>
      </w:r>
    </w:p>
    <w:p>
      <w:pPr>
        <w:pStyle w:val="Heading2"/>
      </w:pPr>
      <w:r>
        <w:t>Supporting Scriptures:</w:t>
      </w:r>
    </w:p>
    <w:p>
      <w:pPr>
        <w:pStyle w:val="ListBullet"/>
      </w:pPr>
      <w:r>
        <w:t>1 Thessalonians 5:23-24 – The God of peace will sanctify you through and through; He is faithful and will do it.</w:t>
      </w:r>
    </w:p>
    <w:p>
      <w:pPr>
        <w:pStyle w:val="ListBullet"/>
      </w:pPr>
      <w:r>
        <w:t>Hebrews 10:14 – By one sacrifice He has made perfect forever those who are being made holy.</w:t>
      </w:r>
    </w:p>
    <w:p>
      <w:pPr>
        <w:pStyle w:val="ListBullet"/>
      </w:pPr>
      <w:r>
        <w:t>Galatians 5:22-23 – The fruit of the Spirit is love, joy, peace… self-control—evidence of sanctification.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