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Churchy Words – Week 4: Justified</w:t>
      </w:r>
    </w:p>
    <w:p>
      <w:pPr>
        <w:pStyle w:val="Heading2"/>
      </w:pPr>
      <w:r>
        <w:t>Key Passage:</w:t>
      </w:r>
    </w:p>
    <w:p>
      <w:pPr/>
      <w:r>
        <w:t>Romans 5:1</w:t>
      </w:r>
    </w:p>
    <w:p>
      <w:pPr>
        <w:pStyle w:val="Heading2"/>
      </w:pPr>
      <w:r>
        <w:t>Theme:</w:t>
      </w:r>
    </w:p>
    <w:p>
      <w:pPr/>
      <w:r>
        <w:t>Justification brings peace with God.</w:t>
      </w:r>
    </w:p>
    <w:p>
      <w:pPr>
        <w:pStyle w:val="Heading2"/>
      </w:pPr>
      <w:r>
        <w:t>Summary:</w:t>
      </w:r>
    </w:p>
    <w:p>
      <w:pPr/>
      <w:r>
        <w:t>Justification is a legal declaration from God that we are no longer guilty. Through faith in Jesus, we’re declared righteous, not because of what we’ve done but because of what He has done. That truth sets us free to live in peace, confidence, and gratitude.</w:t>
      </w:r>
    </w:p>
    <w:p>
      <w:pPr>
        <w:pStyle w:val="Heading2"/>
      </w:pPr>
      <w:r>
        <w:t>Reflection Questions:</w:t>
      </w:r>
    </w:p>
    <w:p>
      <w:pPr>
        <w:pStyle w:val="ListBullet"/>
      </w:pPr>
      <w:r>
        <w:t>• Do you ever feel like you still have to prove yourself to God?</w:t>
      </w:r>
    </w:p>
    <w:p>
      <w:pPr>
        <w:pStyle w:val="ListBullet"/>
      </w:pPr>
      <w:r>
        <w:t>• What difference does it make to know you’ve been justified?</w:t>
      </w:r>
    </w:p>
    <w:p>
      <w:pPr>
        <w:pStyle w:val="ListBullet"/>
      </w:pPr>
      <w:r>
        <w:t>• Who in your life needs to hear the good news of justification?</w:t>
      </w:r>
    </w:p>
    <w:p>
      <w:pPr>
        <w:pStyle w:val="Heading2"/>
      </w:pPr>
      <w:r>
        <w:t>Challenge / Application:</w:t>
      </w:r>
    </w:p>
    <w:p>
      <w:pPr/>
      <w:r>
        <w:t>Share your testimony with someone this week—focus on what it means to be justified by grace.</w:t>
      </w:r>
    </w:p>
    <w:p>
      <w:pPr>
        <w:pStyle w:val="Heading2"/>
      </w:pPr>
      <w:r>
        <w:t>Prayer Focus:</w:t>
      </w:r>
    </w:p>
    <w:p>
      <w:pPr/>
      <w:r>
        <w:t>Thank God for the peace and freedom you’ve received through justification. Pray for boldness to share that message with others.</w:t>
      </w:r>
    </w:p>
    <w:p>
      <w:pPr>
        <w:pStyle w:val="Heading2"/>
      </w:pPr>
      <w:r>
        <w:t>Supporting Scriptures:</w:t>
      </w:r>
    </w:p>
    <w:p>
      <w:pPr>
        <w:pStyle w:val="ListBullet"/>
      </w:pPr>
      <w:r>
        <w:t>Galatians 2:16 – A person is not justified by works of the law, but through faith in Jesus Christ.</w:t>
      </w:r>
    </w:p>
    <w:p>
      <w:pPr>
        <w:pStyle w:val="ListBullet"/>
      </w:pPr>
      <w:r>
        <w:t>Titus 3:5-7 – He saved us not because of righteous things we had done, but because of His mercy.</w:t>
      </w:r>
    </w:p>
    <w:p>
      <w:pPr>
        <w:pStyle w:val="ListBullet"/>
      </w:pPr>
      <w:r>
        <w:t>Romans 8:1 – There is now no condemnation for those who are in Christ Jesus.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