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Churchy Words – Week 2: Faithful</w:t>
      </w:r>
    </w:p>
    <w:p>
      <w:pPr>
        <w:pStyle w:val="Heading2"/>
      </w:pPr>
      <w:r>
        <w:t>Key Passage:</w:t>
      </w:r>
    </w:p>
    <w:p>
      <w:pPr/>
      <w:r>
        <w:t>Romans 3:3</w:t>
      </w:r>
    </w:p>
    <w:p>
      <w:pPr>
        <w:pStyle w:val="Heading2"/>
      </w:pPr>
      <w:r>
        <w:t>Theme:</w:t>
      </w:r>
    </w:p>
    <w:p>
      <w:pPr/>
      <w:r>
        <w:t>God is faithful even when we’re not.</w:t>
      </w:r>
    </w:p>
    <w:p>
      <w:pPr>
        <w:pStyle w:val="Heading2"/>
      </w:pPr>
      <w:r>
        <w:t>Summary:</w:t>
      </w:r>
    </w:p>
    <w:p>
      <w:pPr/>
      <w:r>
        <w:t>In a world of broken promises and shallow commitments, God's faithfulness stands out. Even when we fall short, He remains true to His word and His character. We reflected on personal stories where God used others to demonstrate this faithfulness, including father figures who pointed us to the unwavering love of our heavenly Father.</w:t>
      </w:r>
    </w:p>
    <w:p>
      <w:pPr>
        <w:pStyle w:val="Heading2"/>
      </w:pPr>
      <w:r>
        <w:t>Reflection Questions:</w:t>
      </w:r>
    </w:p>
    <w:p>
      <w:pPr>
        <w:pStyle w:val="ListBullet"/>
      </w:pPr>
      <w:r>
        <w:t>• Where have you struggled with faithfulness in your walk with God?</w:t>
      </w:r>
    </w:p>
    <w:p>
      <w:pPr>
        <w:pStyle w:val="ListBullet"/>
      </w:pPr>
      <w:r>
        <w:t>• Who has God placed in your life to model faithfulness?</w:t>
      </w:r>
    </w:p>
    <w:p>
      <w:pPr>
        <w:pStyle w:val="ListBullet"/>
      </w:pPr>
      <w:r>
        <w:t>• How can you reflect God’s faithfulness to others this week?</w:t>
      </w:r>
    </w:p>
    <w:p>
      <w:pPr>
        <w:pStyle w:val="Heading2"/>
      </w:pPr>
      <w:r>
        <w:t>Challenge / Application:</w:t>
      </w:r>
    </w:p>
    <w:p>
      <w:pPr/>
      <w:r>
        <w:t>Write a note of encouragement or appreciation to someone who’s been a faithful presence in your life.</w:t>
      </w:r>
    </w:p>
    <w:p>
      <w:pPr>
        <w:pStyle w:val="Heading2"/>
      </w:pPr>
      <w:r>
        <w:t>Prayer Focus:</w:t>
      </w:r>
    </w:p>
    <w:p>
      <w:pPr/>
      <w:r>
        <w:t>Ask God to make you a reflection of His faithfulness in your relationships and commitments.</w:t>
      </w:r>
    </w:p>
    <w:p>
      <w:pPr>
        <w:pStyle w:val="Heading2"/>
      </w:pPr>
      <w:r>
        <w:t>Supporting Scriptures:</w:t>
      </w:r>
    </w:p>
    <w:p>
      <w:pPr>
        <w:pStyle w:val="ListBullet"/>
      </w:pPr>
      <w:r>
        <w:t>2 Timothy 2:13 – If we are faithless, He remains faithful—He cannot deny Himself.</w:t>
      </w:r>
    </w:p>
    <w:p>
      <w:pPr>
        <w:pStyle w:val="ListBullet"/>
      </w:pPr>
      <w:r>
        <w:t>Lamentations 3:22-23 – His mercies are new every morning; great is His faithfulness.</w:t>
      </w:r>
    </w:p>
    <w:p>
      <w:pPr>
        <w:pStyle w:val="ListBullet"/>
      </w:pPr>
      <w:r>
        <w:t>Psalm 89:8 – O Lord God Almighty, who is like You? You are mighty, and Your faithfulness surrounds You.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