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415E" w14:textId="43BB0D53" w:rsidR="00E2412F" w:rsidRDefault="00E2412F" w:rsidP="00E2412F">
      <w:pPr>
        <w:spacing w:line="480" w:lineRule="auto"/>
        <w:rPr>
          <w:rFonts w:ascii="Arial" w:hAnsi="Arial" w:cs="Arial"/>
          <w:b/>
          <w:bCs/>
          <w:sz w:val="28"/>
          <w:szCs w:val="28"/>
          <w:u w:val="single"/>
        </w:rPr>
      </w:pPr>
      <w:r>
        <w:rPr>
          <w:rFonts w:ascii="Arial" w:hAnsi="Arial" w:cs="Arial"/>
          <w:b/>
          <w:bCs/>
          <w:noProof/>
          <w:sz w:val="28"/>
          <w:szCs w:val="28"/>
          <w:u w:val="single"/>
        </w:rPr>
        <w:drawing>
          <wp:anchor distT="0" distB="0" distL="114300" distR="114300" simplePos="0" relativeHeight="251658240" behindDoc="0" locked="0" layoutInCell="1" allowOverlap="1" wp14:anchorId="2817F1B4" wp14:editId="272123F1">
            <wp:simplePos x="0" y="0"/>
            <wp:positionH relativeFrom="margin">
              <wp:align>center</wp:align>
            </wp:positionH>
            <wp:positionV relativeFrom="paragraph">
              <wp:posOffset>-830580</wp:posOffset>
            </wp:positionV>
            <wp:extent cx="3462655" cy="1670685"/>
            <wp:effectExtent l="0" t="0" r="4445" b="5715"/>
            <wp:wrapNone/>
            <wp:docPr id="1999536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2655" cy="1670685"/>
                    </a:xfrm>
                    <a:prstGeom prst="rect">
                      <a:avLst/>
                    </a:prstGeom>
                    <a:noFill/>
                  </pic:spPr>
                </pic:pic>
              </a:graphicData>
            </a:graphic>
          </wp:anchor>
        </w:drawing>
      </w:r>
    </w:p>
    <w:p w14:paraId="6026F4E0" w14:textId="21D9652C" w:rsidR="00BA53ED" w:rsidRDefault="00BA53ED" w:rsidP="00E2412F">
      <w:pPr>
        <w:spacing w:line="480" w:lineRule="auto"/>
        <w:rPr>
          <w:rFonts w:ascii="Arial" w:hAnsi="Arial" w:cs="Arial"/>
          <w:b/>
          <w:bCs/>
          <w:sz w:val="28"/>
          <w:szCs w:val="28"/>
          <w:u w:val="single"/>
        </w:rPr>
      </w:pPr>
    </w:p>
    <w:p w14:paraId="2E70DDC4" w14:textId="4E06B48D" w:rsidR="00E2412F" w:rsidRPr="00E2412F" w:rsidRDefault="00E2412F" w:rsidP="00E2412F">
      <w:pPr>
        <w:spacing w:line="480" w:lineRule="auto"/>
        <w:rPr>
          <w:rFonts w:ascii="Arial" w:hAnsi="Arial" w:cs="Arial"/>
          <w:b/>
          <w:bCs/>
          <w:sz w:val="28"/>
          <w:szCs w:val="28"/>
          <w:u w:val="single"/>
        </w:rPr>
      </w:pPr>
      <w:r w:rsidRPr="00E2412F">
        <w:rPr>
          <w:rFonts w:ascii="Arial" w:hAnsi="Arial" w:cs="Arial"/>
          <w:b/>
          <w:bCs/>
          <w:sz w:val="28"/>
          <w:szCs w:val="28"/>
          <w:u w:val="single"/>
        </w:rPr>
        <w:t xml:space="preserve">Drop-In Pet Care Agreement </w:t>
      </w:r>
    </w:p>
    <w:p w14:paraId="7DBCF390" w14:textId="608020A2"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Service Provider: Little K Pet Care</w:t>
      </w:r>
    </w:p>
    <w:p w14:paraId="54D8D5F8" w14:textId="0A39F629"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 xml:space="preserve">Address: </w:t>
      </w:r>
      <w:r>
        <w:rPr>
          <w:rFonts w:ascii="Arial" w:hAnsi="Arial" w:cs="Arial"/>
          <w:sz w:val="24"/>
          <w:szCs w:val="24"/>
        </w:rPr>
        <w:t>25 Vicarage Road CM2 9BP</w:t>
      </w:r>
    </w:p>
    <w:p w14:paraId="2977372C" w14:textId="0A29E895" w:rsidR="00E2412F" w:rsidRDefault="00E2412F" w:rsidP="00E2412F">
      <w:pPr>
        <w:spacing w:line="480" w:lineRule="auto"/>
        <w:rPr>
          <w:rFonts w:ascii="Arial" w:hAnsi="Arial" w:cs="Arial"/>
          <w:sz w:val="24"/>
          <w:szCs w:val="24"/>
        </w:rPr>
      </w:pPr>
      <w:r w:rsidRPr="00E2412F">
        <w:rPr>
          <w:rFonts w:ascii="Arial" w:hAnsi="Arial" w:cs="Arial"/>
          <w:sz w:val="24"/>
          <w:szCs w:val="24"/>
        </w:rPr>
        <w:t>Phone</w:t>
      </w:r>
      <w:r>
        <w:rPr>
          <w:rFonts w:ascii="Arial" w:hAnsi="Arial" w:cs="Arial"/>
          <w:sz w:val="24"/>
          <w:szCs w:val="24"/>
        </w:rPr>
        <w:t>: 07884424453</w:t>
      </w:r>
    </w:p>
    <w:p w14:paraId="1D957246" w14:textId="7FE107CC"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 xml:space="preserve">Email: </w:t>
      </w:r>
      <w:r>
        <w:rPr>
          <w:rFonts w:ascii="Arial" w:hAnsi="Arial" w:cs="Arial"/>
          <w:sz w:val="24"/>
          <w:szCs w:val="24"/>
        </w:rPr>
        <w:t>Littlekpetcare@outlook.com</w:t>
      </w:r>
    </w:p>
    <w:p w14:paraId="35F3867B" w14:textId="77777777" w:rsidR="00E2412F" w:rsidRDefault="00E2412F" w:rsidP="00E2412F">
      <w:pPr>
        <w:spacing w:line="480" w:lineRule="auto"/>
        <w:rPr>
          <w:rFonts w:ascii="Arial" w:hAnsi="Arial" w:cs="Arial"/>
          <w:sz w:val="24"/>
          <w:szCs w:val="24"/>
        </w:rPr>
      </w:pPr>
    </w:p>
    <w:p w14:paraId="094D9F7B" w14:textId="76F52759"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Client: _________________________________________</w:t>
      </w:r>
    </w:p>
    <w:p w14:paraId="01EBE011" w14:textId="77777777"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Address: ________________________________________</w:t>
      </w:r>
    </w:p>
    <w:p w14:paraId="50FFB05C" w14:textId="77777777"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Phone/Email: ____________________________________</w:t>
      </w:r>
    </w:p>
    <w:p w14:paraId="05486E0B" w14:textId="77777777" w:rsidR="00E2412F" w:rsidRDefault="00E2412F" w:rsidP="00E2412F">
      <w:pPr>
        <w:spacing w:line="480" w:lineRule="auto"/>
        <w:rPr>
          <w:rFonts w:ascii="Arial" w:hAnsi="Arial" w:cs="Arial"/>
          <w:b/>
          <w:sz w:val="28"/>
          <w:szCs w:val="28"/>
          <w:u w:val="single"/>
        </w:rPr>
      </w:pPr>
    </w:p>
    <w:p w14:paraId="1732A8B9" w14:textId="4A499E3D" w:rsidR="00E2412F" w:rsidRDefault="00E2412F" w:rsidP="00E2412F">
      <w:pPr>
        <w:spacing w:line="480" w:lineRule="auto"/>
        <w:rPr>
          <w:rFonts w:ascii="Arial" w:hAnsi="Arial" w:cs="Arial"/>
          <w:sz w:val="28"/>
          <w:szCs w:val="28"/>
          <w:u w:val="single"/>
        </w:rPr>
      </w:pPr>
      <w:r w:rsidRPr="00E2412F">
        <w:rPr>
          <w:rFonts w:ascii="Arial" w:hAnsi="Arial" w:cs="Arial"/>
          <w:b/>
          <w:sz w:val="28"/>
          <w:szCs w:val="28"/>
          <w:u w:val="single"/>
        </w:rPr>
        <w:t>Pet(s) Covered by This Agreement:</w:t>
      </w:r>
    </w:p>
    <w:p w14:paraId="05CDF276" w14:textId="182DAC7C" w:rsidR="00E2412F" w:rsidRDefault="00E2412F" w:rsidP="00E2412F">
      <w:pPr>
        <w:spacing w:line="480" w:lineRule="auto"/>
        <w:rPr>
          <w:rFonts w:ascii="Arial" w:hAnsi="Arial" w:cs="Arial"/>
          <w:sz w:val="28"/>
          <w:szCs w:val="28"/>
          <w:u w:val="single"/>
        </w:rPr>
      </w:pPr>
      <w:r w:rsidRPr="00E2412F">
        <w:rPr>
          <w:rFonts w:ascii="Arial" w:hAnsi="Arial" w:cs="Arial"/>
          <w:sz w:val="24"/>
          <w:szCs w:val="24"/>
        </w:rPr>
        <w:t>Name: ____________________ Species/Breed: _______________ Age:</w:t>
      </w:r>
      <w:r w:rsidRPr="00D46FF5">
        <w:rPr>
          <w:rFonts w:ascii="Arial" w:hAnsi="Arial" w:cs="Arial"/>
          <w:sz w:val="24"/>
          <w:szCs w:val="24"/>
        </w:rPr>
        <w:t xml:space="preserve"> ______</w:t>
      </w:r>
    </w:p>
    <w:p w14:paraId="6D772773" w14:textId="257C1B6D" w:rsidR="00AF22BD" w:rsidRPr="00E2412F" w:rsidRDefault="00E2412F" w:rsidP="00E2412F">
      <w:pPr>
        <w:spacing w:line="480" w:lineRule="auto"/>
        <w:rPr>
          <w:rFonts w:ascii="Arial" w:hAnsi="Arial" w:cs="Arial"/>
          <w:sz w:val="28"/>
          <w:szCs w:val="28"/>
          <w:u w:val="single"/>
        </w:rPr>
      </w:pPr>
      <w:r w:rsidRPr="00E2412F">
        <w:rPr>
          <w:rFonts w:ascii="Arial" w:hAnsi="Arial" w:cs="Arial"/>
          <w:sz w:val="24"/>
          <w:szCs w:val="24"/>
        </w:rPr>
        <w:t xml:space="preserve">Name: ____________________ Species/Breed: _______________ Age: </w:t>
      </w:r>
      <w:r w:rsidRPr="00D46FF5">
        <w:rPr>
          <w:rFonts w:ascii="Arial" w:hAnsi="Arial" w:cs="Arial"/>
          <w:sz w:val="24"/>
          <w:szCs w:val="24"/>
        </w:rPr>
        <w:t>______</w:t>
      </w:r>
    </w:p>
    <w:p w14:paraId="3B29B676" w14:textId="77777777" w:rsidR="00E2412F" w:rsidRDefault="00E2412F" w:rsidP="00E2412F">
      <w:pPr>
        <w:spacing w:line="480" w:lineRule="auto"/>
        <w:rPr>
          <w:rFonts w:ascii="Arial" w:hAnsi="Arial" w:cs="Arial"/>
          <w:b/>
          <w:sz w:val="28"/>
          <w:szCs w:val="28"/>
          <w:u w:val="single"/>
        </w:rPr>
      </w:pPr>
    </w:p>
    <w:p w14:paraId="425A7E39" w14:textId="77777777" w:rsidR="00E2412F" w:rsidRDefault="00E2412F" w:rsidP="00E2412F">
      <w:pPr>
        <w:spacing w:line="480" w:lineRule="auto"/>
        <w:rPr>
          <w:rFonts w:ascii="Arial" w:hAnsi="Arial" w:cs="Arial"/>
          <w:b/>
          <w:sz w:val="28"/>
          <w:szCs w:val="28"/>
          <w:u w:val="single"/>
        </w:rPr>
      </w:pPr>
    </w:p>
    <w:p w14:paraId="0F314EA2" w14:textId="46B25458" w:rsidR="00AF22BD" w:rsidRPr="00E2412F" w:rsidRDefault="00E2412F" w:rsidP="00E2412F">
      <w:pPr>
        <w:spacing w:line="480" w:lineRule="auto"/>
        <w:rPr>
          <w:rFonts w:ascii="Arial" w:hAnsi="Arial" w:cs="Arial"/>
          <w:sz w:val="28"/>
          <w:szCs w:val="28"/>
          <w:u w:val="single"/>
        </w:rPr>
      </w:pPr>
      <w:r w:rsidRPr="00E2412F">
        <w:rPr>
          <w:rFonts w:ascii="Arial" w:hAnsi="Arial" w:cs="Arial"/>
          <w:b/>
          <w:sz w:val="28"/>
          <w:szCs w:val="28"/>
          <w:u w:val="single"/>
        </w:rPr>
        <w:lastRenderedPageBreak/>
        <w:t>Services Provided</w:t>
      </w:r>
    </w:p>
    <w:p w14:paraId="71A24709" w14:textId="77777777"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The Service Provider agrees to provide drop-in visits for the Client’s pet(s), which may include feeding, fresh water, toilet breaks or litter tray cleaning, basic grooming if agreed, medication administration if agreed, enrichment and companionship, and home checks if requested.</w:t>
      </w:r>
    </w:p>
    <w:p w14:paraId="798C0838" w14:textId="77777777"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Dates of service: From ____________ to ____________</w:t>
      </w:r>
    </w:p>
    <w:p w14:paraId="0C24588A" w14:textId="77777777"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 xml:space="preserve">Visit frequency: </w:t>
      </w:r>
      <w:r w:rsidRPr="00E2412F">
        <w:rPr>
          <w:rFonts w:ascii="Segoe UI Symbol" w:hAnsi="Segoe UI Symbol" w:cs="Segoe UI Symbol"/>
          <w:sz w:val="24"/>
          <w:szCs w:val="24"/>
        </w:rPr>
        <w:t>☐</w:t>
      </w:r>
      <w:r w:rsidRPr="00E2412F">
        <w:rPr>
          <w:rFonts w:ascii="Arial" w:hAnsi="Arial" w:cs="Arial"/>
          <w:sz w:val="24"/>
          <w:szCs w:val="24"/>
        </w:rPr>
        <w:t xml:space="preserve"> Once daily </w:t>
      </w:r>
      <w:r w:rsidRPr="00E2412F">
        <w:rPr>
          <w:rFonts w:ascii="Segoe UI Symbol" w:hAnsi="Segoe UI Symbol" w:cs="Segoe UI Symbol"/>
          <w:sz w:val="24"/>
          <w:szCs w:val="24"/>
        </w:rPr>
        <w:t>☐</w:t>
      </w:r>
      <w:r w:rsidRPr="00E2412F">
        <w:rPr>
          <w:rFonts w:ascii="Arial" w:hAnsi="Arial" w:cs="Arial"/>
          <w:sz w:val="24"/>
          <w:szCs w:val="24"/>
        </w:rPr>
        <w:t xml:space="preserve"> Twice daily </w:t>
      </w:r>
      <w:r w:rsidRPr="00E2412F">
        <w:rPr>
          <w:rFonts w:ascii="Segoe UI Symbol" w:hAnsi="Segoe UI Symbol" w:cs="Segoe UI Symbol"/>
          <w:sz w:val="24"/>
          <w:szCs w:val="24"/>
        </w:rPr>
        <w:t>☐</w:t>
      </w:r>
      <w:r w:rsidRPr="00E2412F">
        <w:rPr>
          <w:rFonts w:ascii="Arial" w:hAnsi="Arial" w:cs="Arial"/>
          <w:sz w:val="24"/>
          <w:szCs w:val="24"/>
        </w:rPr>
        <w:t xml:space="preserve"> Other: ____________</w:t>
      </w:r>
    </w:p>
    <w:p w14:paraId="696553E9" w14:textId="77777777"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Approximate visit times: _______________________________________</w:t>
      </w:r>
    </w:p>
    <w:p w14:paraId="69F0E519" w14:textId="77777777" w:rsidR="00E2412F" w:rsidRDefault="00E2412F" w:rsidP="00E2412F">
      <w:pPr>
        <w:spacing w:line="480" w:lineRule="auto"/>
        <w:rPr>
          <w:rFonts w:ascii="Arial" w:hAnsi="Arial" w:cs="Arial"/>
          <w:b/>
          <w:sz w:val="28"/>
          <w:szCs w:val="28"/>
          <w:u w:val="single"/>
        </w:rPr>
      </w:pPr>
    </w:p>
    <w:p w14:paraId="6F51112B" w14:textId="620160F1" w:rsidR="00AF22BD" w:rsidRPr="00E2412F" w:rsidRDefault="00E2412F" w:rsidP="00E2412F">
      <w:pPr>
        <w:spacing w:line="480" w:lineRule="auto"/>
        <w:rPr>
          <w:rFonts w:ascii="Arial" w:hAnsi="Arial" w:cs="Arial"/>
          <w:sz w:val="28"/>
          <w:szCs w:val="28"/>
          <w:u w:val="single"/>
        </w:rPr>
      </w:pPr>
      <w:r w:rsidRPr="00E2412F">
        <w:rPr>
          <w:rFonts w:ascii="Arial" w:hAnsi="Arial" w:cs="Arial"/>
          <w:b/>
          <w:sz w:val="28"/>
          <w:szCs w:val="28"/>
          <w:u w:val="single"/>
        </w:rPr>
        <w:t>Access and Security</w:t>
      </w:r>
    </w:p>
    <w:p w14:paraId="140CA4AC" w14:textId="64435B57" w:rsidR="00AF22BD" w:rsidRDefault="00E2412F" w:rsidP="00E2412F">
      <w:pPr>
        <w:spacing w:line="480" w:lineRule="auto"/>
        <w:rPr>
          <w:rFonts w:ascii="Arial" w:hAnsi="Arial" w:cs="Arial"/>
          <w:sz w:val="24"/>
          <w:szCs w:val="24"/>
        </w:rPr>
      </w:pPr>
      <w:r w:rsidRPr="00E2412F">
        <w:rPr>
          <w:rFonts w:ascii="Arial" w:hAnsi="Arial" w:cs="Arial"/>
          <w:sz w:val="24"/>
          <w:szCs w:val="24"/>
        </w:rPr>
        <w:t>The Client agrees to provide access to their home via key, key safe, alarm code, or other method. The Service Provider will keep keys secure and unlabelled, not share access with third parties, and ensure the property is locked and secure after each visit.</w:t>
      </w:r>
    </w:p>
    <w:p w14:paraId="4EE43061" w14:textId="0D7F024E" w:rsidR="00E2412F" w:rsidRPr="00E2412F" w:rsidRDefault="00E2412F" w:rsidP="00E2412F">
      <w:pPr>
        <w:spacing w:line="480" w:lineRule="auto"/>
        <w:rPr>
          <w:rFonts w:ascii="Arial" w:hAnsi="Arial" w:cs="Arial"/>
          <w:sz w:val="24"/>
          <w:szCs w:val="24"/>
        </w:rPr>
      </w:pPr>
      <w:r>
        <w:rPr>
          <w:rFonts w:ascii="Arial" w:hAnsi="Arial" w:cs="Arial"/>
          <w:sz w:val="24"/>
          <w:szCs w:val="24"/>
        </w:rPr>
        <w:t xml:space="preserve">Key/Code: </w:t>
      </w:r>
      <w:r w:rsidRPr="00E2412F">
        <w:rPr>
          <w:rFonts w:ascii="Arial" w:hAnsi="Arial" w:cs="Arial"/>
          <w:sz w:val="24"/>
          <w:szCs w:val="24"/>
        </w:rPr>
        <w:t>_______________________________________</w:t>
      </w:r>
    </w:p>
    <w:p w14:paraId="61004DE2" w14:textId="77777777" w:rsidR="00E2412F" w:rsidRDefault="00E2412F" w:rsidP="00E2412F">
      <w:pPr>
        <w:spacing w:line="480" w:lineRule="auto"/>
        <w:rPr>
          <w:rFonts w:ascii="Arial" w:hAnsi="Arial" w:cs="Arial"/>
          <w:b/>
          <w:sz w:val="28"/>
          <w:szCs w:val="28"/>
          <w:u w:val="single"/>
        </w:rPr>
      </w:pPr>
    </w:p>
    <w:p w14:paraId="40F58D60" w14:textId="77777777" w:rsidR="00E2412F" w:rsidRDefault="00E2412F" w:rsidP="00E2412F">
      <w:pPr>
        <w:spacing w:line="480" w:lineRule="auto"/>
        <w:rPr>
          <w:rFonts w:ascii="Arial" w:hAnsi="Arial" w:cs="Arial"/>
          <w:b/>
          <w:sz w:val="28"/>
          <w:szCs w:val="28"/>
          <w:u w:val="single"/>
        </w:rPr>
      </w:pPr>
    </w:p>
    <w:p w14:paraId="7CCB3449" w14:textId="77777777" w:rsidR="00E2412F" w:rsidRDefault="00E2412F" w:rsidP="00E2412F">
      <w:pPr>
        <w:spacing w:line="480" w:lineRule="auto"/>
        <w:rPr>
          <w:rFonts w:ascii="Arial" w:hAnsi="Arial" w:cs="Arial"/>
          <w:b/>
          <w:sz w:val="28"/>
          <w:szCs w:val="28"/>
          <w:u w:val="single"/>
        </w:rPr>
      </w:pPr>
    </w:p>
    <w:p w14:paraId="44160C50" w14:textId="2AF37B34" w:rsidR="00AF22BD" w:rsidRPr="00E2412F" w:rsidRDefault="00E2412F" w:rsidP="00E2412F">
      <w:pPr>
        <w:spacing w:line="480" w:lineRule="auto"/>
        <w:rPr>
          <w:rFonts w:ascii="Arial" w:hAnsi="Arial" w:cs="Arial"/>
          <w:sz w:val="28"/>
          <w:szCs w:val="28"/>
          <w:u w:val="single"/>
        </w:rPr>
      </w:pPr>
      <w:r w:rsidRPr="00E2412F">
        <w:rPr>
          <w:rFonts w:ascii="Arial" w:hAnsi="Arial" w:cs="Arial"/>
          <w:b/>
          <w:sz w:val="28"/>
          <w:szCs w:val="28"/>
          <w:u w:val="single"/>
        </w:rPr>
        <w:lastRenderedPageBreak/>
        <w:t>Pet Health and Behavior</w:t>
      </w:r>
      <w:r>
        <w:rPr>
          <w:rFonts w:ascii="Arial" w:hAnsi="Arial" w:cs="Arial"/>
          <w:b/>
          <w:sz w:val="28"/>
          <w:szCs w:val="28"/>
          <w:u w:val="single"/>
        </w:rPr>
        <w:t>s</w:t>
      </w:r>
    </w:p>
    <w:p w14:paraId="1CE32AE3" w14:textId="77777777"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The Client confirms that their pet(s) are in good general health, up to date with vaccinations and parasite treatment where applicable, have no undisclosed behavioural issues, and are safe to handle.</w:t>
      </w:r>
    </w:p>
    <w:p w14:paraId="51F1076D" w14:textId="538A9E2E"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Behavioural notes or concerns: 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D3AB" w14:textId="70F453D1" w:rsidR="00E2412F" w:rsidRDefault="00E2412F" w:rsidP="00E2412F">
      <w:pPr>
        <w:spacing w:line="480" w:lineRule="auto"/>
        <w:rPr>
          <w:rFonts w:ascii="Arial" w:hAnsi="Arial" w:cs="Arial"/>
          <w:sz w:val="24"/>
          <w:szCs w:val="24"/>
        </w:rPr>
      </w:pPr>
      <w:r w:rsidRPr="00E2412F">
        <w:rPr>
          <w:rFonts w:ascii="Arial" w:hAnsi="Arial" w:cs="Arial"/>
          <w:sz w:val="24"/>
          <w:szCs w:val="24"/>
        </w:rPr>
        <w:t>Medical conditions or medication instructions: ________________________________________________________________________________________________________________________________________________________________________________________________________________________________________________________________</w:t>
      </w:r>
    </w:p>
    <w:p w14:paraId="4DE12C6A" w14:textId="58ED695C" w:rsidR="00AF22BD" w:rsidRPr="00E2412F" w:rsidRDefault="00E2412F" w:rsidP="00E2412F">
      <w:pPr>
        <w:spacing w:line="480" w:lineRule="auto"/>
        <w:rPr>
          <w:rFonts w:ascii="Arial" w:hAnsi="Arial" w:cs="Arial"/>
          <w:sz w:val="28"/>
          <w:szCs w:val="28"/>
          <w:u w:val="single"/>
        </w:rPr>
      </w:pPr>
      <w:r w:rsidRPr="00E2412F">
        <w:rPr>
          <w:rFonts w:ascii="Arial" w:hAnsi="Arial" w:cs="Arial"/>
          <w:b/>
          <w:sz w:val="28"/>
          <w:szCs w:val="28"/>
          <w:u w:val="single"/>
        </w:rPr>
        <w:t>Emergencies and Veterinary Care</w:t>
      </w:r>
    </w:p>
    <w:p w14:paraId="5271C9CE" w14:textId="77777777"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In the event of illness or injury, the Service Provider will contact the Client immediately. If the Client cannot be reached, the Service Provider will seek veterinary care from the registered vet or nearest available practice. The Client agrees to cover all veterinary costs unless the incident is due to negligence.</w:t>
      </w:r>
    </w:p>
    <w:p w14:paraId="7257C1DE" w14:textId="77777777"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Registered vet: __________________________________________</w:t>
      </w:r>
    </w:p>
    <w:p w14:paraId="2BB56047" w14:textId="77777777"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Phone: _________________________________________________</w:t>
      </w:r>
    </w:p>
    <w:p w14:paraId="683B5CBB" w14:textId="07520C54" w:rsidR="00AF22BD" w:rsidRPr="00E2412F" w:rsidRDefault="00E2412F" w:rsidP="00E2412F">
      <w:pPr>
        <w:spacing w:line="480" w:lineRule="auto"/>
        <w:rPr>
          <w:rFonts w:ascii="Arial" w:hAnsi="Arial" w:cs="Arial"/>
          <w:sz w:val="28"/>
          <w:szCs w:val="28"/>
          <w:u w:val="single"/>
        </w:rPr>
      </w:pPr>
      <w:r w:rsidRPr="00E2412F">
        <w:rPr>
          <w:rFonts w:ascii="Arial" w:hAnsi="Arial" w:cs="Arial"/>
          <w:b/>
          <w:sz w:val="28"/>
          <w:szCs w:val="28"/>
          <w:u w:val="single"/>
        </w:rPr>
        <w:lastRenderedPageBreak/>
        <w:t>Home Care</w:t>
      </w:r>
    </w:p>
    <w:p w14:paraId="48616313" w14:textId="77777777"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If requested, the Service Provider may carry out basic home tasks such as bringing in post, watering plants, adjusting lights or curtains, or taking out bins. The Service Provider is not responsible for household maintenance issues but will notify the Client if anything concerning is observed.</w:t>
      </w:r>
    </w:p>
    <w:p w14:paraId="5B22B461" w14:textId="78691A0E" w:rsidR="00AF22BD" w:rsidRPr="00E2412F" w:rsidRDefault="00E2412F" w:rsidP="00E2412F">
      <w:pPr>
        <w:spacing w:line="480" w:lineRule="auto"/>
        <w:rPr>
          <w:rFonts w:ascii="Arial" w:hAnsi="Arial" w:cs="Arial"/>
          <w:sz w:val="28"/>
          <w:szCs w:val="28"/>
          <w:u w:val="single"/>
        </w:rPr>
      </w:pPr>
      <w:r w:rsidRPr="00E2412F">
        <w:rPr>
          <w:rFonts w:ascii="Arial" w:hAnsi="Arial" w:cs="Arial"/>
          <w:b/>
          <w:sz w:val="28"/>
          <w:szCs w:val="28"/>
          <w:u w:val="single"/>
        </w:rPr>
        <w:t>Liability</w:t>
      </w:r>
    </w:p>
    <w:p w14:paraId="5D6EDD54" w14:textId="77777777" w:rsidR="00AF22BD" w:rsidRDefault="00E2412F" w:rsidP="00E2412F">
      <w:pPr>
        <w:spacing w:line="480" w:lineRule="auto"/>
        <w:rPr>
          <w:rFonts w:ascii="Arial" w:hAnsi="Arial" w:cs="Arial"/>
          <w:sz w:val="24"/>
          <w:szCs w:val="24"/>
        </w:rPr>
      </w:pPr>
      <w:r w:rsidRPr="00E2412F">
        <w:rPr>
          <w:rFonts w:ascii="Arial" w:hAnsi="Arial" w:cs="Arial"/>
          <w:sz w:val="24"/>
          <w:szCs w:val="24"/>
        </w:rPr>
        <w:t>The Service Provider will take all reasonable care but cannot be held liable for illness, injury, or death of the pet(s) unless due to negligence, damage caused by the pet(s), or loss or theft of items not directly handled by the Service Provider. The Client is responsible for ensuring adequate pet insurance.</w:t>
      </w:r>
    </w:p>
    <w:p w14:paraId="2AC8FD50" w14:textId="2A296A05" w:rsidR="00683D4A" w:rsidRPr="00E2412F" w:rsidRDefault="00683D4A" w:rsidP="00E2412F">
      <w:pPr>
        <w:spacing w:line="480" w:lineRule="auto"/>
        <w:rPr>
          <w:rFonts w:ascii="Arial" w:hAnsi="Arial" w:cs="Arial"/>
          <w:sz w:val="24"/>
          <w:szCs w:val="24"/>
        </w:rPr>
      </w:pPr>
      <w:r w:rsidRPr="00683D4A">
        <w:rPr>
          <w:rFonts w:ascii="Arial" w:hAnsi="Arial" w:cs="Arial"/>
          <w:b/>
          <w:bCs/>
          <w:sz w:val="24"/>
          <w:szCs w:val="24"/>
        </w:rPr>
        <w:t>We have professional insurance cover for you peace of mind</w:t>
      </w:r>
      <w:r>
        <w:rPr>
          <w:rFonts w:ascii="Arial" w:hAnsi="Arial" w:cs="Arial"/>
          <w:b/>
          <w:bCs/>
          <w:sz w:val="24"/>
          <w:szCs w:val="24"/>
        </w:rPr>
        <w:t>.</w:t>
      </w:r>
    </w:p>
    <w:p w14:paraId="012DD588" w14:textId="329D4EB0" w:rsidR="00AF22BD" w:rsidRPr="00E2412F" w:rsidRDefault="00E2412F" w:rsidP="00E2412F">
      <w:pPr>
        <w:spacing w:line="480" w:lineRule="auto"/>
        <w:rPr>
          <w:rFonts w:ascii="Arial" w:hAnsi="Arial" w:cs="Arial"/>
          <w:sz w:val="28"/>
          <w:szCs w:val="28"/>
          <w:u w:val="single"/>
        </w:rPr>
      </w:pPr>
      <w:r w:rsidRPr="00E2412F">
        <w:rPr>
          <w:rFonts w:ascii="Arial" w:hAnsi="Arial" w:cs="Arial"/>
          <w:b/>
          <w:sz w:val="28"/>
          <w:szCs w:val="28"/>
          <w:u w:val="single"/>
        </w:rPr>
        <w:t>Cancellations and Termination</w:t>
      </w:r>
    </w:p>
    <w:p w14:paraId="5665791A" w14:textId="45E27A57"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 xml:space="preserve">Client cancellations require at least </w:t>
      </w:r>
      <w:r>
        <w:rPr>
          <w:rFonts w:ascii="Arial" w:hAnsi="Arial" w:cs="Arial"/>
          <w:sz w:val="24"/>
          <w:szCs w:val="24"/>
        </w:rPr>
        <w:t>5</w:t>
      </w:r>
      <w:r w:rsidRPr="00E2412F">
        <w:rPr>
          <w:rFonts w:ascii="Arial" w:hAnsi="Arial" w:cs="Arial"/>
          <w:sz w:val="24"/>
          <w:szCs w:val="24"/>
        </w:rPr>
        <w:t xml:space="preserve"> hours’ notice. The Service Provider may cancel due to illness, emergencies, or unsafe conditions. Either party may terminate this Agreement with </w:t>
      </w:r>
      <w:r>
        <w:rPr>
          <w:rFonts w:ascii="Arial" w:hAnsi="Arial" w:cs="Arial"/>
          <w:sz w:val="24"/>
          <w:szCs w:val="24"/>
        </w:rPr>
        <w:t>5</w:t>
      </w:r>
      <w:r w:rsidRPr="00E2412F">
        <w:rPr>
          <w:rFonts w:ascii="Arial" w:hAnsi="Arial" w:cs="Arial"/>
          <w:sz w:val="24"/>
          <w:szCs w:val="24"/>
        </w:rPr>
        <w:t xml:space="preserve"> days’ written notice.</w:t>
      </w:r>
    </w:p>
    <w:p w14:paraId="0DE3CB38" w14:textId="16B3435D" w:rsidR="00AF22BD" w:rsidRPr="00E2412F" w:rsidRDefault="00E2412F" w:rsidP="00E2412F">
      <w:pPr>
        <w:spacing w:line="480" w:lineRule="auto"/>
        <w:rPr>
          <w:rFonts w:ascii="Arial" w:hAnsi="Arial" w:cs="Arial"/>
          <w:sz w:val="28"/>
          <w:szCs w:val="28"/>
          <w:u w:val="single"/>
        </w:rPr>
      </w:pPr>
      <w:r w:rsidRPr="00E2412F">
        <w:rPr>
          <w:rFonts w:ascii="Arial" w:hAnsi="Arial" w:cs="Arial"/>
          <w:b/>
          <w:sz w:val="28"/>
          <w:szCs w:val="28"/>
          <w:u w:val="single"/>
        </w:rPr>
        <w:t>Consent and Signatures</w:t>
      </w:r>
    </w:p>
    <w:p w14:paraId="76F7CA14" w14:textId="0E8B976F" w:rsidR="00AF22BD" w:rsidRPr="00E2412F" w:rsidRDefault="00F14E0D" w:rsidP="00E2412F">
      <w:pPr>
        <w:spacing w:line="480" w:lineRule="auto"/>
        <w:rPr>
          <w:rFonts w:ascii="Arial" w:hAnsi="Arial" w:cs="Arial"/>
          <w:sz w:val="24"/>
          <w:szCs w:val="24"/>
        </w:rPr>
      </w:pPr>
      <w:r w:rsidRPr="00F14E0D">
        <w:rPr>
          <w:rFonts w:ascii="Arial" w:hAnsi="Arial" w:cs="Arial"/>
          <w:noProof/>
          <w:sz w:val="24"/>
          <w:szCs w:val="24"/>
        </w:rPr>
        <w:drawing>
          <wp:anchor distT="0" distB="0" distL="114300" distR="114300" simplePos="0" relativeHeight="251659264" behindDoc="0" locked="0" layoutInCell="1" allowOverlap="1" wp14:anchorId="5EFC9D6C" wp14:editId="4B4ABE9B">
            <wp:simplePos x="0" y="0"/>
            <wp:positionH relativeFrom="column">
              <wp:posOffset>1889760</wp:posOffset>
            </wp:positionH>
            <wp:positionV relativeFrom="paragraph">
              <wp:posOffset>363855</wp:posOffset>
            </wp:positionV>
            <wp:extent cx="1188720" cy="381000"/>
            <wp:effectExtent l="0" t="0" r="0" b="0"/>
            <wp:wrapNone/>
            <wp:docPr id="31206503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65036" name="Picture 1" descr="A close up of a logo&#10;&#10;AI-generated content may be incorrect."/>
                    <pic:cNvPicPr/>
                  </pic:nvPicPr>
                  <pic:blipFill>
                    <a:blip r:embed="rId7"/>
                    <a:stretch>
                      <a:fillRect/>
                    </a:stretch>
                  </pic:blipFill>
                  <pic:spPr>
                    <a:xfrm>
                      <a:off x="0" y="0"/>
                      <a:ext cx="1188720" cy="381000"/>
                    </a:xfrm>
                    <a:prstGeom prst="rect">
                      <a:avLst/>
                    </a:prstGeom>
                  </pic:spPr>
                </pic:pic>
              </a:graphicData>
            </a:graphic>
          </wp:anchor>
        </w:drawing>
      </w:r>
      <w:r w:rsidR="00E2412F" w:rsidRPr="00E2412F">
        <w:rPr>
          <w:rFonts w:ascii="Arial" w:hAnsi="Arial" w:cs="Arial"/>
          <w:sz w:val="24"/>
          <w:szCs w:val="24"/>
        </w:rPr>
        <w:t>Client Signature: ___________________________    Date: ___________</w:t>
      </w:r>
    </w:p>
    <w:p w14:paraId="1B105DF3" w14:textId="70D09FB3" w:rsidR="00AF22BD" w:rsidRPr="00E2412F" w:rsidRDefault="00E2412F" w:rsidP="00E2412F">
      <w:pPr>
        <w:spacing w:line="480" w:lineRule="auto"/>
        <w:rPr>
          <w:rFonts w:ascii="Arial" w:hAnsi="Arial" w:cs="Arial"/>
          <w:sz w:val="24"/>
          <w:szCs w:val="24"/>
        </w:rPr>
      </w:pPr>
      <w:r w:rsidRPr="00E2412F">
        <w:rPr>
          <w:rFonts w:ascii="Arial" w:hAnsi="Arial" w:cs="Arial"/>
          <w:sz w:val="24"/>
          <w:szCs w:val="24"/>
        </w:rPr>
        <w:t>Service Provider Signature</w:t>
      </w:r>
      <w:r w:rsidR="00F14E0D">
        <w:rPr>
          <w:rFonts w:ascii="Arial" w:hAnsi="Arial" w:cs="Arial"/>
          <w:sz w:val="24"/>
          <w:szCs w:val="24"/>
        </w:rPr>
        <w:t xml:space="preserve">:                                </w:t>
      </w:r>
      <w:r w:rsidRPr="00E2412F">
        <w:rPr>
          <w:rFonts w:ascii="Arial" w:hAnsi="Arial" w:cs="Arial"/>
          <w:sz w:val="24"/>
          <w:szCs w:val="24"/>
        </w:rPr>
        <w:t>Date: ________</w:t>
      </w:r>
    </w:p>
    <w:sectPr w:rsidR="00AF22BD" w:rsidRPr="00E2412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9177424">
    <w:abstractNumId w:val="8"/>
  </w:num>
  <w:num w:numId="2" w16cid:durableId="824858296">
    <w:abstractNumId w:val="6"/>
  </w:num>
  <w:num w:numId="3" w16cid:durableId="504590567">
    <w:abstractNumId w:val="5"/>
  </w:num>
  <w:num w:numId="4" w16cid:durableId="2075081959">
    <w:abstractNumId w:val="4"/>
  </w:num>
  <w:num w:numId="5" w16cid:durableId="121508374">
    <w:abstractNumId w:val="7"/>
  </w:num>
  <w:num w:numId="6" w16cid:durableId="1286809034">
    <w:abstractNumId w:val="3"/>
  </w:num>
  <w:num w:numId="7" w16cid:durableId="1995336872">
    <w:abstractNumId w:val="2"/>
  </w:num>
  <w:num w:numId="8" w16cid:durableId="1689676893">
    <w:abstractNumId w:val="1"/>
  </w:num>
  <w:num w:numId="9" w16cid:durableId="9151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14E"/>
    <w:rsid w:val="00034616"/>
    <w:rsid w:val="0006063C"/>
    <w:rsid w:val="0015074B"/>
    <w:rsid w:val="0029639D"/>
    <w:rsid w:val="00326F90"/>
    <w:rsid w:val="00382DE0"/>
    <w:rsid w:val="00683D4A"/>
    <w:rsid w:val="006C0954"/>
    <w:rsid w:val="006E59CA"/>
    <w:rsid w:val="00713A4F"/>
    <w:rsid w:val="00AA1D8D"/>
    <w:rsid w:val="00AF22BD"/>
    <w:rsid w:val="00B47730"/>
    <w:rsid w:val="00BA53ED"/>
    <w:rsid w:val="00CB0664"/>
    <w:rsid w:val="00E2412F"/>
    <w:rsid w:val="00F14E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639F66"/>
  <w14:defaultImageDpi w14:val="300"/>
  <w15:docId w15:val="{581F323F-F4DA-49C3-B932-FB29C4F1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1">
    <w:name w:val="Plain Table 1"/>
    <w:basedOn w:val="TableNormal"/>
    <w:uiPriority w:val="99"/>
    <w:rsid w:val="00E241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444</Words>
  <Characters>3224</Characters>
  <Application>Microsoft Office Word</Application>
  <DocSecurity>0</DocSecurity>
  <Lines>94</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Kathryn Leigh-Suddens</cp:lastModifiedBy>
  <cp:revision>2</cp:revision>
  <dcterms:created xsi:type="dcterms:W3CDTF">2026-01-17T18:10:00Z</dcterms:created>
  <dcterms:modified xsi:type="dcterms:W3CDTF">2026-01-17T18:10:00Z</dcterms:modified>
  <cp:category/>
</cp:coreProperties>
</file>